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965b" w14:textId="6379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16 қазандағы № 413 қаулысы. Солтүстік Қазақстан облысының Әділет департаментінде 2015 жылғы 19 қарашада N 3466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"16" қазандағы № 413 қаулысымен бекітілді</w:t>
            </w:r>
          </w:p>
        </w:tc>
      </w:tr>
    </w:tbl>
    <w:bookmarkStart w:name="z12" w:id="6"/>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 </w:t>
      </w:r>
    </w:p>
    <w:bookmarkEnd w:id="6"/>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əкімдігінің 26.09.2019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"Су объектілерін оқшауланған немесе бірлесіп пайдалануға конкурстық негізде беру" мемлекеттік көрсетілетін қызмет регламенті (бұдан әрі – регламент)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06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тіркелді) бекітілген "Су объектілерін оқшауланған немесе бірлесіп пайдалануға конкурстық негізде беру" мемлекеттік көрсетілетін қызмет стандартына (бұдан әрі – Стандарт) сәйкес әзірленді.</w:t>
      </w:r>
    </w:p>
    <w:bookmarkEnd w:id="8"/>
    <w:bookmarkStart w:name="z18" w:id="9"/>
    <w:p>
      <w:pPr>
        <w:spacing w:after="0"/>
        <w:ind w:left="0"/>
        <w:jc w:val="both"/>
      </w:pPr>
      <w:r>
        <w:rPr>
          <w:rFonts w:ascii="Times New Roman"/>
          <w:b w:val="false"/>
          <w:i w:val="false"/>
          <w:color w:val="000000"/>
          <w:sz w:val="28"/>
        </w:rPr>
        <w:t xml:space="preserve">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аудандардың, облыстық маңызы бар қаланың жергілікті атқарушы органы (бұдан әрі – көрсетілетін қызметті беруші) көрсетеді.</w:t>
      </w:r>
    </w:p>
    <w:bookmarkEnd w:id="9"/>
    <w:bookmarkStart w:name="z19"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0"/>
    <w:bookmarkStart w:name="z20" w:id="1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11"/>
    <w:bookmarkStart w:name="z21" w:id="12"/>
    <w:p>
      <w:pPr>
        <w:spacing w:after="0"/>
        <w:ind w:left="0"/>
        <w:jc w:val="both"/>
      </w:pPr>
      <w:r>
        <w:rPr>
          <w:rFonts w:ascii="Times New Roman"/>
          <w:b w:val="false"/>
          <w:i w:val="false"/>
          <w:color w:val="000000"/>
          <w:sz w:val="28"/>
        </w:rPr>
        <w:t>
      2. Мемлекеттік қызметті көрсету нысаны – қағаз түрінде.</w:t>
      </w:r>
    </w:p>
    <w:bookmarkEnd w:id="12"/>
    <w:bookmarkStart w:name="z22" w:id="13"/>
    <w:p>
      <w:pPr>
        <w:spacing w:after="0"/>
        <w:ind w:left="0"/>
        <w:jc w:val="both"/>
      </w:pPr>
      <w:r>
        <w:rPr>
          <w:rFonts w:ascii="Times New Roman"/>
          <w:b w:val="false"/>
          <w:i w:val="false"/>
          <w:color w:val="000000"/>
          <w:sz w:val="28"/>
        </w:rPr>
        <w:t>
      3.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көрсетілетін қызметті беруші мен конкурс жеңімпазы арасындағы су объектілерін оқшауланған немесе бірлесіп пайдалануға беру туралы қағаз түріндегі шарт не осы регламенттің 11-тармағында көзделген негіздер бойынша бас тарту туралы уәжді жауап.</w:t>
      </w:r>
    </w:p>
    <w:bookmarkEnd w:id="13"/>
    <w:bookmarkStart w:name="z23" w:id="14"/>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14"/>
    <w:bookmarkStart w:name="z24"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25" w:id="16"/>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6"/>
    <w:bookmarkStart w:name="z26"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7" w:id="18"/>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оның ішінде жеңілдіктері бар тұлғалардың Мемлекеттік корпорацияға бір данада ұсынуы мемлекеттік қызмет көрсету бойынша рәсімді (іс-қимылды) бастауға негіз болып табылады:</w:t>
      </w:r>
    </w:p>
    <w:bookmarkEnd w:id="18"/>
    <w:bookmarkStart w:name="z28" w:id="19"/>
    <w:p>
      <w:pPr>
        <w:spacing w:after="0"/>
        <w:ind w:left="0"/>
        <w:jc w:val="both"/>
      </w:pPr>
      <w:r>
        <w:rPr>
          <w:rFonts w:ascii="Times New Roman"/>
          <w:b w:val="false"/>
          <w:i w:val="false"/>
          <w:color w:val="000000"/>
          <w:sz w:val="28"/>
        </w:rPr>
        <w:t>
      1) сәйкестендіру үшін жеке куәлік;</w:t>
      </w:r>
    </w:p>
    <w:bookmarkEnd w:id="19"/>
    <w:bookmarkStart w:name="z29" w:id="20"/>
    <w:p>
      <w:pPr>
        <w:spacing w:after="0"/>
        <w:ind w:left="0"/>
        <w:jc w:val="both"/>
      </w:pPr>
      <w:r>
        <w:rPr>
          <w:rFonts w:ascii="Times New Roman"/>
          <w:b w:val="false"/>
          <w:i w:val="false"/>
          <w:color w:val="000000"/>
          <w:sz w:val="28"/>
        </w:rPr>
        <w:t>
      2) конкурсқа қатысуға ерікті нысандағы өтініш;</w:t>
      </w:r>
    </w:p>
    <w:bookmarkEnd w:id="20"/>
    <w:bookmarkStart w:name="z30" w:id="21"/>
    <w:p>
      <w:pPr>
        <w:spacing w:after="0"/>
        <w:ind w:left="0"/>
        <w:jc w:val="both"/>
      </w:pPr>
      <w:r>
        <w:rPr>
          <w:rFonts w:ascii="Times New Roman"/>
          <w:b w:val="false"/>
          <w:i w:val="false"/>
          <w:color w:val="000000"/>
          <w:sz w:val="28"/>
        </w:rPr>
        <w:t>
      3) конкурсқа қатысушыға қойылатын біліктілік талаптарына сәйкестікті растайтын мынадай құжаттар:</w:t>
      </w:r>
    </w:p>
    <w:bookmarkEnd w:id="21"/>
    <w:bookmarkStart w:name="z31" w:id="22"/>
    <w:p>
      <w:pPr>
        <w:spacing w:after="0"/>
        <w:ind w:left="0"/>
        <w:jc w:val="both"/>
      </w:pPr>
      <w:r>
        <w:rPr>
          <w:rFonts w:ascii="Times New Roman"/>
          <w:b w:val="false"/>
          <w:i w:val="false"/>
          <w:color w:val="000000"/>
          <w:sz w:val="28"/>
        </w:rPr>
        <w:t>
      су объектісін пайдаланудың мәлімделетін мақсаттарына сәйкес келетін материалдық-техникалық базаның болуы;</w:t>
      </w:r>
    </w:p>
    <w:bookmarkEnd w:id="22"/>
    <w:bookmarkStart w:name="z32" w:id="23"/>
    <w:p>
      <w:pPr>
        <w:spacing w:after="0"/>
        <w:ind w:left="0"/>
        <w:jc w:val="both"/>
      </w:pPr>
      <w:r>
        <w:rPr>
          <w:rFonts w:ascii="Times New Roman"/>
          <w:b w:val="false"/>
          <w:i w:val="false"/>
          <w:color w:val="000000"/>
          <w:sz w:val="28"/>
        </w:rPr>
        <w:t>
      қаржыландыру көзі мен көлемдерін көрсете отырып, үш және одан көп жылдарға жылдар бойынша даму жоспары (суды қорғау іс-шараларын, су объектісін ұтымды пайдалану, су ресурстарын қорғау, су объектілерін абаттандыру жөніндегі іс-шараларды өткізуді қоса алғанда);</w:t>
      </w:r>
    </w:p>
    <w:bookmarkEnd w:id="23"/>
    <w:bookmarkStart w:name="z33" w:id="24"/>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конкурсқа қатысушы міндеттемелерінің барлық түрлері бойынша анықтама берілген уақыттың алдындағы үш ай бойына созылған банктің немесе банк филиалының алдындағы мерзімі өткен берешектің жоқтығы туралы конкурсқа қатысушыға қызмет көрсететін банктің немесе банк филиалының қолтаңбасы мен мөрі бар анықтамасының түпнұсқасы (егер конкурсқа қатысушы бірнеше екінші деңгейлі банктің немесе филиалдарының, сондай-ақ шетелдік банктің клиенті болған жағдайда, аталған анықтама осы банктердің әрқайсысынан ұсынылады);</w:t>
      </w:r>
    </w:p>
    <w:bookmarkEnd w:id="24"/>
    <w:bookmarkStart w:name="z34" w:id="25"/>
    <w:p>
      <w:pPr>
        <w:spacing w:after="0"/>
        <w:ind w:left="0"/>
        <w:jc w:val="both"/>
      </w:pPr>
      <w:r>
        <w:rPr>
          <w:rFonts w:ascii="Times New Roman"/>
          <w:b w:val="false"/>
          <w:i w:val="false"/>
          <w:color w:val="000000"/>
          <w:sz w:val="28"/>
        </w:rPr>
        <w:t>
      бірінші басшы немесе оны алмастырушы адам қол қойған соңғы қаржылық жыл үшін бухгалтерлік баланстың түпнұсқасы (егер конверттерді ашу ағымдағы жылдың 30 сәуіріне дейінгі мерзімде жүргізілетін болса, соңғы қаржылық жылдың алдындағы қаржылық жыл үшін бухгалтерлік баланстың түпнұсқасы немесе оның нотариалдық куәландырылған көшірмесі ұсынылады);</w:t>
      </w:r>
    </w:p>
    <w:bookmarkEnd w:id="25"/>
    <w:bookmarkStart w:name="z35" w:id="26"/>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үш айдан асатын уақыт үшін салықтық берешегі және міндетті зейнетақы жарналары мен әлеуметтік аударымдар бойынша берешегі жоқ екендігі туралы (төлем мерзімі Қазақстан Республикасының заңнамаларына сәйкес кейінге қалдырылған жағдайларды қоспағанда) не салықтық берешегі және міндетті зейнетақы жарналары мен әлеуметтік аударымдар бойынша бір теңгеден кем берешегінің болуы туралы тиісті салық органының анықтамасының түпнұсқасы;</w:t>
      </w:r>
    </w:p>
    <w:bookmarkEnd w:id="26"/>
    <w:bookmarkStart w:name="z36" w:id="27"/>
    <w:p>
      <w:pPr>
        <w:spacing w:after="0"/>
        <w:ind w:left="0"/>
        <w:jc w:val="both"/>
      </w:pPr>
      <w:r>
        <w:rPr>
          <w:rFonts w:ascii="Times New Roman"/>
          <w:b w:val="false"/>
          <w:i w:val="false"/>
          <w:color w:val="000000"/>
          <w:sz w:val="28"/>
        </w:rPr>
        <w:t>
      4) конкурсқа қатысушының инвестициялардың қысқаша негіздемесі бар су объектісін пайдалануға қатысты ниеті;</w:t>
      </w:r>
    </w:p>
    <w:bookmarkEnd w:id="27"/>
    <w:bookmarkStart w:name="z37" w:id="28"/>
    <w:p>
      <w:pPr>
        <w:spacing w:after="0"/>
        <w:ind w:left="0"/>
        <w:jc w:val="both"/>
      </w:pPr>
      <w:r>
        <w:rPr>
          <w:rFonts w:ascii="Times New Roman"/>
          <w:b w:val="false"/>
          <w:i w:val="false"/>
          <w:color w:val="000000"/>
          <w:sz w:val="28"/>
        </w:rPr>
        <w:t>
      5) мынадай міндеттемелер:</w:t>
      </w:r>
    </w:p>
    <w:bookmarkEnd w:id="28"/>
    <w:bookmarkStart w:name="z38" w:id="29"/>
    <w:p>
      <w:pPr>
        <w:spacing w:after="0"/>
        <w:ind w:left="0"/>
        <w:jc w:val="both"/>
      </w:pPr>
      <w:r>
        <w:rPr>
          <w:rFonts w:ascii="Times New Roman"/>
          <w:b w:val="false"/>
          <w:i w:val="false"/>
          <w:color w:val="000000"/>
          <w:sz w:val="28"/>
        </w:rPr>
        <w:t>
      жергілікті өкілдік органдар белгілеген талаптармен жалпы су пайдалану құқықтарын сақтау жөнінде;</w:t>
      </w:r>
    </w:p>
    <w:bookmarkEnd w:id="29"/>
    <w:bookmarkStart w:name="z39" w:id="30"/>
    <w:p>
      <w:pPr>
        <w:spacing w:after="0"/>
        <w:ind w:left="0"/>
        <w:jc w:val="both"/>
      </w:pPr>
      <w:r>
        <w:rPr>
          <w:rFonts w:ascii="Times New Roman"/>
          <w:b w:val="false"/>
          <w:i w:val="false"/>
          <w:color w:val="000000"/>
          <w:sz w:val="28"/>
        </w:rPr>
        <w:t>
      суды қорғау іс-шараларын жүзеге асыру;</w:t>
      </w:r>
    </w:p>
    <w:bookmarkEnd w:id="30"/>
    <w:bookmarkStart w:name="z40" w:id="31"/>
    <w:p>
      <w:pPr>
        <w:spacing w:after="0"/>
        <w:ind w:left="0"/>
        <w:jc w:val="both"/>
      </w:pPr>
      <w:r>
        <w:rPr>
          <w:rFonts w:ascii="Times New Roman"/>
          <w:b w:val="false"/>
          <w:i w:val="false"/>
          <w:color w:val="000000"/>
          <w:sz w:val="28"/>
        </w:rPr>
        <w:t>
      оқшауланған немесе бірлесіп су пайдалануға берілетін су объектілерінде жеке тұлғалардың қауіпсіздігін қамтамасыз ету, су объектілерінің су қорғау аймақтары аумағында шаруашылық және өзге де қызметтің белгіленген режимін сақтау жөнінде.</w:t>
      </w:r>
    </w:p>
    <w:bookmarkEnd w:id="31"/>
    <w:bookmarkStart w:name="z41" w:id="3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32"/>
    <w:bookmarkStart w:name="z42" w:id="33"/>
    <w:p>
      <w:pPr>
        <w:spacing w:after="0"/>
        <w:ind w:left="0"/>
        <w:jc w:val="both"/>
      </w:pPr>
      <w:r>
        <w:rPr>
          <w:rFonts w:ascii="Times New Roman"/>
          <w:b w:val="false"/>
          <w:i w:val="false"/>
          <w:color w:val="000000"/>
          <w:sz w:val="28"/>
        </w:rPr>
        <w:t>
      Конкурстық өтінім нөмірленген беттерімен тігілген түрде ұсынылады, соңғы беті қолтаңбалармен және мөрмен (бар болса) куәландырылады.</w:t>
      </w:r>
    </w:p>
    <w:bookmarkEnd w:id="33"/>
    <w:bookmarkStart w:name="z43" w:id="34"/>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bookmarkEnd w:id="34"/>
    <w:bookmarkStart w:name="z44" w:id="35"/>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5"/>
    <w:bookmarkStart w:name="z45" w:id="36"/>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36"/>
    <w:bookmarkStart w:name="z46" w:id="37"/>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өтініштің қабылданғаны туралы қолхат беріледі.</w:t>
      </w:r>
    </w:p>
    <w:bookmarkEnd w:id="37"/>
    <w:bookmarkStart w:name="z47" w:id="38"/>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bookmarkEnd w:id="38"/>
    <w:bookmarkStart w:name="z48" w:id="39"/>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bookmarkEnd w:id="39"/>
    <w:bookmarkStart w:name="z49" w:id="40"/>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көрсеткен кезде (не оның өкіліне сенімхат бойынша, заңды тұлғаға өкілдігін растайтын құжат бойынша) қолхат негізінде жүзеге асырады.</w:t>
      </w:r>
    </w:p>
    <w:bookmarkEnd w:id="40"/>
    <w:bookmarkStart w:name="z50" w:id="41"/>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1"/>
    <w:bookmarkStart w:name="z51" w:id="4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2"/>
    <w:bookmarkStart w:name="z52" w:id="43"/>
    <w:p>
      <w:pPr>
        <w:spacing w:after="0"/>
        <w:ind w:left="0"/>
        <w:jc w:val="both"/>
      </w:pPr>
      <w:r>
        <w:rPr>
          <w:rFonts w:ascii="Times New Roman"/>
          <w:b w:val="false"/>
          <w:i w:val="false"/>
          <w:color w:val="000000"/>
          <w:sz w:val="28"/>
        </w:rPr>
        <w:t>
      1) Мемлекеттік корпорация құжаттар түскен сәттен бастап оны тіркейді, құжаттарды қабылдау туралы қолхат береді және оны көрсетілетін қызметті берушінің кеңсе қызметкеріне береді – 15 (он бес) минут;</w:t>
      </w:r>
    </w:p>
    <w:bookmarkEnd w:id="43"/>
    <w:bookmarkStart w:name="z53" w:id="44"/>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оны көрсетілетін қызметті берушінің басшысына жолдайды – 30 (отыз) минут;</w:t>
      </w:r>
    </w:p>
    <w:bookmarkEnd w:id="44"/>
    <w:bookmarkStart w:name="z54" w:id="45"/>
    <w:p>
      <w:pPr>
        <w:spacing w:after="0"/>
        <w:ind w:left="0"/>
        <w:jc w:val="both"/>
      </w:pPr>
      <w:r>
        <w:rPr>
          <w:rFonts w:ascii="Times New Roman"/>
          <w:b w:val="false"/>
          <w:i w:val="false"/>
          <w:color w:val="000000"/>
          <w:sz w:val="28"/>
        </w:rPr>
        <w:t>
      3) көрсетілетін қызметті берушінің басшысы конкурстық өтінімді қарайды және оны жауапты орындаушыға орындау үшін жолдайды – 1 (бір) жұмыс күні;</w:t>
      </w:r>
    </w:p>
    <w:bookmarkEnd w:id="45"/>
    <w:bookmarkStart w:name="z55" w:id="46"/>
    <w:p>
      <w:pPr>
        <w:spacing w:after="0"/>
        <w:ind w:left="0"/>
        <w:jc w:val="both"/>
      </w:pPr>
      <w:r>
        <w:rPr>
          <w:rFonts w:ascii="Times New Roman"/>
          <w:b w:val="false"/>
          <w:i w:val="false"/>
          <w:color w:val="000000"/>
          <w:sz w:val="28"/>
        </w:rPr>
        <w:t>
      4) жауапты орындаушы конкурстық өтінімдерді конкурстық комиссияға қарауға ұсынады – 2 (екі) жұмыс күні;</w:t>
      </w:r>
    </w:p>
    <w:bookmarkEnd w:id="46"/>
    <w:bookmarkStart w:name="z56" w:id="47"/>
    <w:p>
      <w:pPr>
        <w:spacing w:after="0"/>
        <w:ind w:left="0"/>
        <w:jc w:val="both"/>
      </w:pPr>
      <w:r>
        <w:rPr>
          <w:rFonts w:ascii="Times New Roman"/>
          <w:b w:val="false"/>
          <w:i w:val="false"/>
          <w:color w:val="000000"/>
          <w:sz w:val="28"/>
        </w:rPr>
        <w:t>
      5) конкурстық комиссия конкурстық өтінімдерді ашады, қарайды, конкурс қорытындысын шығарады және қажетті хаттама ресімдейді – 6 (алты) жұмыс күні;</w:t>
      </w:r>
    </w:p>
    <w:bookmarkEnd w:id="47"/>
    <w:bookmarkStart w:name="z57" w:id="48"/>
    <w:p>
      <w:pPr>
        <w:spacing w:after="0"/>
        <w:ind w:left="0"/>
        <w:jc w:val="both"/>
      </w:pPr>
      <w:r>
        <w:rPr>
          <w:rFonts w:ascii="Times New Roman"/>
          <w:b w:val="false"/>
          <w:i w:val="false"/>
          <w:color w:val="000000"/>
          <w:sz w:val="28"/>
        </w:rPr>
        <w:t>
      6) конкурстық комиссияның хатшысы өткізілген конкурстың қорытындысы туралы хаттаманы бұқаралық ақпарат құралдарында жариялайды және жергілікті атқарушы органның интернет-ресурстарында орналастырады –2 (екі) жұмыс күні;</w:t>
      </w:r>
    </w:p>
    <w:bookmarkEnd w:id="48"/>
    <w:bookmarkStart w:name="z58" w:id="49"/>
    <w:p>
      <w:pPr>
        <w:spacing w:after="0"/>
        <w:ind w:left="0"/>
        <w:jc w:val="both"/>
      </w:pPr>
      <w:r>
        <w:rPr>
          <w:rFonts w:ascii="Times New Roman"/>
          <w:b w:val="false"/>
          <w:i w:val="false"/>
          <w:color w:val="000000"/>
          <w:sz w:val="28"/>
        </w:rPr>
        <w:t>
      7) жауапты орындаушы конкурс қорытындысы туралы хаттамаға қол қойылған сәттен бастап қаулы жобасын облыстың (ауданның) жергілікті атқарушы органына жолдайды – 10 (он) жұмыс күні;</w:t>
      </w:r>
    </w:p>
    <w:bookmarkEnd w:id="49"/>
    <w:bookmarkStart w:name="z59" w:id="50"/>
    <w:p>
      <w:pPr>
        <w:spacing w:after="0"/>
        <w:ind w:left="0"/>
        <w:jc w:val="both"/>
      </w:pPr>
      <w:r>
        <w:rPr>
          <w:rFonts w:ascii="Times New Roman"/>
          <w:b w:val="false"/>
          <w:i w:val="false"/>
          <w:color w:val="000000"/>
          <w:sz w:val="28"/>
        </w:rPr>
        <w:t xml:space="preserve">
      8) жауапты орындаушы облыстың (ауданның) жергілікті атқарушы органынан қаулыны алғаннан кейін су объектісін оқшауланған немесе бірлесіп пайдалануға беру туралы шарттың жобасын дайындайды және басшыға қол қоюға жолдайды – 20 (жиырма) жұмыс күні; </w:t>
      </w:r>
    </w:p>
    <w:bookmarkEnd w:id="50"/>
    <w:bookmarkStart w:name="z60" w:id="51"/>
    <w:p>
      <w:pPr>
        <w:spacing w:after="0"/>
        <w:ind w:left="0"/>
        <w:jc w:val="both"/>
      </w:pPr>
      <w:r>
        <w:rPr>
          <w:rFonts w:ascii="Times New Roman"/>
          <w:b w:val="false"/>
          <w:i w:val="false"/>
          <w:color w:val="000000"/>
          <w:sz w:val="28"/>
        </w:rPr>
        <w:t>
      9) көрсетілетін қызметті берушінің басшысы көрсетілетін қызметті алушымен шартқа қол қояды және оны көрсетілетін қызметті берушінің кеңсе қызметкеріне жолдайды – 1 (бір) жұмыс күні;</w:t>
      </w:r>
    </w:p>
    <w:bookmarkEnd w:id="51"/>
    <w:bookmarkStart w:name="z61" w:id="52"/>
    <w:p>
      <w:pPr>
        <w:spacing w:after="0"/>
        <w:ind w:left="0"/>
        <w:jc w:val="both"/>
      </w:pPr>
      <w:r>
        <w:rPr>
          <w:rFonts w:ascii="Times New Roman"/>
          <w:b w:val="false"/>
          <w:i w:val="false"/>
          <w:color w:val="000000"/>
          <w:sz w:val="28"/>
        </w:rPr>
        <w:t>
      10) көрсетілетін қызметті берушінің кеңсе қызметкері шартты тіркейді және Мемлекеттік корпорацияға жолдайды– 15 (он бес) минут;</w:t>
      </w:r>
    </w:p>
    <w:bookmarkEnd w:id="52"/>
    <w:bookmarkStart w:name="z62" w:id="53"/>
    <w:p>
      <w:pPr>
        <w:spacing w:after="0"/>
        <w:ind w:left="0"/>
        <w:jc w:val="both"/>
      </w:pPr>
      <w:r>
        <w:rPr>
          <w:rFonts w:ascii="Times New Roman"/>
          <w:b w:val="false"/>
          <w:i w:val="false"/>
          <w:color w:val="000000"/>
          <w:sz w:val="28"/>
        </w:rPr>
        <w:t>
      11) Мемлекеттік корпорация көрсетілетін қызметті алушыға шартты береді – 15 (он бес) минут.</w:t>
      </w:r>
    </w:p>
    <w:bookmarkEnd w:id="53"/>
    <w:bookmarkStart w:name="z63" w:id="5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4"/>
    <w:bookmarkStart w:name="z64" w:id="55"/>
    <w:p>
      <w:pPr>
        <w:spacing w:after="0"/>
        <w:ind w:left="0"/>
        <w:jc w:val="both"/>
      </w:pPr>
      <w:r>
        <w:rPr>
          <w:rFonts w:ascii="Times New Roman"/>
          <w:b w:val="false"/>
          <w:i w:val="false"/>
          <w:color w:val="000000"/>
          <w:sz w:val="28"/>
        </w:rPr>
        <w:t>
      1) Мемлекеттік корпорациямен тіркелген құжаттарды көрсетілетін қызметті берушінің кеңсе қызметкеріне жолдау;</w:t>
      </w:r>
    </w:p>
    <w:bookmarkEnd w:id="55"/>
    <w:bookmarkStart w:name="z65" w:id="56"/>
    <w:p>
      <w:pPr>
        <w:spacing w:after="0"/>
        <w:ind w:left="0"/>
        <w:jc w:val="both"/>
      </w:pPr>
      <w:r>
        <w:rPr>
          <w:rFonts w:ascii="Times New Roman"/>
          <w:b w:val="false"/>
          <w:i w:val="false"/>
          <w:color w:val="000000"/>
          <w:sz w:val="28"/>
        </w:rPr>
        <w:t>
      2) тіркелген құжаттарды қызмет берушінің басшысына жолдау;</w:t>
      </w:r>
    </w:p>
    <w:bookmarkEnd w:id="56"/>
    <w:bookmarkStart w:name="z66" w:id="57"/>
    <w:p>
      <w:pPr>
        <w:spacing w:after="0"/>
        <w:ind w:left="0"/>
        <w:jc w:val="both"/>
      </w:pPr>
      <w:r>
        <w:rPr>
          <w:rFonts w:ascii="Times New Roman"/>
          <w:b w:val="false"/>
          <w:i w:val="false"/>
          <w:color w:val="000000"/>
          <w:sz w:val="28"/>
        </w:rPr>
        <w:t>
      3) көрсетілетін қызметті беруші басшысының конкурстық өтінімді қарауы және оны орындау үшін жауапты орындаушыға жолдауы;</w:t>
      </w:r>
    </w:p>
    <w:bookmarkEnd w:id="57"/>
    <w:bookmarkStart w:name="z67" w:id="58"/>
    <w:p>
      <w:pPr>
        <w:spacing w:after="0"/>
        <w:ind w:left="0"/>
        <w:jc w:val="both"/>
      </w:pPr>
      <w:r>
        <w:rPr>
          <w:rFonts w:ascii="Times New Roman"/>
          <w:b w:val="false"/>
          <w:i w:val="false"/>
          <w:color w:val="000000"/>
          <w:sz w:val="28"/>
        </w:rPr>
        <w:t>
      4) конкурстық өтінімдерді конкурстық комиссияға беру;</w:t>
      </w:r>
    </w:p>
    <w:bookmarkEnd w:id="58"/>
    <w:bookmarkStart w:name="z68" w:id="59"/>
    <w:p>
      <w:pPr>
        <w:spacing w:after="0"/>
        <w:ind w:left="0"/>
        <w:jc w:val="both"/>
      </w:pPr>
      <w:r>
        <w:rPr>
          <w:rFonts w:ascii="Times New Roman"/>
          <w:b w:val="false"/>
          <w:i w:val="false"/>
          <w:color w:val="000000"/>
          <w:sz w:val="28"/>
        </w:rPr>
        <w:t>
      5) конкурс қорытындысы туралы хаттама;</w:t>
      </w:r>
    </w:p>
    <w:bookmarkEnd w:id="59"/>
    <w:bookmarkStart w:name="z69" w:id="60"/>
    <w:p>
      <w:pPr>
        <w:spacing w:after="0"/>
        <w:ind w:left="0"/>
        <w:jc w:val="both"/>
      </w:pPr>
      <w:r>
        <w:rPr>
          <w:rFonts w:ascii="Times New Roman"/>
          <w:b w:val="false"/>
          <w:i w:val="false"/>
          <w:color w:val="000000"/>
          <w:sz w:val="28"/>
        </w:rPr>
        <w:t>
      6) хаттаманы жариялау;</w:t>
      </w:r>
    </w:p>
    <w:bookmarkEnd w:id="60"/>
    <w:bookmarkStart w:name="z70" w:id="61"/>
    <w:p>
      <w:pPr>
        <w:spacing w:after="0"/>
        <w:ind w:left="0"/>
        <w:jc w:val="both"/>
      </w:pPr>
      <w:r>
        <w:rPr>
          <w:rFonts w:ascii="Times New Roman"/>
          <w:b w:val="false"/>
          <w:i w:val="false"/>
          <w:color w:val="000000"/>
          <w:sz w:val="28"/>
        </w:rPr>
        <w:t>
      7) қаулы жобасын облыстың (ауданның) жергілікті атқарушы органына жолдау;</w:t>
      </w:r>
    </w:p>
    <w:bookmarkEnd w:id="61"/>
    <w:bookmarkStart w:name="z71" w:id="62"/>
    <w:p>
      <w:pPr>
        <w:spacing w:after="0"/>
        <w:ind w:left="0"/>
        <w:jc w:val="both"/>
      </w:pPr>
      <w:r>
        <w:rPr>
          <w:rFonts w:ascii="Times New Roman"/>
          <w:b w:val="false"/>
          <w:i w:val="false"/>
          <w:color w:val="000000"/>
          <w:sz w:val="28"/>
        </w:rPr>
        <w:t>
      8) қаулы қабылдау және шарт жобасын дайындау;</w:t>
      </w:r>
    </w:p>
    <w:bookmarkEnd w:id="62"/>
    <w:bookmarkStart w:name="z72" w:id="63"/>
    <w:p>
      <w:pPr>
        <w:spacing w:after="0"/>
        <w:ind w:left="0"/>
        <w:jc w:val="both"/>
      </w:pPr>
      <w:r>
        <w:rPr>
          <w:rFonts w:ascii="Times New Roman"/>
          <w:b w:val="false"/>
          <w:i w:val="false"/>
          <w:color w:val="000000"/>
          <w:sz w:val="28"/>
        </w:rPr>
        <w:t>
      9) шарт жобасына қол қою және оны көрсетілетін қызметті берушінің кеңсе қызметкеріне жолдау;</w:t>
      </w:r>
    </w:p>
    <w:bookmarkEnd w:id="63"/>
    <w:bookmarkStart w:name="z73" w:id="64"/>
    <w:p>
      <w:pPr>
        <w:spacing w:after="0"/>
        <w:ind w:left="0"/>
        <w:jc w:val="both"/>
      </w:pPr>
      <w:r>
        <w:rPr>
          <w:rFonts w:ascii="Times New Roman"/>
          <w:b w:val="false"/>
          <w:i w:val="false"/>
          <w:color w:val="000000"/>
          <w:sz w:val="28"/>
        </w:rPr>
        <w:t>
      10) шартты тіркеу және Мемлекеттік корпорацияға жіберу;</w:t>
      </w:r>
    </w:p>
    <w:bookmarkEnd w:id="64"/>
    <w:p>
      <w:pPr>
        <w:spacing w:after="0"/>
        <w:ind w:left="0"/>
        <w:jc w:val="both"/>
      </w:pPr>
      <w:r>
        <w:rPr>
          <w:rFonts w:ascii="Times New Roman"/>
          <w:b w:val="false"/>
          <w:i w:val="false"/>
          <w:color w:val="000000"/>
          <w:sz w:val="28"/>
        </w:rPr>
        <w:t>
      11) шартты көрсетілетін қызметті алушыға беру.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5) конкурстық комиссияның хатшысы;</w:t>
      </w:r>
    </w:p>
    <w:p>
      <w:pPr>
        <w:spacing w:after="0"/>
        <w:ind w:left="0"/>
        <w:jc w:val="both"/>
      </w:pPr>
      <w:r>
        <w:rPr>
          <w:rFonts w:ascii="Times New Roman"/>
          <w:b w:val="false"/>
          <w:i w:val="false"/>
          <w:color w:val="000000"/>
          <w:sz w:val="28"/>
        </w:rPr>
        <w:t>
      6) облыстың жергілікті атқарушы органы.</w:t>
      </w:r>
    </w:p>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тіркейді және оны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конкурстық өтінімді қарайды және оны жауапты орындаушыға орындау үшін жолдайды – 1 (бір) жұмыс күні;</w:t>
      </w:r>
    </w:p>
    <w:p>
      <w:pPr>
        <w:spacing w:after="0"/>
        <w:ind w:left="0"/>
        <w:jc w:val="both"/>
      </w:pPr>
      <w:r>
        <w:rPr>
          <w:rFonts w:ascii="Times New Roman"/>
          <w:b w:val="false"/>
          <w:i w:val="false"/>
          <w:color w:val="000000"/>
          <w:sz w:val="28"/>
        </w:rPr>
        <w:t>
      3) жауапты орындаушы конкурстық өтінімдерді конкурстық комиссияға қарауға ұсынады – 2 (екі) жұмыс күні;</w:t>
      </w:r>
    </w:p>
    <w:p>
      <w:pPr>
        <w:spacing w:after="0"/>
        <w:ind w:left="0"/>
        <w:jc w:val="both"/>
      </w:pPr>
      <w:r>
        <w:rPr>
          <w:rFonts w:ascii="Times New Roman"/>
          <w:b w:val="false"/>
          <w:i w:val="false"/>
          <w:color w:val="000000"/>
          <w:sz w:val="28"/>
        </w:rPr>
        <w:t>
      4) конкурстық комиссия конкурстық өтінімдерді ашады, қарайды, конкурс қорытындысын шығарады және қажетті хаттама ресімдейді – 6 (алты) жұмыс күні;</w:t>
      </w:r>
    </w:p>
    <w:p>
      <w:pPr>
        <w:spacing w:after="0"/>
        <w:ind w:left="0"/>
        <w:jc w:val="both"/>
      </w:pPr>
      <w:r>
        <w:rPr>
          <w:rFonts w:ascii="Times New Roman"/>
          <w:b w:val="false"/>
          <w:i w:val="false"/>
          <w:color w:val="000000"/>
          <w:sz w:val="28"/>
        </w:rPr>
        <w:t>
      5) конкурстық комиссияның хатшысы өткізілген конкурстың қорытындысы туралы хаттаманы бұқаралық ақпарат құралдарында жариялайды жәнежергілікті атқарушы органның интернет-ресурстарында орналастырады – 2 (екі) жұмыс күні;</w:t>
      </w:r>
    </w:p>
    <w:p>
      <w:pPr>
        <w:spacing w:after="0"/>
        <w:ind w:left="0"/>
        <w:jc w:val="both"/>
      </w:pPr>
      <w:r>
        <w:rPr>
          <w:rFonts w:ascii="Times New Roman"/>
          <w:b w:val="false"/>
          <w:i w:val="false"/>
          <w:color w:val="000000"/>
          <w:sz w:val="28"/>
        </w:rPr>
        <w:t>
      6) жауапты орындаушы конкурс қорытындысы туралы хаттамаға қол қойылған сәттен бастап қаулы жобасын облыстың (ауданның) жергілікті атқарушы органына жолдайды – 10 (он) жұмыс күні;</w:t>
      </w:r>
    </w:p>
    <w:p>
      <w:pPr>
        <w:spacing w:after="0"/>
        <w:ind w:left="0"/>
        <w:jc w:val="both"/>
      </w:pPr>
      <w:r>
        <w:rPr>
          <w:rFonts w:ascii="Times New Roman"/>
          <w:b w:val="false"/>
          <w:i w:val="false"/>
          <w:color w:val="000000"/>
          <w:sz w:val="28"/>
        </w:rPr>
        <w:t xml:space="preserve">
      7) жауапты орындаушы облыстың (ауданның) жергілікті атқарушы органынан қаулыны алғаннан кейін су объектісін оқшауланған немесе бірлесіп пайдалануға беру туралы шарттың жобасын дайындайды және басшыға қол қоюға жолдайды – 20 (жиырма) жұмыс күні; </w:t>
      </w:r>
    </w:p>
    <w:bookmarkStart w:name="z91" w:id="65"/>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алушымен шартқа қол қояды және оны көрсетілетін қызметті берушінің кеңсе қызметкеріне жолдайды – 1 (бір) жұмыс күні;</w:t>
      </w:r>
    </w:p>
    <w:bookmarkEnd w:id="65"/>
    <w:p>
      <w:pPr>
        <w:spacing w:after="0"/>
        <w:ind w:left="0"/>
        <w:jc w:val="both"/>
      </w:pPr>
      <w:r>
        <w:rPr>
          <w:rFonts w:ascii="Times New Roman"/>
          <w:b w:val="false"/>
          <w:i w:val="false"/>
          <w:color w:val="000000"/>
          <w:sz w:val="28"/>
        </w:rPr>
        <w:t>
      9) көрсетілетін қызметті берушінің кеңсе қызметкері шартты тіркейді және Мемлекеттік корпорацияға жолдайды– 15 (он бес) минут.</w:t>
      </w:r>
    </w:p>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10. Мемлекеттік корпорация арқылы мемлекеттік қызмет көрсету кезінде жүгіну тәртібінің (іс-қимылының) және рәсімдердің (іс-қимылдардың) реттілігінің сипаттамасы:</w:t>
      </w:r>
    </w:p>
    <w:p>
      <w:pPr>
        <w:spacing w:after="0"/>
        <w:ind w:left="0"/>
        <w:jc w:val="both"/>
      </w:pPr>
      <w:r>
        <w:rPr>
          <w:rFonts w:ascii="Times New Roman"/>
          <w:b w:val="false"/>
          <w:i w:val="false"/>
          <w:color w:val="000000"/>
          <w:sz w:val="28"/>
        </w:rPr>
        <w:t>
      1) көрсетілетін қызметті алушы осы регламенттің 4-тармағында көрсетілген құжаттарды ұсынады;</w:t>
      </w:r>
    </w:p>
    <w:p>
      <w:pPr>
        <w:spacing w:after="0"/>
        <w:ind w:left="0"/>
        <w:jc w:val="both"/>
      </w:pPr>
      <w:r>
        <w:rPr>
          <w:rFonts w:ascii="Times New Roman"/>
          <w:b w:val="false"/>
          <w:i w:val="false"/>
          <w:color w:val="000000"/>
          <w:sz w:val="28"/>
        </w:rPr>
        <w:t>
      2) Мемлекеттік корпорация қызметкері осы регламенттің 4-тармағында көзделген тізбеге сәйкес құжаттар топтамасын тексереді (бұдан әрі –құжаттар топтамасы):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қосымшасына сәйкес нысан бойынша құжаттарды қабылдаудан бас тарту туралы қолхат береді – 5 (бес) минут;</w:t>
      </w:r>
    </w:p>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корпорацияның интеграцияланған ақпараттық жүйесінде тіркейді және көрсетілетін қызметті алушыға құжаттар топтамасын қабылдау туралы қолхат береді – 5 (бес) минут;</w:t>
      </w:r>
    </w:p>
    <w:p>
      <w:pPr>
        <w:spacing w:after="0"/>
        <w:ind w:left="0"/>
        <w:jc w:val="both"/>
      </w:pPr>
      <w:r>
        <w:rPr>
          <w:rFonts w:ascii="Times New Roman"/>
          <w:b w:val="false"/>
          <w:i w:val="false"/>
          <w:color w:val="000000"/>
          <w:sz w:val="28"/>
        </w:rPr>
        <w:t>
      Мемлекеттік корпорация қызметкері құжаттар топтамасын дайындайды және курьерлік немесе осыған уәкілеттік берілген өзге де байланыс арқылы көрсетілетін қызметті берушіге жолдайды– 20 (жиырма) минут;</w:t>
      </w:r>
    </w:p>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 сипаттауға сәйкес рәсімдерді (іс-қимылдарды) жүзеге асырады және Мемлекеттік корпорацияға жолдайды – 42 (қырық екі) жұмыс күні;</w:t>
      </w:r>
    </w:p>
    <w:p>
      <w:pPr>
        <w:spacing w:after="0"/>
        <w:ind w:left="0"/>
        <w:jc w:val="both"/>
      </w:pPr>
      <w:r>
        <w:rPr>
          <w:rFonts w:ascii="Times New Roman"/>
          <w:b w:val="false"/>
          <w:i w:val="false"/>
          <w:color w:val="000000"/>
          <w:sz w:val="28"/>
        </w:rPr>
        <w:t>
      4) Мемлекеттік корпорация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11. Мемлекеттік қызметті көрсетуден бас тарту үшін негіздер: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ережесінде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Мемлекеттік корпорациямен өзара іс-қимылының реттілігін толық сипаттау осы регламентке 2-қосымшаға сәйкес мемлекеттік қызметті көрсетудің бизнес-процестерінің анықтамалығында көрсетіледі.</w:t>
      </w:r>
    </w:p>
    <w:p>
      <w:pPr>
        <w:spacing w:after="0"/>
        <w:ind w:left="0"/>
        <w:jc w:val="both"/>
      </w:pPr>
      <w:r>
        <w:rPr>
          <w:rFonts w:ascii="Times New Roman"/>
          <w:b w:val="false"/>
          <w:i w:val="false"/>
          <w:color w:val="000000"/>
          <w:sz w:val="28"/>
        </w:rPr>
        <w:t>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p>
      <w:pPr>
        <w:spacing w:after="0"/>
        <w:ind w:left="0"/>
        <w:jc w:val="both"/>
      </w:pPr>
      <w:r>
        <w:rPr>
          <w:rFonts w:ascii="Times New Roman"/>
          <w:b w:val="false"/>
          <w:i w:val="false"/>
          <w:color w:val="000000"/>
          <w:sz w:val="28"/>
        </w:rPr>
        <w:t>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Мемлекеттік қызметті көрсету орындарының мекенжайлары:</w:t>
      </w:r>
    </w:p>
    <w:p>
      <w:pPr>
        <w:spacing w:after="0"/>
        <w:ind w:left="0"/>
        <w:jc w:val="both"/>
      </w:pPr>
      <w:r>
        <w:rPr>
          <w:rFonts w:ascii="Times New Roman"/>
          <w:b w:val="false"/>
          <w:i w:val="false"/>
          <w:color w:val="000000"/>
          <w:sz w:val="28"/>
        </w:rPr>
        <w:t>
      1) Қазақстан Республикасы Ауыл шаруашылығы министрлігінің www.mcx.gov.kz интернет-ресурсының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p>
      <w:pPr>
        <w:spacing w:after="0"/>
        <w:ind w:left="0"/>
        <w:jc w:val="both"/>
      </w:pPr>
      <w:r>
        <w:rPr>
          <w:rFonts w:ascii="Times New Roman"/>
          <w:b w:val="false"/>
          <w:i w:val="false"/>
          <w:color w:val="000000"/>
          <w:sz w:val="28"/>
        </w:rPr>
        <w:t>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1-қосымша</w:t>
            </w:r>
          </w:p>
        </w:tc>
      </w:tr>
    </w:tbl>
    <w:bookmarkStart w:name="z76" w:id="66"/>
    <w:p>
      <w:pPr>
        <w:spacing w:after="0"/>
        <w:ind w:left="0"/>
        <w:jc w:val="left"/>
      </w:pPr>
      <w:r>
        <w:rPr>
          <w:rFonts w:ascii="Times New Roman"/>
          <w:b/>
          <w:i w:val="false"/>
          <w:color w:val="000000"/>
        </w:rPr>
        <w:t xml:space="preserve"> Көрсетілетін қызметті беруші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542"/>
        <w:gridCol w:w="1864"/>
        <w:gridCol w:w="841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табиғи ресурстар және табиғат пайдалануды реттеу басқармасы"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 хан көшесі, 28</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 немесе бірлесіп пайдалануға конкурстық негізде беру"мемлекеттік көрсетілетін қызмет регламентіне 2-қосымша</w:t>
            </w:r>
          </w:p>
        </w:tc>
      </w:tr>
    </w:tbl>
    <w:bookmarkStart w:name="z81" w:id="67"/>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67"/>
    <w:bookmarkStart w:name="z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"16" қазандағы № 413 қаулысымен бекітілді</w:t>
            </w:r>
          </w:p>
        </w:tc>
      </w:tr>
    </w:tbl>
    <w:bookmarkStart w:name="z85" w:id="69"/>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 -тұрмыстық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w:t>
      </w:r>
    </w:p>
    <w:bookmarkEnd w:id="69"/>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əкімдігінің 27.09.2019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6" w:id="70"/>
    <w:p>
      <w:pPr>
        <w:spacing w:after="0"/>
        <w:ind w:left="0"/>
        <w:jc w:val="left"/>
      </w:pPr>
      <w:r>
        <w:rPr>
          <w:rFonts w:ascii="Times New Roman"/>
          <w:b/>
          <w:i w:val="false"/>
          <w:color w:val="000000"/>
        </w:rPr>
        <w:t xml:space="preserve"> 1. Жалпы ережелер</w:t>
      </w:r>
    </w:p>
    <w:bookmarkEnd w:id="70"/>
    <w:bookmarkStart w:name="z126" w:id="71"/>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(бұдан әрі – регламент)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тіркелді)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стандартына (бұдан әрі – Стандарт) сәйкес әзірленді.</w:t>
      </w:r>
    </w:p>
    <w:bookmarkEnd w:id="71"/>
    <w:p>
      <w:pPr>
        <w:spacing w:after="0"/>
        <w:ind w:left="0"/>
        <w:jc w:val="both"/>
      </w:pP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134" w:id="72"/>
    <w:p>
      <w:pPr>
        <w:spacing w:after="0"/>
        <w:ind w:left="0"/>
        <w:jc w:val="both"/>
      </w:pPr>
      <w:r>
        <w:rPr>
          <w:rFonts w:ascii="Times New Roman"/>
          <w:b w:val="false"/>
          <w:i w:val="false"/>
          <w:color w:val="000000"/>
          <w:sz w:val="28"/>
        </w:rPr>
        <w:t>
      2. Мемлекеттік қызметті көрсету нысаны – қағаз түрінде.</w:t>
      </w:r>
    </w:p>
    <w:bookmarkEnd w:id="72"/>
    <w:bookmarkStart w:name="z135" w:id="73"/>
    <w:p>
      <w:pPr>
        <w:spacing w:after="0"/>
        <w:ind w:left="0"/>
        <w:jc w:val="both"/>
      </w:pPr>
      <w:r>
        <w:rPr>
          <w:rFonts w:ascii="Times New Roman"/>
          <w:b w:val="false"/>
          <w:i w:val="false"/>
          <w:color w:val="000000"/>
          <w:sz w:val="28"/>
        </w:rPr>
        <w:t>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осы регламенттің 11-тармағында көзделген негіздер бойынша бас тарту туралы уәжді жауап.</w:t>
      </w:r>
    </w:p>
    <w:bookmarkEnd w:id="7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Start w:name="z136" w:id="7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4"/>
    <w:bookmarkStart w:name="z137" w:id="75"/>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оның ішінде жеңілдіктері бар тұлғалардың Мемлекеттік корпорацияға бір данада ұсынуы мемлекеттік қызмет көрсету бойынша рәсімді (іс-қимылды) бастауға негіз болып табылады:</w:t>
      </w:r>
    </w:p>
    <w:bookmarkEnd w:id="75"/>
    <w:p>
      <w:pPr>
        <w:spacing w:after="0"/>
        <w:ind w:left="0"/>
        <w:jc w:val="both"/>
      </w:pPr>
      <w:r>
        <w:rPr>
          <w:rFonts w:ascii="Times New Roman"/>
          <w:b w:val="false"/>
          <w:i w:val="false"/>
          <w:color w:val="000000"/>
          <w:sz w:val="28"/>
        </w:rPr>
        <w:t>
      1) сәйкестендіру үшін жеке куәлігін;</w:t>
      </w:r>
    </w:p>
    <w:p>
      <w:pPr>
        <w:spacing w:after="0"/>
        <w:ind w:left="0"/>
        <w:jc w:val="both"/>
      </w:pPr>
      <w:r>
        <w:rPr>
          <w:rFonts w:ascii="Times New Roman"/>
          <w:b w:val="false"/>
          <w:i w:val="false"/>
          <w:color w:val="000000"/>
          <w:sz w:val="28"/>
        </w:rPr>
        <w:t>
      2) ауызсумен және шаруашылық-тұрмыстық сумен жабдықтауға байланысты емес мақсаттар үшін ауызсу сапасындағы жерасты суларын пайдалану негіздемесіне қатысты мәліметтерді, су пайдалану мақсатын, жерасты суларын өндірудің жылдық және маусымдар бойынша есептік көлемін, сондай-ақ пайдаланылатын және резервтік ұңғымалардың санын қамтитын, Стандартқа 1-қосымшаға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өтініштің қабылданғаны туралы қолхат беріледі.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көрсеткен кезде (не оның өкіліне сенімхат бойынша, заңды тұлғаға өкілдігін растайтын құжат бойынша) қолхат негізінде жүзеге асырады.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38" w:id="7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6"/>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келіп түскен құжаттарды қабылдауды жүзеге асырады, өтінішті тіркейді және құжаттарды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танысады және құрылымдық бөлімшенің басшысына жолдайды – 30 (отыз) минут;</w:t>
      </w:r>
    </w:p>
    <w:p>
      <w:pPr>
        <w:spacing w:after="0"/>
        <w:ind w:left="0"/>
        <w:jc w:val="both"/>
      </w:pPr>
      <w:r>
        <w:rPr>
          <w:rFonts w:ascii="Times New Roman"/>
          <w:b w:val="false"/>
          <w:i w:val="false"/>
          <w:color w:val="000000"/>
          <w:sz w:val="28"/>
        </w:rPr>
        <w:t>
      3) құрылымдық бөлімшенің басшысы құжаттарды қарайды және оларды орындау үшін жауапты орындаушыға жолдайды – 2 (екі)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алынған құжаттарды қарайды, мемлекеттік қызметті көрсету нәтижесінің жобасын дайындайды және көрсетілетін қызметті берушінің басшысына қол қоюға береді – 28 (жиырма сегіз) күнтізбелік күн; </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139" w:id="7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77"/>
    <w:p>
      <w:pPr>
        <w:spacing w:after="0"/>
        <w:ind w:left="0"/>
        <w:jc w:val="both"/>
      </w:pPr>
      <w:r>
        <w:rPr>
          <w:rFonts w:ascii="Times New Roman"/>
          <w:b w:val="false"/>
          <w:i w:val="false"/>
          <w:color w:val="000000"/>
          <w:sz w:val="28"/>
        </w:rPr>
        <w:t>
      1) көрсетілетін қызметті алушының өтінішін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4) мемлекеттік қызметті көрсету нәтижесінің жобасы;</w:t>
      </w:r>
    </w:p>
    <w:p>
      <w:pPr>
        <w:spacing w:after="0"/>
        <w:ind w:left="0"/>
        <w:jc w:val="both"/>
      </w:pPr>
      <w:r>
        <w:rPr>
          <w:rFonts w:ascii="Times New Roman"/>
          <w:b w:val="false"/>
          <w:i w:val="false"/>
          <w:color w:val="000000"/>
          <w:sz w:val="28"/>
        </w:rPr>
        <w:t>
      5)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Start w:name="z140" w:id="7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78"/>
    <w:bookmarkStart w:name="z141" w:id="7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9"/>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бөлім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көрсетілетін қызметті берушінің кеңсе қызметкері.</w:t>
      </w:r>
    </w:p>
    <w:bookmarkStart w:name="z142" w:id="8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бірліктері арасындағы рәсімдердің (іс-қимылдардың) реттілігін сипаттау:</w:t>
      </w:r>
    </w:p>
    <w:bookmarkEnd w:id="8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келіп түскен құжаттарды қабылдауды жүзеге асырады, өтінішті тіркейді және құжаттарды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танысады және құрылымдық бөлімшенің басшысына жолдайды – 30 (отыз) минут;</w:t>
      </w:r>
    </w:p>
    <w:p>
      <w:pPr>
        <w:spacing w:after="0"/>
        <w:ind w:left="0"/>
        <w:jc w:val="both"/>
      </w:pPr>
      <w:r>
        <w:rPr>
          <w:rFonts w:ascii="Times New Roman"/>
          <w:b w:val="false"/>
          <w:i w:val="false"/>
          <w:color w:val="000000"/>
          <w:sz w:val="28"/>
        </w:rPr>
        <w:t>
      3) құрылымдық бөлімшенің басшысы құжаттарды қарайды және оларды орындау үшін жауапты орындаушыға жолдайды – 2 (екі)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алынған құжаттарды қарайды, мемлекеттік қызметті көрсету нәтижесінің жобасын дайындайды және көрсетілетін қызметті берушінің басшысына қол қоюға береді – 28 (жиырма сегіз) күнтізбелік күн; </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143" w:id="81"/>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1"/>
    <w:bookmarkStart w:name="z144" w:id="82"/>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тәртібінің (іс-қимылының) және рәсімдердің (іс-қимылдардың) реттілігінің сипаттамасы:</w:t>
      </w:r>
    </w:p>
    <w:bookmarkEnd w:id="82"/>
    <w:p>
      <w:pPr>
        <w:spacing w:after="0"/>
        <w:ind w:left="0"/>
        <w:jc w:val="both"/>
      </w:pPr>
      <w:r>
        <w:rPr>
          <w:rFonts w:ascii="Times New Roman"/>
          <w:b w:val="false"/>
          <w:i w:val="false"/>
          <w:color w:val="000000"/>
          <w:sz w:val="28"/>
        </w:rPr>
        <w:t>
      1) Мемлекеттік корпорация қызметкері өтінішті қабылдайды және тіркейді, көрсетілетін қызметті алушыға құжаттарды қабылдау туралы қолхат береді – 15 (он бес) минут;</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Стандарттың 2 қосымшасына сәйкес нысан бойынша өтінішті қабылдаудан бас тарту туралы қолхат береді – 5 (бес) минут;</w:t>
      </w:r>
    </w:p>
    <w:p>
      <w:pPr>
        <w:spacing w:after="0"/>
        <w:ind w:left="0"/>
        <w:jc w:val="both"/>
      </w:pPr>
      <w:r>
        <w:rPr>
          <w:rFonts w:ascii="Times New Roman"/>
          <w:b w:val="false"/>
          <w:i w:val="false"/>
          <w:color w:val="000000"/>
          <w:sz w:val="28"/>
        </w:rPr>
        <w:t>
      2) Мемлекеттік корпорация қызметкері өтінішті дайындайды және көрсетілетін қызметті берушіге курьерлік немесе осыған уәкілетті өзге де байланыс арқылы жолдайды – 20 (жиырма) минут;</w:t>
      </w:r>
    </w:p>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 – қимыл тәртібін сипаттауға сәйкес рәсімдерді (іс-қимылдарды) жүзеге асырады және Мемлекеттік корпорация қызметкеріне мемлекеттік көрсетілетін қызмет нәтижесін береді - 28 (жиырма сегіз) күнтізбелік күн;</w:t>
      </w:r>
    </w:p>
    <w:p>
      <w:pPr>
        <w:spacing w:after="0"/>
        <w:ind w:left="0"/>
        <w:jc w:val="both"/>
      </w:pPr>
      <w:r>
        <w:rPr>
          <w:rFonts w:ascii="Times New Roman"/>
          <w:b w:val="false"/>
          <w:i w:val="false"/>
          <w:color w:val="000000"/>
          <w:sz w:val="28"/>
        </w:rPr>
        <w:t>
      4) Мемлекеттік корпорация қызметкері қолхатта көрсетілген мерзімде көрсетілетін қызметті алушыға мемлекеттік көрсетілетін қызмет нәтижесін береді – 15 (он бес) минут.</w:t>
      </w:r>
    </w:p>
    <w:bookmarkStart w:name="z145" w:id="83"/>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Мемлекеттік корпорациямен өзара іс-қимылының реттілігін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83"/>
    <w:bookmarkStart w:name="z146" w:id="84"/>
    <w:p>
      <w:pPr>
        <w:spacing w:after="0"/>
        <w:ind w:left="0"/>
        <w:jc w:val="both"/>
      </w:pPr>
      <w:r>
        <w:rPr>
          <w:rFonts w:ascii="Times New Roman"/>
          <w:b w:val="false"/>
          <w:i w:val="false"/>
          <w:color w:val="000000"/>
          <w:sz w:val="28"/>
        </w:rPr>
        <w:t xml:space="preserve">
      11. Мемлекеттік қызметті көрсетуден бас тартуға мыналар негіз болады: </w:t>
      </w:r>
    </w:p>
    <w:bookmarkEnd w:id="8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2003 жылғы 9 шілдедегі Қазақстан Республикасы Су кодексінің 90-бабының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уәкілетті мемлекеттік органдардың теріс жауабы;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Start w:name="z77" w:id="85"/>
    <w:p>
      <w:pPr>
        <w:spacing w:after="0"/>
        <w:ind w:left="0"/>
        <w:jc w:val="left"/>
      </w:pPr>
      <w:r>
        <w:rPr>
          <w:rFonts w:ascii="Times New Roman"/>
          <w:b/>
          <w:i w:val="false"/>
          <w:color w:val="000000"/>
        </w:rPr>
        <w:t xml:space="preserve"> 5. Ерекшеліктерін ескере отырып қойылатын өзге де талаптар мемлекеттік қызмет</w:t>
      </w:r>
    </w:p>
    <w:bookmarkEnd w:id="85"/>
    <w:bookmarkStart w:name="z78" w:id="86"/>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86"/>
    <w:bookmarkStart w:name="z79" w:id="87"/>
    <w:p>
      <w:pPr>
        <w:spacing w:after="0"/>
        <w:ind w:left="0"/>
        <w:jc w:val="both"/>
      </w:pPr>
      <w:r>
        <w:rPr>
          <w:rFonts w:ascii="Times New Roman"/>
          <w:b w:val="false"/>
          <w:i w:val="false"/>
          <w:color w:val="000000"/>
          <w:sz w:val="28"/>
        </w:rPr>
        <w:t>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87"/>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Start w:name="z82" w:id="88"/>
    <w:p>
      <w:pPr>
        <w:spacing w:after="0"/>
        <w:ind w:left="0"/>
        <w:jc w:val="both"/>
      </w:pPr>
      <w:r>
        <w:rPr>
          <w:rFonts w:ascii="Times New Roman"/>
          <w:b w:val="false"/>
          <w:i w:val="false"/>
          <w:color w:val="000000"/>
          <w:sz w:val="28"/>
        </w:rPr>
        <w:t>
      1) Қазақстан Республикасы Ауыл шаруашылығы министрлігінің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88"/>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1-қосымша</w:t>
            </w:r>
          </w:p>
        </w:tc>
      </w:tr>
    </w:tbl>
    <w:bookmarkStart w:name="z128" w:id="89"/>
    <w:p>
      <w:pPr>
        <w:spacing w:after="0"/>
        <w:ind w:left="0"/>
        <w:jc w:val="left"/>
      </w:pPr>
      <w:r>
        <w:rPr>
          <w:rFonts w:ascii="Times New Roman"/>
          <w:b/>
          <w:i w:val="false"/>
          <w:color w:val="000000"/>
        </w:rPr>
        <w:t xml:space="preserve"> Көрсетілетін қызметті беруші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658"/>
        <w:gridCol w:w="1448"/>
        <w:gridCol w:w="9046"/>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табиғи ресурстар және табиғат пайдалануды реттеу басқармасы" коммуналдық мемлекеттік мекемесі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2-қосымша</w:t>
            </w:r>
          </w:p>
        </w:tc>
      </w:tr>
    </w:tbl>
    <w:bookmarkStart w:name="z133" w:id="90"/>
    <w:p>
      <w:pPr>
        <w:spacing w:after="0"/>
        <w:ind w:left="0"/>
        <w:jc w:val="left"/>
      </w:pPr>
      <w:r>
        <w:rPr>
          <w:rFonts w:ascii="Times New Roman"/>
          <w:b/>
          <w:i w:val="false"/>
          <w:color w:val="000000"/>
        </w:rPr>
        <w:t xml:space="preserve"> Мемлекеттік корпорация арқылы мемлекеттік қызметті көрсетудің бизнес-процестерінің анықтамалығы</w:t>
      </w:r>
    </w:p>
    <w:bookmarkEnd w:id="90"/>
    <w:bookmarkStart w:name="z9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