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e0c8" w14:textId="a59e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тыңайтқыштарды сатушыдан сатып алынған тыңайтқыштардың 1 тоннасына (килограмына, литрiне)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7 желтоқсандағы № 468 қаулысы. Солтүстік Қазақстан облысының Әділет департаментінде 2015 жылғы 15 желтоқсанда N 3499 болып тіркелді. Күші жойылды - Солтүстік Қазақстан облысы әкімдігінің 2016 жылғы 15 наурыздағы N 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15.03.2016 </w:t>
      </w:r>
      <w:r>
        <w:rPr>
          <w:rFonts w:ascii="Times New Roman"/>
          <w:b w:val="false"/>
          <w:i w:val="false"/>
          <w:color w:val="ff0000"/>
          <w:sz w:val="28"/>
        </w:rPr>
        <w:t>N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тіркелген) бекітілген Тыңайтқыштардың құнын (органикалық тыңайтқыштарды қоспағанда) субсидиялау қағидаларының 4-тармағына,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</w:t>
      </w:r>
      <w:r>
        <w:rPr>
          <w:rFonts w:ascii="Times New Roman"/>
          <w:b/>
          <w:i w:val="false"/>
          <w:color w:val="000000"/>
          <w:sz w:val="28"/>
        </w:rPr>
        <w:t>сатушыдан</w:t>
      </w:r>
      <w:r>
        <w:rPr>
          <w:rFonts w:ascii="Times New Roman"/>
          <w:b/>
          <w:i w:val="false"/>
          <w:color w:val="000000"/>
          <w:sz w:val="28"/>
        </w:rPr>
        <w:t xml:space="preserve"> сатып алынған </w:t>
      </w:r>
      <w:r>
        <w:rPr>
          <w:rFonts w:ascii="Times New Roman"/>
          <w:b w:val="false"/>
          <w:i w:val="false"/>
          <w:color w:val="000000"/>
          <w:sz w:val="28"/>
        </w:rPr>
        <w:t>тыңайтқыштардың</w:t>
      </w:r>
      <w:r>
        <w:rPr>
          <w:rFonts w:ascii="Times New Roman"/>
          <w:b/>
          <w:i w:val="false"/>
          <w:color w:val="000000"/>
          <w:sz w:val="28"/>
        </w:rPr>
        <w:t xml:space="preserve"> 1 </w:t>
      </w:r>
      <w:r>
        <w:rPr>
          <w:rFonts w:ascii="Times New Roman"/>
          <w:b/>
          <w:i w:val="false"/>
          <w:color w:val="000000"/>
          <w:sz w:val="28"/>
        </w:rPr>
        <w:t xml:space="preserve">тоннасына (килограмына, литрiне) </w:t>
      </w:r>
      <w:r>
        <w:rPr>
          <w:rFonts w:ascii="Times New Roman"/>
          <w:b/>
          <w:i w:val="false"/>
          <w:color w:val="000000"/>
          <w:sz w:val="28"/>
        </w:rPr>
        <w:t>арналған субсидиялар</w:t>
      </w:r>
      <w:r>
        <w:rPr>
          <w:rFonts w:ascii="Times New Roman"/>
          <w:b/>
          <w:i w:val="false"/>
          <w:color w:val="000000"/>
          <w:sz w:val="28"/>
        </w:rPr>
        <w:t>дың</w:t>
      </w:r>
      <w:r>
        <w:rPr>
          <w:rFonts w:ascii="Times New Roman"/>
          <w:b/>
          <w:i w:val="false"/>
          <w:color w:val="000000"/>
          <w:sz w:val="28"/>
        </w:rPr>
        <w:t xml:space="preserve">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Солтүстік Қазақстан облысы әкімдігінің кейбір қаулыларының к</w:t>
      </w:r>
      <w:r>
        <w:rPr>
          <w:rFonts w:ascii="Times New Roman"/>
          <w:b/>
          <w:i w:val="false"/>
          <w:color w:val="000000"/>
          <w:sz w:val="28"/>
        </w:rPr>
        <w:t>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03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65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Фосфоритті ұн (P2О5-17%) (Қазақстан)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"Суперфос-NS" азотты-күкіртті супрефосы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(P2О5-15%, N-2-4%, К2О-2-4%)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тыңайтқыш (Тукоқоспалар NPК)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– тыңайтқыш) (Қазақстан)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– 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 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mix хелат түріндегі микроэлементтердің суда еритін қоспасы (Mn-4%. Fe-4%. Cu-1.5%. B-0.5%. 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 Mn-0.5%; 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 монокалий фосфаты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NPК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Темір хелаты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Темір хелаты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Мыс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Марганец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Мырыш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өткізген тыңайтқыштардың </w:t>
      </w:r>
    </w:p>
    <w:bookmarkEnd w:id="1"/>
    <w:bookmarkStart w:name="z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тоннасына (литрiне, килограмына) арналған 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91"/>
        <w:gridCol w:w="244"/>
        <w:gridCol w:w="929"/>
        <w:gridCol w:w="18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арналған субсидиялар нормалары,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"Супрефос-NS" азотты супрефосы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Азотты-Фосфор-лы-Калийлі тыңайтқыш (Тукоқоспалар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YaraLivaCalcinit Кальций Нитраты суда еритін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14-11-31 микроэлементтері бар суда еритін NPK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микроэлементтері бар суда еритін NPK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Азот-Фосфор-Күкірт (NPS –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жеткізушіден және (немесе) шетелдiк тыңайтқыштарды </w:t>
      </w:r>
    </w:p>
    <w:bookmarkEnd w:id="3"/>
    <w:bookmarkStart w:name="z10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өндiрушiлерден сатып алынған тыңайтқыштардың </w:t>
      </w:r>
    </w:p>
    <w:bookmarkEnd w:id="4"/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тоннасына (литрiне, килограмына)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684"/>
        <w:gridCol w:w="166"/>
        <w:gridCol w:w="632"/>
        <w:gridCol w:w="128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пайызы,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 – 46,2% кем емес)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(N-27-33%)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(N-21%)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P2О5-15%; К2О -15%)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(-34,4%)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ЕДТА mix хелат түріндегі микроэлементтердің суда еритін қоспасы (Mn-4%. Fe-4%. Cu-1.5%. B-0.5%.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NBROISP құнарлы тыңайтқышы (табиғи брассионолид)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(N-5%; P2О5-1%; К2О -10%; MgO-0,2;Mn-0.5%;Zn-0,2%)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55%-дан астам калий бар сұйық түрдегі құнарлы минералды тыңайтқыш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дақылға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Картопқа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Күрішке арналған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"Нутривант Плюс" минералды тыңайтқышы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SOP Калий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Магний Cульфаты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Магний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Калий Нитраты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MKP монокалий фосфаты суда еритін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 микроэлементтері бар суда еритін NPK тыңайтқышы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D12 темір хелаты DTPA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Q40 хелаты темір EDDHA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Cu Мыс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Mn13 Марганец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Zn15 Мырыш хелаты EDTA суда еритін микроэлементтері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YaraVitaTensoCoctail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APN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YaraVitaRexolin ABC микроэлементтерінің суда еритін қоспасы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YaraLivaBrassitrel микроэлементтерінің суда еритін қоспасы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кейбір күші жойылған қаулыларының </w:t>
      </w:r>
    </w:p>
    <w:bookmarkEnd w:id="6"/>
    <w:bookmarkStart w:name="z1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ақпараттық-құқықтық жүйесінде 2014 жылғы 25 қыркүйекте жарияланды, Нормативтік-құқықтық актілерді мемлекеттік тіркеу тізілімінде № 2937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қаулысына өзгерістер енгізу туралы" Солтүстік Қазақстан облысы әкімдігінің 2015 жылғы 9 сәуірдегі № 117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 маусымда "Солтүстік Қазақстан" газетінде жарияланды, Нормативтік-құқықтық актілерді мемлекеттік тіркеу тізілімінде № 3248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"Субсидияланатын тыңайтқыш түрлерiн және отандық өндірушілер өткізген тыңайтқыштардың 1 тоннасына (литріне, килограмына), тыңайтқыштарды берушіден және (немесе) шетелдік тыңайтқыш өндірушілерден сатып алынған тыңайтқыштардың 1 тоннасына (литріне, килограмына) арналған субсидиялар нормаларын белгiлеу туралы" Солтүстік Қазақстан облысы әкімдігінің 2014 жылғы 3 қыркүйектегі № 322 қаулысына өзгерістер енгізу туралы" Солтүстік Қазақстан облысы әкімдігінің 2015 жылғы 12 тамыздағы № 299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ақпараттық-құқықтық жүйесінде 2015 жылғы 21 қыркүйекте жарияланды, Нормативтік-құқықтық актілерді мемлекеттік тіркеу тізілімінде № 3362 болып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