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ec6e" w14:textId="a74e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қоршаған ортаға эмиссия үшін төлемақы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2015 жылғы 14 желтоқсандағы N 40/6 шешімі. Солтүстік Қазақстан облысының Әділет департаментінде 2016 жылғы 21 қаңтарда N 3577 болып тіркелді. Күші жойылды - Солтүстік Қазақстан облыстық мәслихатының 2018 жылғы 13 сәуірдегі № 20/17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облыстық мәслихатының 13.04.2018 </w:t>
      </w:r>
      <w:r>
        <w:rPr>
          <w:rFonts w:ascii="Times New Roman"/>
          <w:b w:val="false"/>
          <w:i w:val="false"/>
          <w:color w:val="000000"/>
          <w:sz w:val="28"/>
        </w:rPr>
        <w:t>№ 20/17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495-бабы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бойынша қоршаған ортаға эмиссия үшін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алғашқы ресми жариялаған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XXXX сессиясының 2015 жылғы 14 желтоқсандағы № 40/6 шешіміне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қоршаған ортаға эмиссия үшін төлемақы мөлшерлемелері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Төлемақы мөлшерлемелері тиісті қаржылық жылға республикалық бюджет туралы заңда белгіленген айлық есептік көрсеткіш (бұдан әрі – АЕК) мөлшерін негізге ала отырып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Тұрақты көздерден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713"/>
        <w:gridCol w:w="3566"/>
        <w:gridCol w:w="4568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3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тонна үшін төлемақы мөлшерлемелері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мөлшерлемелері, (АЕК)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тотықтары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6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7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8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9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0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Бенз(а)пирен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заттардын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034"/>
        <w:gridCol w:w="7666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 көрсеткіші)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Солтүстік Қазақстан облыстық мәслихатының 28.03.2017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Қозғалмалы көздерден атмосфералық ауаға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9"/>
        <w:gridCol w:w="3192"/>
        <w:gridCol w:w="6989"/>
      </w:tblGrid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 үшін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1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Оттегінде биологиялық сұраныс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2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3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4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5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6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7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9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0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Өндіріс және тұтыну қалдықтарын орналастырғаны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5430"/>
        <w:gridCol w:w="2241"/>
        <w:gridCol w:w="1964"/>
      </w:tblGrid>
      <w:tr>
        <w:trPr>
          <w:trHeight w:val="30" w:hRule="atLeast"/>
        </w:trPr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5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(Гбк) үшін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рұқсат етілген үйінділерде және арнайы бөлінген орындарда орналастырғаны үшін: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44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5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есепке алынған қалдықтар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  <w:bookmarkEnd w:id="46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  <w:bookmarkEnd w:id="47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"кәріптас" тізімі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  <w:bookmarkEnd w:id="48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  <w:bookmarkEnd w:id="49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50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санау кезінде белгіленген қауіптілік деңгейі есепке алынбайтын қалдықтар: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  <w:bookmarkEnd w:id="51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өнеркәсібі және карьерлерді игеру қалдықтары (мұнай мен табиғи газ өндіруді қоспағанда):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</w:t>
            </w:r>
          </w:p>
          <w:bookmarkEnd w:id="52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аршынды жыныстар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</w:t>
            </w:r>
          </w:p>
          <w:bookmarkEnd w:id="53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 жыныстары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</w:t>
            </w:r>
          </w:p>
          <w:bookmarkEnd w:id="54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</w:t>
            </w:r>
          </w:p>
          <w:bookmarkEnd w:id="55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шлактар, шламдар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  <w:bookmarkEnd w:id="56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кен, концентрат, агломерат пен окатыш өңдеген кезде металлургиялық қайта балқытуда, қорытпалар мен металдар өндіргенде құралатын шлактар, шламдар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  <w:bookmarkEnd w:id="57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күлдер мен күл шоқтары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  <w:bookmarkEnd w:id="58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қалдықтары, соның ішінде тезек, құс саңғырығы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9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 үшін, гигабеккерельмен (Гбк):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60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61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Альфа-радиоактивті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62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63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6-1. Күкіртті орналастырғаны үшін төлемақы мөлшерлемесі бір тонна үшін 7,54 АЕК-ті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Мынадай коэффициенттер: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коммуналдық қызметтер көрсету кезінде түзілетін эмиссия көлемі үшін табиғи монополиялар субъектілеріне және Қазақстан Республикасының энергия өндіруші ұйымдары төлемақы мөлшерлемелеріне: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 - 0,3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 - 0,43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 1.3.3.-жолында - 0,05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түрғылықты жері бойынша жеке тұлғалардан жиналатын тұрмыстық қатты қалдықтар көлемі үшін коммуналдық қалдықтарды орналастыруды жүзеге асыратын полигондар 6-тармақтың 1.1.-жолында белгіленген төлемақы мөлшерлемесіне 0,2 коэффиценті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Осы шешімнің 7-тармағында көзделген коэффициенттер қоршаған ортаға эмиссиялардың нормативтерден тыс көлемі үшін төленетін төлемақыға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Экологиялық рұқсатсыз, сондай-ақ белгіленген нормативтерден тыс қоршаған эмиссиялар үшін осы шешімде белгіленген мөлшерлемелер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Солтүстік Қазақстан облыстық мәслихатының 28.03.2017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