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04e8" w14:textId="fdf0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2016 жылға арналған жер үсті көздерінің су ресурстарын пайдаланғаны үшін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2015 жылғы 14 желтоқсандағы N 40/7 шешімі. Солтүстік Қазақстан облысының Әділет департаментінде 2016 жылғы 21 қаңтарда N 3578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облысының 2016 жылға арналған жер үсті көздерінің су ресурстарын пайдаланғаны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 алғашқы ресми жариялаған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 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40/7 шешіміне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жер үсті көздерінің су ресурстарын пайдаланғаны үшін 2016 жылға арналған төлемақы мөлшерлемелері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624"/>
        <w:gridCol w:w="1772"/>
        <w:gridCol w:w="1920"/>
        <w:gridCol w:w="1921"/>
        <w:gridCol w:w="1333"/>
        <w:gridCol w:w="17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Өзен, көл, теңіз бассейн-дері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Тұрмыстық-пайдалану және коммуналдық қызметтер (теңге/1000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тартуды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(теңге/1000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Гидроэнерге-тика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квт/ сағат)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т/км)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