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dd4a3" w14:textId="c6dd4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қаласы әкімінің 2015 жылғы 27 ақпандағы № 5 шешімі. Солтүстік Қазақстан облысының Әділет департаментінде 2015 жылғы 3 наурызда N 3133 болып тіркелді. Күші жойылды – Солтүстік Қазақстан облысы Петропавл қаласы әкімінің 2015 жылғы 21 қазандағы N 35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Петропавл қаласы әкімінің 21.10.2015 </w:t>
      </w:r>
      <w:r>
        <w:rPr>
          <w:rFonts w:ascii="Times New Roman"/>
          <w:b w:val="false"/>
          <w:i w:val="false"/>
          <w:color w:val="ff0000"/>
          <w:sz w:val="28"/>
        </w:rPr>
        <w:t>N 35</w:t>
      </w:r>
      <w:r>
        <w:rPr>
          <w:rFonts w:ascii="Times New Roman"/>
          <w:b w:val="false"/>
          <w:i w:val="false"/>
          <w:color w:val="ff0000"/>
          <w:sz w:val="28"/>
        </w:rPr>
        <w:t xml:space="preserve"> шешімімен (бірінші ресми жарияланған күннен бастап қолданысқа енгізіледі). </w:t>
      </w:r>
      <w:r>
        <w:br/>
      </w: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 </w:t>
      </w:r>
      <w:r>
        <w:rPr>
          <w:rFonts w:ascii="Times New Roman"/>
          <w:b w:val="false"/>
          <w:i w:val="false"/>
          <w:color w:val="000000"/>
          <w:sz w:val="28"/>
        </w:rPr>
        <w:t>23-бабына</w:t>
      </w:r>
      <w:r>
        <w:rPr>
          <w:rFonts w:ascii="Times New Roman"/>
          <w:b w:val="false"/>
          <w:i w:val="false"/>
          <w:color w:val="000000"/>
          <w:sz w:val="28"/>
        </w:rPr>
        <w:t xml:space="preserve"> сәйкес Петропавл қаласының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Петропавл қаласының аумағында 89 сайлау учаскесі құрылсын, </w:t>
      </w:r>
      <w:r>
        <w:rPr>
          <w:rFonts w:ascii="Times New Roman"/>
          <w:b w:val="false"/>
          <w:i w:val="false"/>
          <w:color w:val="000000"/>
          <w:sz w:val="28"/>
        </w:rPr>
        <w:t>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xml:space="preserve">2. "Петропавл қаласының аумағында сайлау учаскелерін құру туралы" Петропавл қаласы әкімінің 2014 жылғы 07 ақпандағы № 5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2014 жылғы 25 ақпандағы № 2566 тіркелген, 2014 жылғы 07 наурыздағы № 10 "Қызылжар нұры" және 2014 жылғы 07 наурыздағы № 9 "Проспект СК" газеттерінде жарияланған).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қала әкімі аппаратының басшысы Т.К. Есжановқа жүктелсін.</w:t>
      </w:r>
      <w:r>
        <w:br/>
      </w:r>
      <w:r>
        <w:rPr>
          <w:rFonts w:ascii="Times New Roman"/>
          <w:b w:val="false"/>
          <w:i w:val="false"/>
          <w:color w:val="000000"/>
          <w:sz w:val="28"/>
        </w:rPr>
        <w:t>
      </w:t>
      </w:r>
      <w:r>
        <w:rPr>
          <w:rFonts w:ascii="Times New Roman"/>
          <w:b w:val="false"/>
          <w:i w:val="false"/>
          <w:color w:val="000000"/>
          <w:sz w:val="28"/>
        </w:rPr>
        <w:t>4. Осы шешім оны бірінші ресми жариялаған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Тасмағанбетов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Петропавл қалалық сайлау</w:t>
            </w:r>
            <w:r>
              <w:br/>
            </w:r>
            <w:r>
              <w:rPr>
                <w:rFonts w:ascii="Times New Roman"/>
                <w:b w:val="false"/>
                <w:i/>
                <w:color w:val="000000"/>
                <w:sz w:val="20"/>
              </w:rPr>
              <w:t>комиссиясының төрағасы</w:t>
            </w:r>
            <w:r>
              <w:br/>
            </w:r>
            <w:r>
              <w:rPr>
                <w:rFonts w:ascii="Times New Roman"/>
                <w:b w:val="false"/>
                <w:i/>
                <w:color w:val="000000"/>
                <w:sz w:val="20"/>
              </w:rPr>
              <w:t>2015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Петров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әкімінің 27 ақпан 2015 жылғы № 5 шешіміне қосымша</w:t>
            </w:r>
          </w:p>
        </w:tc>
      </w:tr>
    </w:tbl>
    <w:bookmarkStart w:name="z12" w:id="0"/>
    <w:p>
      <w:pPr>
        <w:spacing w:after="0"/>
        <w:ind w:left="0"/>
        <w:jc w:val="left"/>
      </w:pPr>
      <w:r>
        <w:rPr>
          <w:rFonts w:ascii="Times New Roman"/>
          <w:b/>
          <w:i w:val="false"/>
          <w:color w:val="000000"/>
        </w:rPr>
        <w:t xml:space="preserve"> Сайлау учаскелері</w:t>
      </w:r>
    </w:p>
    <w:bookmarkEnd w:id="0"/>
    <w:p>
      <w:pPr>
        <w:spacing w:after="0"/>
        <w:ind w:left="0"/>
        <w:jc w:val="left"/>
      </w:pPr>
      <w:r>
        <w:rPr>
          <w:rFonts w:ascii="Times New Roman"/>
          <w:b w:val="false"/>
          <w:i w:val="false"/>
          <w:color w:val="ff0000"/>
          <w:sz w:val="28"/>
        </w:rPr>
        <w:t xml:space="preserve">      Ескерту. Қосымшаға өзгеріс енгізілді - Солтүстік Қазақстан облысы Петропавл қаласы әкімінің 27.03.2015 </w:t>
      </w:r>
      <w:r>
        <w:rPr>
          <w:rFonts w:ascii="Times New Roman"/>
          <w:b w:val="false"/>
          <w:i w:val="false"/>
          <w:color w:val="ff0000"/>
          <w:sz w:val="28"/>
        </w:rPr>
        <w:t>N 7</w:t>
      </w:r>
      <w:r>
        <w:rPr>
          <w:rFonts w:ascii="Times New Roman"/>
          <w:b w:val="false"/>
          <w:i w:val="false"/>
          <w:color w:val="ff0000"/>
          <w:sz w:val="28"/>
        </w:rPr>
        <w:t xml:space="preserve"> шешімімен (бірінші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621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Петропавл қаласы әкімдігі "Петропавл қаласының білім бөлімі" мемлекеттік мекемесінің "№ 12 орта мектеп" коммуналдық мемлекеттік мекемесі, Петр Ефимович Рыжов атындағы көшесі, 51, тел.36-64-34</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1-і Карьерный қысқа көшесі: 1, 2, 2А, 3, 3А, 4, 4А, 5, 6, 7, 8, 9, 9Е, 9Д, 10, 10А, 11, 11А, 11Б, 12, 13, 13А, 13Б, 14, 15, 16, 17, 18, 19, 20, 21, 23;</w:t>
      </w:r>
      <w:r>
        <w:br/>
      </w:r>
      <w:r>
        <w:rPr>
          <w:rFonts w:ascii="Times New Roman"/>
          <w:b w:val="false"/>
          <w:i w:val="false"/>
          <w:color w:val="000000"/>
          <w:sz w:val="28"/>
        </w:rPr>
        <w:t>
      </w:t>
      </w:r>
      <w:r>
        <w:rPr>
          <w:rFonts w:ascii="Times New Roman"/>
          <w:b w:val="false"/>
          <w:i w:val="false"/>
          <w:color w:val="000000"/>
          <w:sz w:val="28"/>
        </w:rPr>
        <w:t>2-і Водосточная көшесі: 1, 1А, 1Б, 2А, 2Б, 2В, 2, 3А, 3, 3Б, 3Г, 4, 5Г, 5А, 5В, 5, 5Б, 5Д, 5З, 6, 7А, 8, 14, 14А, 15, 16, 16А, 18, 20, 24, 26, 37Г;</w:t>
      </w:r>
      <w:r>
        <w:br/>
      </w:r>
      <w:r>
        <w:rPr>
          <w:rFonts w:ascii="Times New Roman"/>
          <w:b w:val="false"/>
          <w:i w:val="false"/>
          <w:color w:val="000000"/>
          <w:sz w:val="28"/>
        </w:rPr>
        <w:t>
      </w:t>
      </w:r>
      <w:r>
        <w:rPr>
          <w:rFonts w:ascii="Times New Roman"/>
          <w:b w:val="false"/>
          <w:i w:val="false"/>
          <w:color w:val="000000"/>
          <w:sz w:val="28"/>
        </w:rPr>
        <w:t>2-і Карьерный қысқа көшесі: 1, 2, 3, 4, 5, 6, 7, 8, 9, 10, 11, 12, 12А, 13, 14, 15, 15А, 16, 17;</w:t>
      </w:r>
      <w:r>
        <w:br/>
      </w:r>
      <w:r>
        <w:rPr>
          <w:rFonts w:ascii="Times New Roman"/>
          <w:b w:val="false"/>
          <w:i w:val="false"/>
          <w:color w:val="000000"/>
          <w:sz w:val="28"/>
        </w:rPr>
        <w:t>
      </w:t>
      </w:r>
      <w:r>
        <w:rPr>
          <w:rFonts w:ascii="Times New Roman"/>
          <w:b w:val="false"/>
          <w:i w:val="false"/>
          <w:color w:val="000000"/>
          <w:sz w:val="28"/>
        </w:rPr>
        <w:t>3-і Карьерный қысқа көшесі: 1, 1А, 1Б, 1В, 1Г, 2, 2А, 2Б, 2В, 2Г, 2Д, 2Е, 3, 3А, 4, 4В, 5, 6, 6А, 7, 8, 8А, 9, 10, 11, 11Б, 12, 13, 14, 15, 16, 17, 19, 23, 34, 36;</w:t>
      </w:r>
      <w:r>
        <w:br/>
      </w:r>
      <w:r>
        <w:rPr>
          <w:rFonts w:ascii="Times New Roman"/>
          <w:b w:val="false"/>
          <w:i w:val="false"/>
          <w:color w:val="000000"/>
          <w:sz w:val="28"/>
        </w:rPr>
        <w:t>
      </w:t>
      </w:r>
      <w:r>
        <w:rPr>
          <w:rFonts w:ascii="Times New Roman"/>
          <w:b w:val="false"/>
          <w:i w:val="false"/>
          <w:color w:val="000000"/>
          <w:sz w:val="28"/>
        </w:rPr>
        <w:t>Вильямс көшесі: 1, 1А, 1Б, 2, 2А, 2Б, 3, 4, 5, 6, 7, 8, 9, 11, 12, 12А, 13, 14, 15, 16, 17, 19, 21, 23, 25, 27, 29, 30, 31;</w:t>
      </w:r>
      <w:r>
        <w:br/>
      </w:r>
      <w:r>
        <w:rPr>
          <w:rFonts w:ascii="Times New Roman"/>
          <w:b w:val="false"/>
          <w:i w:val="false"/>
          <w:color w:val="000000"/>
          <w:sz w:val="28"/>
        </w:rPr>
        <w:t>
      </w:t>
      </w:r>
      <w:r>
        <w:rPr>
          <w:rFonts w:ascii="Times New Roman"/>
          <w:b w:val="false"/>
          <w:i w:val="false"/>
          <w:color w:val="000000"/>
          <w:sz w:val="28"/>
        </w:rPr>
        <w:t>Заозерная көшесі: 1, 1А, 1Б, 3, 4, 5, 6, 7, 8, 9, 10, 11, 13, 15, 16, 17, 18, 19, 20, 21, 22, 23, 25, 26, 28, 29, 30, 31, 33, 34, 35, 35А, 36, 36Б 38, 39, 41, 41А, 46, 48, 50, 52, 54, 56, 58, 60, 62, 64, 66, 68, 70, 72А, 72Б, 74, 76;</w:t>
      </w:r>
      <w:r>
        <w:br/>
      </w:r>
      <w:r>
        <w:rPr>
          <w:rFonts w:ascii="Times New Roman"/>
          <w:b w:val="false"/>
          <w:i w:val="false"/>
          <w:color w:val="000000"/>
          <w:sz w:val="28"/>
        </w:rPr>
        <w:t>
      </w:t>
      </w:r>
      <w:r>
        <w:rPr>
          <w:rFonts w:ascii="Times New Roman"/>
          <w:b w:val="false"/>
          <w:i w:val="false"/>
          <w:color w:val="000000"/>
          <w:sz w:val="28"/>
        </w:rPr>
        <w:t>Карьерная көшесі: 2, 3, 4, 5, 6, 7А, 7, 8, 9, 10, 11, 12, 13, 14, 15, 16, 17, 18, 18А, 19, 20, 21, 22, 23, 24, 25, 26, 26А, 27, 29, 30, 31, 32, 33, 34, 35, 36, 37, 38, 39, 40, 41, 42, 43, 44, 45, 47, 48, 49, 50, 51, 52, 53, 54, 55, 57, 59, 61, 62, 63, 64, 65, 66, 67, 68, 69, 70, 71, 72, 73, 75, 79, 81, 81А, 83, 85, 87;</w:t>
      </w:r>
      <w:r>
        <w:br/>
      </w:r>
      <w:r>
        <w:rPr>
          <w:rFonts w:ascii="Times New Roman"/>
          <w:b w:val="false"/>
          <w:i w:val="false"/>
          <w:color w:val="000000"/>
          <w:sz w:val="28"/>
        </w:rPr>
        <w:t>
      </w:t>
      </w:r>
      <w:r>
        <w:rPr>
          <w:rFonts w:ascii="Times New Roman"/>
          <w:b w:val="false"/>
          <w:i w:val="false"/>
          <w:color w:val="000000"/>
          <w:sz w:val="28"/>
        </w:rPr>
        <w:t>Кожевенная көшесі: 1Б, 1, 1А, 2, 4, 5, 7, 8, 9, 10А, 11, 12, 13, 14, 15, 17, 18, 19;</w:t>
      </w:r>
      <w:r>
        <w:br/>
      </w:r>
      <w:r>
        <w:rPr>
          <w:rFonts w:ascii="Times New Roman"/>
          <w:b w:val="false"/>
          <w:i w:val="false"/>
          <w:color w:val="000000"/>
          <w:sz w:val="28"/>
        </w:rPr>
        <w:t>
      </w:t>
      </w:r>
      <w:r>
        <w:rPr>
          <w:rFonts w:ascii="Times New Roman"/>
          <w:b w:val="false"/>
          <w:i w:val="false"/>
          <w:color w:val="000000"/>
          <w:sz w:val="28"/>
        </w:rPr>
        <w:t>Лиза Чайкина көшесі: 7, 7А, 8, 11, 12, 15, 16, 17, 17А, 17Б, 17Г, 18, 19, 19А, 20, 21, 22, 23, 25, 27, 27А, 30, 31, 33, 34, 35, 36, 37, 38, 38А, 38Б, 38В, 39, 39А, 39Б, 39В, 39Г, 39Д, 39Е, 39Ж, 40, 41, 41А, 42, 42А, 43, 44, 45, 46, 47, 47А, 48, 49, 49А, 50, 51, 51А, 52, 53, 54, 55, 56, 57, 58, 59, 60, 61, 62, 63, 64, 65, 66, 67, 68, 69, 70, 71, 72, 73, 74, 75, 76, 78, 80, 82, 84, 88, 90, 92, 94, 98, 100, 102, 102А, 104, 106, 108, 112, 114, 116, 118, 120, 122, 124, 126, 128, 130, 132, 134, 136, 138, 140, 142, 144, 146, 148, 150, 152, 154, 156, 158, 160, 162, 164, 166;</w:t>
      </w:r>
      <w:r>
        <w:br/>
      </w:r>
      <w:r>
        <w:rPr>
          <w:rFonts w:ascii="Times New Roman"/>
          <w:b w:val="false"/>
          <w:i w:val="false"/>
          <w:color w:val="000000"/>
          <w:sz w:val="28"/>
        </w:rPr>
        <w:t>
      </w:t>
      </w:r>
      <w:r>
        <w:rPr>
          <w:rFonts w:ascii="Times New Roman"/>
          <w:b w:val="false"/>
          <w:i w:val="false"/>
          <w:color w:val="000000"/>
          <w:sz w:val="28"/>
        </w:rPr>
        <w:t>Мамлютка тас жолы: 2, 6, 6А, 11, 12, 13, 14, 15, 15А;</w:t>
      </w:r>
      <w:r>
        <w:br/>
      </w:r>
      <w:r>
        <w:rPr>
          <w:rFonts w:ascii="Times New Roman"/>
          <w:b w:val="false"/>
          <w:i w:val="false"/>
          <w:color w:val="000000"/>
          <w:sz w:val="28"/>
        </w:rPr>
        <w:t>
      </w:t>
      </w:r>
      <w:r>
        <w:rPr>
          <w:rFonts w:ascii="Times New Roman"/>
          <w:b w:val="false"/>
          <w:i w:val="false"/>
          <w:color w:val="000000"/>
          <w:sz w:val="28"/>
        </w:rPr>
        <w:t>Молодой кожевенник көшесі: 2, 4, 6, 8, 10, 12, 14, 16, 18, 20;</w:t>
      </w:r>
      <w:r>
        <w:br/>
      </w:r>
      <w:r>
        <w:rPr>
          <w:rFonts w:ascii="Times New Roman"/>
          <w:b w:val="false"/>
          <w:i w:val="false"/>
          <w:color w:val="000000"/>
          <w:sz w:val="28"/>
        </w:rPr>
        <w:t>
      </w:t>
      </w:r>
      <w:r>
        <w:rPr>
          <w:rFonts w:ascii="Times New Roman"/>
          <w:b w:val="false"/>
          <w:i w:val="false"/>
          <w:color w:val="000000"/>
          <w:sz w:val="28"/>
        </w:rPr>
        <w:t>Надежда көшесі: 2, 4, 6, 8, 10, 11, 12, 20, 22Б, 24Б;</w:t>
      </w:r>
      <w:r>
        <w:br/>
      </w:r>
      <w:r>
        <w:rPr>
          <w:rFonts w:ascii="Times New Roman"/>
          <w:b w:val="false"/>
          <w:i w:val="false"/>
          <w:color w:val="000000"/>
          <w:sz w:val="28"/>
        </w:rPr>
        <w:t>
      </w:t>
      </w:r>
      <w:r>
        <w:rPr>
          <w:rFonts w:ascii="Times New Roman"/>
          <w:b w:val="false"/>
          <w:i w:val="false"/>
          <w:color w:val="000000"/>
          <w:sz w:val="28"/>
        </w:rPr>
        <w:t>Кожевенный қысқа көшесі: 1, 2, 4, 6, 8, 8А, 10, 12, 14;</w:t>
      </w:r>
      <w:r>
        <w:br/>
      </w:r>
      <w:r>
        <w:rPr>
          <w:rFonts w:ascii="Times New Roman"/>
          <w:b w:val="false"/>
          <w:i w:val="false"/>
          <w:color w:val="000000"/>
          <w:sz w:val="28"/>
        </w:rPr>
        <w:t>
      </w:t>
      </w:r>
      <w:r>
        <w:rPr>
          <w:rFonts w:ascii="Times New Roman"/>
          <w:b w:val="false"/>
          <w:i w:val="false"/>
          <w:color w:val="000000"/>
          <w:sz w:val="28"/>
        </w:rPr>
        <w:t>Проселочная көшесі: 1, 1А, 3, 4, 5, 6, 7, 8, 9, 9А, 10, 11, 12, 13, 14, 16;</w:t>
      </w:r>
      <w:r>
        <w:br/>
      </w:r>
      <w:r>
        <w:rPr>
          <w:rFonts w:ascii="Times New Roman"/>
          <w:b w:val="false"/>
          <w:i w:val="false"/>
          <w:color w:val="000000"/>
          <w:sz w:val="28"/>
        </w:rPr>
        <w:t>
      </w:t>
      </w:r>
      <w:r>
        <w:rPr>
          <w:rFonts w:ascii="Times New Roman"/>
          <w:b w:val="false"/>
          <w:i w:val="false"/>
          <w:color w:val="000000"/>
          <w:sz w:val="28"/>
        </w:rPr>
        <w:t>Петр Ефимович Рыжов атындағы көшесі: 1, 2, 3, 4, 5, 6, 7А, 7Б, 7, 9, 10, 11, 12, 13, 14, 15, 16А, 17, 18, 18Б, 19, 20, 21, 22, 23, 24, 25, 26, 27, 28, 29, 30, 31, 32, 33, 34, 35, 36, 37, 38, 39, 40, 41, 42, 43, 44, 45, 46, 47, 48, 49А, 49, 50, 52, 53, 54, 56, 58, 60, 62, 66, 68, 70, 72, 72А, 74, 76, 80, 82, 82А, 82Б, 82В, 84, 86, 88, 94, 96, 98, 100, 102, 104, 106, 108, 110, 112, 116, 118, 120, 122, 124, 126, 128, 130А, 130, 136.</w:t>
      </w:r>
      <w:r>
        <w:br/>
      </w:r>
      <w:r>
        <w:rPr>
          <w:rFonts w:ascii="Times New Roman"/>
          <w:b w:val="false"/>
          <w:i w:val="false"/>
          <w:color w:val="000000"/>
          <w:sz w:val="28"/>
        </w:rPr>
        <w:t>
      </w:t>
      </w:r>
      <w:r>
        <w:rPr>
          <w:rFonts w:ascii="Times New Roman"/>
          <w:b w:val="false"/>
          <w:i w:val="false"/>
          <w:color w:val="000000"/>
          <w:sz w:val="28"/>
        </w:rPr>
        <w:t xml:space="preserve">№ 622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Петропавл қаласы әкімдігі "Петропавл қаласының білім бөлімі" мемлекеттік мекемесінің "№ 13 орта мектеп" коммуналдық мемлекеттік мекемесі, 1-і Заречная көшесі, 59, тел. 50-50-22</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 xml:space="preserve">Дачная көшесі: 1; </w:t>
      </w:r>
      <w:r>
        <w:br/>
      </w:r>
      <w:r>
        <w:rPr>
          <w:rFonts w:ascii="Times New Roman"/>
          <w:b w:val="false"/>
          <w:i w:val="false"/>
          <w:color w:val="000000"/>
          <w:sz w:val="28"/>
        </w:rPr>
        <w:t>
      </w:t>
      </w:r>
      <w:r>
        <w:rPr>
          <w:rFonts w:ascii="Times New Roman"/>
          <w:b w:val="false"/>
          <w:i w:val="false"/>
          <w:color w:val="000000"/>
          <w:sz w:val="28"/>
        </w:rPr>
        <w:t>1-і Заречная көшесі: 1, 1А, 2, 2А, 3, 4, 4А, 5, 6, 6А, 7, 8, 9, 10, 10А, 11, 12, 13,14, 14А, 15, 16, 16А, 17, 18, 18А, 18Б, 19, 20, 21, 22, 22А, 22Б, 22В, 23, 24, 25, 26, 27, 28, 29, 30, 31, 32, 33, 35, 36, 36А, 37, 37А, 39, 40, 41, 42, 43, 44, 45, 46, 47, 48, 49, 51, 52, 53, 53А, 54, 55, 56, 58, 58А, 59А, 60, 61, 62, 63, 64, 65, 66, 67, 68, 69, 70, 71, 72, 73, 74, 75, 76, 77, 79, 80, 81, 82, 83, 84, 85, 86, 87, 88, 89, 90, 91, 92, 93, 94, 95, 96, 97, 98, 100Б, 101, 102, 103, 104, 105, 106, 107, 108, 109,110, 111,112, 113, 114, 115, 116, 117, 117Б, 118, 119, 120, 121, 121А, 122, 123, 124, 124А, 125, 126, 127, 128, 129, 130, 131, 132,133, 134, 136, 138, 140, 142, 144, 146, 148, 150;</w:t>
      </w:r>
      <w:r>
        <w:br/>
      </w:r>
      <w:r>
        <w:rPr>
          <w:rFonts w:ascii="Times New Roman"/>
          <w:b w:val="false"/>
          <w:i w:val="false"/>
          <w:color w:val="000000"/>
          <w:sz w:val="28"/>
        </w:rPr>
        <w:t>
      </w:t>
      </w:r>
      <w:r>
        <w:rPr>
          <w:rFonts w:ascii="Times New Roman"/>
          <w:b w:val="false"/>
          <w:i w:val="false"/>
          <w:color w:val="000000"/>
          <w:sz w:val="28"/>
        </w:rPr>
        <w:t>1-і Заречный қысқа көшесі: 1, 1А, 3;</w:t>
      </w:r>
      <w:r>
        <w:br/>
      </w:r>
      <w:r>
        <w:rPr>
          <w:rFonts w:ascii="Times New Roman"/>
          <w:b w:val="false"/>
          <w:i w:val="false"/>
          <w:color w:val="000000"/>
          <w:sz w:val="28"/>
        </w:rPr>
        <w:t>
      </w:t>
      </w:r>
      <w:r>
        <w:rPr>
          <w:rFonts w:ascii="Times New Roman"/>
          <w:b w:val="false"/>
          <w:i w:val="false"/>
          <w:color w:val="000000"/>
          <w:sz w:val="28"/>
        </w:rPr>
        <w:t>2-і Заречная көшесі: 1, 1А, 2, 2А, 2Б, 3, 4, 4А, 5, 6, 6А, 7, 7А, 8, 9, 9А, 10, 10А, 10Б, 11, 11А, 12, 12Б, 13, 13А, 14, 14А, 15, 16, 17, 18, 19, 20, 21, 22, 23, 23А, 24, 25, 26, 27, 27А, 27Б, 28, 29, 31, 32, 33А, 34, 35, 36, 37, 38, 39, 40, 41, 42, 44, 45, 47, 48, 49, 51, 51А, 54, 56, 58, 58А, 60, 60А, 60Б.</w:t>
      </w:r>
      <w:r>
        <w:br/>
      </w:r>
      <w:r>
        <w:rPr>
          <w:rFonts w:ascii="Times New Roman"/>
          <w:b w:val="false"/>
          <w:i w:val="false"/>
          <w:color w:val="000000"/>
          <w:sz w:val="28"/>
        </w:rPr>
        <w:t>
      </w:t>
      </w:r>
      <w:r>
        <w:rPr>
          <w:rFonts w:ascii="Times New Roman"/>
          <w:b w:val="false"/>
          <w:i w:val="false"/>
          <w:color w:val="000000"/>
          <w:sz w:val="28"/>
        </w:rPr>
        <w:t xml:space="preserve">№ 623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Петропавл қаласы әкімдігі "Петропавл қаласының білім бөлімі" мемлекеттік мекемесінің "Ю.А. Гагарин атындағы № 14 орта мектеп" коммуналдық мемлекеттік мекемесі, Калюжная көшесі, 22, тел. 42-36-62</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308-ші Краснознаменный полк атындағы көшесі: 1, 2, 3, 4, 5, 6, 7, 8, 10, 11, 12, 13, 14, 15, 16, 17, 18, 19, 21, 22, 24, 25, 26, 27, 28, 29, 30, 31, 32, 34, 35, 36, 40, 43, 44, 45, 46, 48, 49, 50, 52, 53, 54, 55, 56, 57, 58;</w:t>
      </w:r>
      <w:r>
        <w:br/>
      </w:r>
      <w:r>
        <w:rPr>
          <w:rFonts w:ascii="Times New Roman"/>
          <w:b w:val="false"/>
          <w:i w:val="false"/>
          <w:color w:val="000000"/>
          <w:sz w:val="28"/>
        </w:rPr>
        <w:t>
      </w:t>
      </w:r>
      <w:r>
        <w:rPr>
          <w:rFonts w:ascii="Times New Roman"/>
          <w:b w:val="false"/>
          <w:i w:val="false"/>
          <w:color w:val="000000"/>
          <w:sz w:val="28"/>
        </w:rPr>
        <w:t>5-і Армия көшесі: 1, 2, 2Б, 3, 4, 4А, 5, 6, 7, 9, 10, 12, 13, 14, 15, 16, 17, 18, 19, 20, 21, 22, 23, 24, 25, 26, 27, 28, 29, 30, 32, 33, 34, 35, 36, 37, 38, 39, 40, 41, 42, 44, 46, 47, 48, 49, 50, 51, 52, 54, 55;</w:t>
      </w:r>
      <w:r>
        <w:br/>
      </w:r>
      <w:r>
        <w:rPr>
          <w:rFonts w:ascii="Times New Roman"/>
          <w:b w:val="false"/>
          <w:i w:val="false"/>
          <w:color w:val="000000"/>
          <w:sz w:val="28"/>
        </w:rPr>
        <w:t>
      </w:t>
      </w:r>
      <w:r>
        <w:rPr>
          <w:rFonts w:ascii="Times New Roman"/>
          <w:b w:val="false"/>
          <w:i w:val="false"/>
          <w:color w:val="000000"/>
          <w:sz w:val="28"/>
        </w:rPr>
        <w:t>Дубынин көшесі: 1, 2, 3, 4, 5А, 5Б, 5, 6, 7, 8, 8А, 9А, 9, 10, 10А, 11А, 13, 15, 16, 17, 18, 19, 20, 21, 22, 23, 24, 27, 28, 29, 30, 31, 32, 33, 34, 35, 36, 37, 38, 43, 44, 45, 46, 47, 49, 50, 51, 52, 53;</w:t>
      </w:r>
      <w:r>
        <w:br/>
      </w:r>
      <w:r>
        <w:rPr>
          <w:rFonts w:ascii="Times New Roman"/>
          <w:b w:val="false"/>
          <w:i w:val="false"/>
          <w:color w:val="000000"/>
          <w:sz w:val="28"/>
        </w:rPr>
        <w:t>
      </w:t>
      </w:r>
      <w:r>
        <w:rPr>
          <w:rFonts w:ascii="Times New Roman"/>
          <w:b w:val="false"/>
          <w:i w:val="false"/>
          <w:color w:val="000000"/>
          <w:sz w:val="28"/>
        </w:rPr>
        <w:t>Западная көшесі: 12, 13, 14, 15, 16, 17, 18, 19, 20, 21, 22, 23;</w:t>
      </w:r>
      <w:r>
        <w:br/>
      </w:r>
      <w:r>
        <w:rPr>
          <w:rFonts w:ascii="Times New Roman"/>
          <w:b w:val="false"/>
          <w:i w:val="false"/>
          <w:color w:val="000000"/>
          <w:sz w:val="28"/>
        </w:rPr>
        <w:t>
      </w:t>
      </w:r>
      <w:r>
        <w:rPr>
          <w:rFonts w:ascii="Times New Roman"/>
          <w:b w:val="false"/>
          <w:i w:val="false"/>
          <w:color w:val="000000"/>
          <w:sz w:val="28"/>
        </w:rPr>
        <w:t>Калюжная көшесі: 1, 1А, 2, 3, 4, 5, 6, 7, 8, 9, 10, 11, 12, 13, 13А, 14, 15, 16, 18, 21, 23, 25, 26, 27, 30, 32, 34, 36, 38, 39, 40, 41, 42, 43, 45, 46, 47, 48, 49, 50, 52, 54, 55, 56, 58, 62;</w:t>
      </w:r>
      <w:r>
        <w:br/>
      </w:r>
      <w:r>
        <w:rPr>
          <w:rFonts w:ascii="Times New Roman"/>
          <w:b w:val="false"/>
          <w:i w:val="false"/>
          <w:color w:val="000000"/>
          <w:sz w:val="28"/>
        </w:rPr>
        <w:t>
      </w:t>
      </w:r>
      <w:r>
        <w:rPr>
          <w:rFonts w:ascii="Times New Roman"/>
          <w:b w:val="false"/>
          <w:i w:val="false"/>
          <w:color w:val="000000"/>
          <w:sz w:val="28"/>
        </w:rPr>
        <w:t>Коминтерн көшесі: 2, 4, 5, 6, 8, 9, 11, 12, 13, 14, 15, 16, 17, 18, 19, 20, 21, 23, 24, 25, 26, 27, 28, 29, 30, 31, 32, 33, 34, 35, 36, 37, 38, 39, 40, 41, 42, 43, 44, 46, 47, 48, 49, 50, 51, 52, 53, 54, 55, 56, 57, 59, 60, 61, 62, 63, 64, 65, 66, 67, 69, 71, 73, 74, 75, 77, 78, 81, 83, 84, 85, 87, 88, 89, 91, 92, 92А, 93, 94, 96, 98, 99, 100, 103, 105, 107, 111, 113, 115, 117, 119, 121, 123, 125;</w:t>
      </w:r>
      <w:r>
        <w:br/>
      </w:r>
      <w:r>
        <w:rPr>
          <w:rFonts w:ascii="Times New Roman"/>
          <w:b w:val="false"/>
          <w:i w:val="false"/>
          <w:color w:val="000000"/>
          <w:sz w:val="28"/>
        </w:rPr>
        <w:t>
      </w:t>
      </w:r>
      <w:r>
        <w:rPr>
          <w:rFonts w:ascii="Times New Roman"/>
          <w:b w:val="false"/>
          <w:i w:val="false"/>
          <w:color w:val="000000"/>
          <w:sz w:val="28"/>
        </w:rPr>
        <w:t>Малая Береговая көшесі: 2, 3, 4, 5, 6, 7, 8, 9, 12, 14, 15, 15А, 16, 17, 18, 19, 20, 21, 22, 24, 26, 28;</w:t>
      </w:r>
      <w:r>
        <w:br/>
      </w:r>
      <w:r>
        <w:rPr>
          <w:rFonts w:ascii="Times New Roman"/>
          <w:b w:val="false"/>
          <w:i w:val="false"/>
          <w:color w:val="000000"/>
          <w:sz w:val="28"/>
        </w:rPr>
        <w:t>
      </w:t>
      </w:r>
      <w:r>
        <w:rPr>
          <w:rFonts w:ascii="Times New Roman"/>
          <w:b w:val="false"/>
          <w:i w:val="false"/>
          <w:color w:val="000000"/>
          <w:sz w:val="28"/>
        </w:rPr>
        <w:t>Сергей Павлов атындағы көшесі: 1, 3, 4, 6, 7, 8, 9, 9А, 10, 11, 12, 14, 15, 16, 18, 19, 20, 21, 22, 23, 25, 27, 28, 29, 30, 31, 34, 35, 37, 38, 39, 40, 42, 43, 45, 47, 48, 51, 54, 55А, 57, 58, 59, 64, 65, 66, 67, 70, 71, 72, 73, 74, 76, 77, 78, 79, 80, 83, 84, 85, 87, 89, 90, 91, 93, 94, 95;</w:t>
      </w:r>
      <w:r>
        <w:br/>
      </w:r>
      <w:r>
        <w:rPr>
          <w:rFonts w:ascii="Times New Roman"/>
          <w:b w:val="false"/>
          <w:i w:val="false"/>
          <w:color w:val="000000"/>
          <w:sz w:val="28"/>
        </w:rPr>
        <w:t>
      </w:t>
      </w:r>
      <w:r>
        <w:rPr>
          <w:rFonts w:ascii="Times New Roman"/>
          <w:b w:val="false"/>
          <w:i w:val="false"/>
          <w:color w:val="000000"/>
          <w:sz w:val="28"/>
        </w:rPr>
        <w:t>Григорий Потанин атындағы көшесі: 10, 12, 14, 15, 17, 18, 19, 20, 21, 22, 26, 27, 28, 29, 30, 31, 32, 33, 34, 35, 37, 38, 39, 40, 41, 42, 43, 44, 45, 46, 48, 49, 50, 51, 52, 53, 54, 56, 58, 59, 60, 61А, 61, 62, 63, 64, 66, 67, 68, 69, 70, 71, 72, 73, 74, 75, 76, 77, 78, 79, 80, 81, 82, 83, 84, 85, 87, 88, 90, 93, 95, 96, 97, 99, 101, 103, 104, 105, 108, 109, 110, 111, 112, 112А, 114, 116, 117;</w:t>
      </w:r>
      <w:r>
        <w:br/>
      </w:r>
      <w:r>
        <w:rPr>
          <w:rFonts w:ascii="Times New Roman"/>
          <w:b w:val="false"/>
          <w:i w:val="false"/>
          <w:color w:val="000000"/>
          <w:sz w:val="28"/>
        </w:rPr>
        <w:t>
      </w:t>
      </w:r>
      <w:r>
        <w:rPr>
          <w:rFonts w:ascii="Times New Roman"/>
          <w:b w:val="false"/>
          <w:i w:val="false"/>
          <w:color w:val="000000"/>
          <w:sz w:val="28"/>
        </w:rPr>
        <w:t>Калюжный қысқа көшесі: 2, 4, 6, 8, 10;</w:t>
      </w:r>
      <w:r>
        <w:br/>
      </w:r>
      <w:r>
        <w:rPr>
          <w:rFonts w:ascii="Times New Roman"/>
          <w:b w:val="false"/>
          <w:i w:val="false"/>
          <w:color w:val="000000"/>
          <w:sz w:val="28"/>
        </w:rPr>
        <w:t>
      </w:t>
      </w:r>
      <w:r>
        <w:rPr>
          <w:rFonts w:ascii="Times New Roman"/>
          <w:b w:val="false"/>
          <w:i w:val="false"/>
          <w:color w:val="000000"/>
          <w:sz w:val="28"/>
        </w:rPr>
        <w:t>Крупская қысқа көшесі: 1, 2, 3, 4, 5, 7, 9, 11, 13;</w:t>
      </w:r>
      <w:r>
        <w:br/>
      </w:r>
      <w:r>
        <w:rPr>
          <w:rFonts w:ascii="Times New Roman"/>
          <w:b w:val="false"/>
          <w:i w:val="false"/>
          <w:color w:val="000000"/>
          <w:sz w:val="28"/>
        </w:rPr>
        <w:t>
      </w:t>
      </w:r>
      <w:r>
        <w:rPr>
          <w:rFonts w:ascii="Times New Roman"/>
          <w:b w:val="false"/>
          <w:i w:val="false"/>
          <w:color w:val="000000"/>
          <w:sz w:val="28"/>
        </w:rPr>
        <w:t>Василий Демиденко атындағы қысқа көшесі: 3, 5, 7, 9, 11;</w:t>
      </w:r>
      <w:r>
        <w:br/>
      </w:r>
      <w:r>
        <w:rPr>
          <w:rFonts w:ascii="Times New Roman"/>
          <w:b w:val="false"/>
          <w:i w:val="false"/>
          <w:color w:val="000000"/>
          <w:sz w:val="28"/>
        </w:rPr>
        <w:t>
      </w:t>
      </w:r>
      <w:r>
        <w:rPr>
          <w:rFonts w:ascii="Times New Roman"/>
          <w:b w:val="false"/>
          <w:i w:val="false"/>
          <w:color w:val="000000"/>
          <w:sz w:val="28"/>
        </w:rPr>
        <w:t>Урицкий қысқа көшесі: 1, 2, 3, 4, 5, 6, 6А, 7, 8, 8А, 9, 10, 11, 12, 13, 14, 14А, 14Б, 15, 16, 16А, 17, 17А, 18, 19, 20, 21, 23, 24, 25, 25А, 26, 27, 27А, 29, 29А, 29Б, 29В, 29Г, 31, 31А, 33, 39, 41;</w:t>
      </w:r>
      <w:r>
        <w:br/>
      </w:r>
      <w:r>
        <w:rPr>
          <w:rFonts w:ascii="Times New Roman"/>
          <w:b w:val="false"/>
          <w:i w:val="false"/>
          <w:color w:val="000000"/>
          <w:sz w:val="28"/>
        </w:rPr>
        <w:t>
      </w:t>
      </w:r>
      <w:r>
        <w:rPr>
          <w:rFonts w:ascii="Times New Roman"/>
          <w:b w:val="false"/>
          <w:i w:val="false"/>
          <w:color w:val="000000"/>
          <w:sz w:val="28"/>
        </w:rPr>
        <w:t>Февральский бұрылыс көшесі: 1, 2, 2А, 2Б, 3, 4, 4А, 5, 6, 7, 8, 9, 10, 11, 12, 13, 14, 16, 17, 18, 19, 20, 21, 22, 23, 24, 25, 26, 27, 29;</w:t>
      </w:r>
      <w:r>
        <w:br/>
      </w:r>
      <w:r>
        <w:rPr>
          <w:rFonts w:ascii="Times New Roman"/>
          <w:b w:val="false"/>
          <w:i w:val="false"/>
          <w:color w:val="000000"/>
          <w:sz w:val="28"/>
        </w:rPr>
        <w:t>
      </w:t>
      </w:r>
      <w:r>
        <w:rPr>
          <w:rFonts w:ascii="Times New Roman"/>
          <w:b w:val="false"/>
          <w:i w:val="false"/>
          <w:color w:val="000000"/>
          <w:sz w:val="28"/>
        </w:rPr>
        <w:t>Чернышевский қысқа көшесі: 1, 2, 3, 4, 5, 6, 7, 8, 9, 10, 11, 12, 13, 14, 15, 16, 17, 18, 19, 20, 21, 22, 24, 25, 26, 27, 28А, 28, 29, 30, 32, 34, 36;</w:t>
      </w:r>
      <w:r>
        <w:br/>
      </w:r>
      <w:r>
        <w:rPr>
          <w:rFonts w:ascii="Times New Roman"/>
          <w:b w:val="false"/>
          <w:i w:val="false"/>
          <w:color w:val="000000"/>
          <w:sz w:val="28"/>
        </w:rPr>
        <w:t>
      </w:t>
      </w:r>
      <w:r>
        <w:rPr>
          <w:rFonts w:ascii="Times New Roman"/>
          <w:b w:val="false"/>
          <w:i w:val="false"/>
          <w:color w:val="000000"/>
          <w:sz w:val="28"/>
        </w:rPr>
        <w:t>Василий Демиденко атындағы көшесі: 1, 1А, 2, 2А, 2Б, 3, 5, 7, 9, 9А, 9Б, 10, 11, 12, 13, 14, 15, 16, 17, 18, 19, 19А, 20, 21, 23, 24, 25, 26, 27, 29, 30, 33, 34, 35, 36, 37, 38, 39, 40, 41, 42, 43, 44, 49, 50, 51, 52, 53, 54, 55, 56, 57, 58, 60, 62, 64А, 66, 68, 70, 72, 74, 76, 78, 79, 80, 81, 82, 83, 84, 86, 88, 92;</w:t>
      </w:r>
      <w:r>
        <w:br/>
      </w:r>
      <w:r>
        <w:rPr>
          <w:rFonts w:ascii="Times New Roman"/>
          <w:b w:val="false"/>
          <w:i w:val="false"/>
          <w:color w:val="000000"/>
          <w:sz w:val="28"/>
        </w:rPr>
        <w:t>
      </w:t>
      </w:r>
      <w:r>
        <w:rPr>
          <w:rFonts w:ascii="Times New Roman"/>
          <w:b w:val="false"/>
          <w:i w:val="false"/>
          <w:color w:val="000000"/>
          <w:sz w:val="28"/>
        </w:rPr>
        <w:t>Сергей Малышев көшесі: 6, 7, 8, 9, 10, 11, 12, 13, 14, 15, 16, 17, 18, 20, 21, 22, 23, 24, 25, 26, 28, 29, 30, 31, 32, 34, 36, 37, 38, 39, 40;</w:t>
      </w:r>
      <w:r>
        <w:br/>
      </w:r>
      <w:r>
        <w:rPr>
          <w:rFonts w:ascii="Times New Roman"/>
          <w:b w:val="false"/>
          <w:i w:val="false"/>
          <w:color w:val="000000"/>
          <w:sz w:val="28"/>
        </w:rPr>
        <w:t>
      </w:t>
      </w:r>
      <w:r>
        <w:rPr>
          <w:rFonts w:ascii="Times New Roman"/>
          <w:b w:val="false"/>
          <w:i w:val="false"/>
          <w:color w:val="000000"/>
          <w:sz w:val="28"/>
        </w:rPr>
        <w:t>Иван Яковлевич Смирнов көшесі: 1, 2, 3, 4, 5, 6, 7, 8, 9, 10, 11, 12, 13, 14, 15, 16, 17, 18, 19, 20, 21, 23, 24, 25, 26, 27, 28, 29, 30, 31, 32, 33, 34, 36, 37, 41, 42, 43, 44, 46, 48, 49, 50, 52, 54, 55, 56, 57, 58, 59, 60, 62, 64, 65, 67, 69, 73, 76, 78, 79, 80;</w:t>
      </w:r>
      <w:r>
        <w:br/>
      </w:r>
      <w:r>
        <w:rPr>
          <w:rFonts w:ascii="Times New Roman"/>
          <w:b w:val="false"/>
          <w:i w:val="false"/>
          <w:color w:val="000000"/>
          <w:sz w:val="28"/>
        </w:rPr>
        <w:t>
      </w:t>
      </w:r>
      <w:r>
        <w:rPr>
          <w:rFonts w:ascii="Times New Roman"/>
          <w:b w:val="false"/>
          <w:i w:val="false"/>
          <w:color w:val="000000"/>
          <w:sz w:val="28"/>
        </w:rPr>
        <w:t>М.Н. Тухачевский көшесі: 2, 4, 6, 10, 12, 14, 16, 18, 20, 22, 24, 26, 30, 32, 34, 36, 38, 40, 42, 46, 48, 50, 52, 54, 58, 60, 62, 64, 66, 68, 73, 74, 75, 76, 78, 80, 82, 90, 92, 96, 100, 102, 104, 106, 108, 110, 112, 114;</w:t>
      </w:r>
      <w:r>
        <w:br/>
      </w:r>
      <w:r>
        <w:rPr>
          <w:rFonts w:ascii="Times New Roman"/>
          <w:b w:val="false"/>
          <w:i w:val="false"/>
          <w:color w:val="000000"/>
          <w:sz w:val="28"/>
        </w:rPr>
        <w:t>
      </w:t>
      </w:r>
      <w:r>
        <w:rPr>
          <w:rFonts w:ascii="Times New Roman"/>
          <w:b w:val="false"/>
          <w:i w:val="false"/>
          <w:color w:val="000000"/>
          <w:sz w:val="28"/>
        </w:rPr>
        <w:t>Урицкий көшесі: 2, 3, 4, 5, 6, 6А, 7, 8, 8А, 9, 10, 11, 12, 13, 14, 14А, 14Б, 15, 19, 20, 21, 22, 23, 24, 25, 27, 29, 31, 32, 34, 35, 36, 38, 40, 44, 46;</w:t>
      </w:r>
      <w:r>
        <w:br/>
      </w:r>
      <w:r>
        <w:rPr>
          <w:rFonts w:ascii="Times New Roman"/>
          <w:b w:val="false"/>
          <w:i w:val="false"/>
          <w:color w:val="000000"/>
          <w:sz w:val="28"/>
        </w:rPr>
        <w:t>
      </w:t>
      </w:r>
      <w:r>
        <w:rPr>
          <w:rFonts w:ascii="Times New Roman"/>
          <w:b w:val="false"/>
          <w:i w:val="false"/>
          <w:color w:val="000000"/>
          <w:sz w:val="28"/>
        </w:rPr>
        <w:t>Б.П. Ущев көшесі: 2, 3, 4, 5, 6, 7, 11, 13, 15, 17, 19, 21, 25, 27, 29, 31, 31А, 31Б, 37, 43, 45, 47, 49, 51;</w:t>
      </w:r>
      <w:r>
        <w:br/>
      </w:r>
      <w:r>
        <w:rPr>
          <w:rFonts w:ascii="Times New Roman"/>
          <w:b w:val="false"/>
          <w:i w:val="false"/>
          <w:color w:val="000000"/>
          <w:sz w:val="28"/>
        </w:rPr>
        <w:t>
      </w:t>
      </w:r>
      <w:r>
        <w:rPr>
          <w:rFonts w:ascii="Times New Roman"/>
          <w:b w:val="false"/>
          <w:i w:val="false"/>
          <w:color w:val="000000"/>
          <w:sz w:val="28"/>
        </w:rPr>
        <w:t>Февральская көшесі: 4, 5, 6, 7, 8, 10;</w:t>
      </w:r>
      <w:r>
        <w:br/>
      </w:r>
      <w:r>
        <w:rPr>
          <w:rFonts w:ascii="Times New Roman"/>
          <w:b w:val="false"/>
          <w:i w:val="false"/>
          <w:color w:val="000000"/>
          <w:sz w:val="28"/>
        </w:rPr>
        <w:t>
      </w:t>
      </w:r>
      <w:r>
        <w:rPr>
          <w:rFonts w:ascii="Times New Roman"/>
          <w:b w:val="false"/>
          <w:i w:val="false"/>
          <w:color w:val="000000"/>
          <w:sz w:val="28"/>
        </w:rPr>
        <w:t>Чернышевский көшесі: 3, 5, 6, 7, 8, 9, 9А, 10, 11, 12, 13, 14, 15, 16, 17, 18, 19, 20, 21, 22, 23, 25, 27, 29, 30, 31, 32, 33, 34, 35, 36, 37, 38, 39, 40, 41, 42, 43, 44, 45, 46, 48, 49, 50, 51, 52, 53, 54, 55, 57, 58, 59, 60, 61, 63А, 63, 64, 65, 66, 67, 69, 70, 71, 72, 73, 74, 75, 76, 77, 78, 79, 80, 81, 82, 83, 84, 86, 87, 89, 91, 93, 94, 95, 96, 97, 98, 99, 100, 101, 104, 106, 108, 110, 112, 116, 118, 120, 122, 124, 126, 128.</w:t>
      </w:r>
      <w:r>
        <w:br/>
      </w:r>
      <w:r>
        <w:rPr>
          <w:rFonts w:ascii="Times New Roman"/>
          <w:b w:val="false"/>
          <w:i w:val="false"/>
          <w:color w:val="000000"/>
          <w:sz w:val="28"/>
        </w:rPr>
        <w:t>
      </w:t>
      </w:r>
      <w:r>
        <w:rPr>
          <w:rFonts w:ascii="Times New Roman"/>
          <w:b w:val="false"/>
          <w:i w:val="false"/>
          <w:color w:val="000000"/>
          <w:sz w:val="28"/>
        </w:rPr>
        <w:t xml:space="preserve">№ 624 сайлау учаскесі </w:t>
      </w:r>
      <w:r>
        <w:br/>
      </w:r>
      <w:r>
        <w:rPr>
          <w:rFonts w:ascii="Times New Roman"/>
          <w:b w:val="false"/>
          <w:i w:val="false"/>
          <w:color w:val="000000"/>
          <w:sz w:val="28"/>
        </w:rPr>
        <w:t>
      </w:t>
      </w:r>
      <w:r>
        <w:rPr>
          <w:rFonts w:ascii="Times New Roman"/>
          <w:b w:val="false"/>
          <w:i w:val="false"/>
          <w:color w:val="000000"/>
          <w:sz w:val="28"/>
        </w:rPr>
        <w:t>Орталығы - "Гуманитарлық-техникалық колледжі" мемлекеттік емес білім мекемесі, Театральная көшесі, 42, тел. 42-37-23</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 xml:space="preserve">1-і Кузнечный бұрылыс көшесі: 3, 4, 5, 7, 8, 9, 10, 12, 13, 14, 15, 16, 17, 18, 19, 21, 24, 26; </w:t>
      </w:r>
      <w:r>
        <w:br/>
      </w:r>
      <w:r>
        <w:rPr>
          <w:rFonts w:ascii="Times New Roman"/>
          <w:b w:val="false"/>
          <w:i w:val="false"/>
          <w:color w:val="000000"/>
          <w:sz w:val="28"/>
        </w:rPr>
        <w:t>
      </w:t>
      </w:r>
      <w:r>
        <w:rPr>
          <w:rFonts w:ascii="Times New Roman"/>
          <w:b w:val="false"/>
          <w:i w:val="false"/>
          <w:color w:val="000000"/>
          <w:sz w:val="28"/>
        </w:rPr>
        <w:t xml:space="preserve">1-і Школьный бұрылыс көшесі: 1, 2, 3, 4, 5, 7, 8, 9, 11, 11А, 14; </w:t>
      </w:r>
      <w:r>
        <w:br/>
      </w:r>
      <w:r>
        <w:rPr>
          <w:rFonts w:ascii="Times New Roman"/>
          <w:b w:val="false"/>
          <w:i w:val="false"/>
          <w:color w:val="000000"/>
          <w:sz w:val="28"/>
        </w:rPr>
        <w:t>
      </w:t>
      </w:r>
      <w:r>
        <w:rPr>
          <w:rFonts w:ascii="Times New Roman"/>
          <w:b w:val="false"/>
          <w:i w:val="false"/>
          <w:color w:val="000000"/>
          <w:sz w:val="28"/>
        </w:rPr>
        <w:t xml:space="preserve">2-і Кузнечный бұрылыс көшесі: 1, 2, 3, 4, 5, 6, 7, 8, 9, 10, 12; </w:t>
      </w:r>
      <w:r>
        <w:br/>
      </w:r>
      <w:r>
        <w:rPr>
          <w:rFonts w:ascii="Times New Roman"/>
          <w:b w:val="false"/>
          <w:i w:val="false"/>
          <w:color w:val="000000"/>
          <w:sz w:val="28"/>
        </w:rPr>
        <w:t>
      </w:t>
      </w:r>
      <w:r>
        <w:rPr>
          <w:rFonts w:ascii="Times New Roman"/>
          <w:b w:val="false"/>
          <w:i w:val="false"/>
          <w:color w:val="000000"/>
          <w:sz w:val="28"/>
        </w:rPr>
        <w:t>2-і Школьный қысқа көшесі: 1, 3, 5, 5А, 7, 9, 11, 13, 15, 16;</w:t>
      </w:r>
      <w:r>
        <w:br/>
      </w:r>
      <w:r>
        <w:rPr>
          <w:rFonts w:ascii="Times New Roman"/>
          <w:b w:val="false"/>
          <w:i w:val="false"/>
          <w:color w:val="000000"/>
          <w:sz w:val="28"/>
        </w:rPr>
        <w:t>
      </w:t>
      </w:r>
      <w:r>
        <w:rPr>
          <w:rFonts w:ascii="Times New Roman"/>
          <w:b w:val="false"/>
          <w:i w:val="false"/>
          <w:color w:val="000000"/>
          <w:sz w:val="28"/>
        </w:rPr>
        <w:t xml:space="preserve">3-і Кузнечный бұрылыс көшесі: 1, 1А, 3, 5, 6, 8, 9, 11, 13, 14, 15, 16, 18; </w:t>
      </w:r>
      <w:r>
        <w:br/>
      </w:r>
      <w:r>
        <w:rPr>
          <w:rFonts w:ascii="Times New Roman"/>
          <w:b w:val="false"/>
          <w:i w:val="false"/>
          <w:color w:val="000000"/>
          <w:sz w:val="28"/>
        </w:rPr>
        <w:t>
      </w:t>
      </w:r>
      <w:r>
        <w:rPr>
          <w:rFonts w:ascii="Times New Roman"/>
          <w:b w:val="false"/>
          <w:i w:val="false"/>
          <w:color w:val="000000"/>
          <w:sz w:val="28"/>
        </w:rPr>
        <w:t xml:space="preserve">Бурабай көшесі: 1, 1А, 3, 5, 7, 9, 11, 12А, 13, 15, 17, 19, 20, 21, 22, 24, 26, 28; </w:t>
      </w:r>
      <w:r>
        <w:br/>
      </w:r>
      <w:r>
        <w:rPr>
          <w:rFonts w:ascii="Times New Roman"/>
          <w:b w:val="false"/>
          <w:i w:val="false"/>
          <w:color w:val="000000"/>
          <w:sz w:val="28"/>
        </w:rPr>
        <w:t>
      </w:t>
      </w:r>
      <w:r>
        <w:rPr>
          <w:rFonts w:ascii="Times New Roman"/>
          <w:b w:val="false"/>
          <w:i w:val="false"/>
          <w:color w:val="000000"/>
          <w:sz w:val="28"/>
        </w:rPr>
        <w:t>Вознесенская көшесі: 2, 3А, 3, 4, 5, 6, 7, 8, 9, 10 ,11, 12, 16, 17, 18, 19, 20, 21, 22, 23, 24, 28, 30, 32, 33, 34, 36, 38, 40, 41, 43, 44А, 46, 48, 52;</w:t>
      </w:r>
      <w:r>
        <w:br/>
      </w:r>
      <w:r>
        <w:rPr>
          <w:rFonts w:ascii="Times New Roman"/>
          <w:b w:val="false"/>
          <w:i w:val="false"/>
          <w:color w:val="000000"/>
          <w:sz w:val="28"/>
        </w:rPr>
        <w:t>
      </w:t>
      </w:r>
      <w:r>
        <w:rPr>
          <w:rFonts w:ascii="Times New Roman"/>
          <w:b w:val="false"/>
          <w:i w:val="false"/>
          <w:color w:val="000000"/>
          <w:sz w:val="28"/>
        </w:rPr>
        <w:t xml:space="preserve">Герцен көшесі: 1, 2, 3, 3Е, 4, 5, 6, 7, 8, 9, 10, 11, 12, 13, 14, 15, 16, 16А, 17, 18, 19, 20, 21, 22, 23, 24, 25, 26, 27, 28, 29, 30, 31, 32, 34, 35, 36, 37, 38, 39, 40, 41, 42, 43, 44, 46, 47, 48, 49, 50, 52, 53, 54, 55, 56, 57, 58, 59, 60, 61, 62, 63, 64, 65, 67, 67А; </w:t>
      </w:r>
      <w:r>
        <w:br/>
      </w:r>
      <w:r>
        <w:rPr>
          <w:rFonts w:ascii="Times New Roman"/>
          <w:b w:val="false"/>
          <w:i w:val="false"/>
          <w:color w:val="000000"/>
          <w:sz w:val="28"/>
        </w:rPr>
        <w:t>
      </w:t>
      </w:r>
      <w:r>
        <w:rPr>
          <w:rFonts w:ascii="Times New Roman"/>
          <w:b w:val="false"/>
          <w:i w:val="false"/>
          <w:color w:val="000000"/>
          <w:sz w:val="28"/>
        </w:rPr>
        <w:t>Көкшетау бұрылыс көшесі: 1Д, 2, 3, 4, 5, 7, 7А, 9, 16;</w:t>
      </w:r>
      <w:r>
        <w:br/>
      </w:r>
      <w:r>
        <w:rPr>
          <w:rFonts w:ascii="Times New Roman"/>
          <w:b w:val="false"/>
          <w:i w:val="false"/>
          <w:color w:val="000000"/>
          <w:sz w:val="28"/>
        </w:rPr>
        <w:t>
      </w:t>
      </w:r>
      <w:r>
        <w:rPr>
          <w:rFonts w:ascii="Times New Roman"/>
          <w:b w:val="false"/>
          <w:i w:val="false"/>
          <w:color w:val="000000"/>
          <w:sz w:val="28"/>
        </w:rPr>
        <w:t>Коминтерн көшесі: 127;</w:t>
      </w:r>
      <w:r>
        <w:br/>
      </w:r>
      <w:r>
        <w:rPr>
          <w:rFonts w:ascii="Times New Roman"/>
          <w:b w:val="false"/>
          <w:i w:val="false"/>
          <w:color w:val="000000"/>
          <w:sz w:val="28"/>
        </w:rPr>
        <w:t>
      </w:t>
      </w:r>
      <w:r>
        <w:rPr>
          <w:rFonts w:ascii="Times New Roman"/>
          <w:b w:val="false"/>
          <w:i w:val="false"/>
          <w:color w:val="000000"/>
          <w:sz w:val="28"/>
        </w:rPr>
        <w:t>Қазақстан Конституциясы көшесі: 1;</w:t>
      </w:r>
      <w:r>
        <w:br/>
      </w:r>
      <w:r>
        <w:rPr>
          <w:rFonts w:ascii="Times New Roman"/>
          <w:b w:val="false"/>
          <w:i w:val="false"/>
          <w:color w:val="000000"/>
          <w:sz w:val="28"/>
        </w:rPr>
        <w:t>
      </w:t>
      </w:r>
      <w:r>
        <w:rPr>
          <w:rFonts w:ascii="Times New Roman"/>
          <w:b w:val="false"/>
          <w:i w:val="false"/>
          <w:color w:val="000000"/>
          <w:sz w:val="28"/>
        </w:rPr>
        <w:t>Евгений Брусиловский атындағы көшесі: 1А, 1Б;</w:t>
      </w:r>
      <w:r>
        <w:br/>
      </w:r>
      <w:r>
        <w:rPr>
          <w:rFonts w:ascii="Times New Roman"/>
          <w:b w:val="false"/>
          <w:i w:val="false"/>
          <w:color w:val="000000"/>
          <w:sz w:val="28"/>
        </w:rPr>
        <w:t>
      </w:t>
      </w:r>
      <w:r>
        <w:rPr>
          <w:rFonts w:ascii="Times New Roman"/>
          <w:b w:val="false"/>
          <w:i w:val="false"/>
          <w:color w:val="000000"/>
          <w:sz w:val="28"/>
        </w:rPr>
        <w:t xml:space="preserve">Кәрім Сүтішев көшесі: 2, 4, 5, 6, 8, 10, 15; </w:t>
      </w:r>
      <w:r>
        <w:br/>
      </w:r>
      <w:r>
        <w:rPr>
          <w:rFonts w:ascii="Times New Roman"/>
          <w:b w:val="false"/>
          <w:i w:val="false"/>
          <w:color w:val="000000"/>
          <w:sz w:val="28"/>
        </w:rPr>
        <w:t>
      </w:t>
      </w:r>
      <w:r>
        <w:rPr>
          <w:rFonts w:ascii="Times New Roman"/>
          <w:b w:val="false"/>
          <w:i w:val="false"/>
          <w:color w:val="000000"/>
          <w:sz w:val="28"/>
        </w:rPr>
        <w:t xml:space="preserve">Киевская көшесі: 1, 2, 2А, 3, 4, 5, 6, 8, 9, 10, 11, 12, 13, 14, 15, 16, 17, 18, 19, 20, 21, 23, 25, 26, 27, 28, 29, 30, 31, 32, 33, 34, 35, 36, 37, 38, 39, 40, 41, 43, 44, 45, 46, 47, 50, 51, 52, 53, 54, 55, 55А, 56, 57, 58, 60, 61, 62, 63, 65, 67, 68, 69, 75, 77; </w:t>
      </w:r>
      <w:r>
        <w:br/>
      </w:r>
      <w:r>
        <w:rPr>
          <w:rFonts w:ascii="Times New Roman"/>
          <w:b w:val="false"/>
          <w:i w:val="false"/>
          <w:color w:val="000000"/>
          <w:sz w:val="28"/>
        </w:rPr>
        <w:t>
      </w:t>
      </w:r>
      <w:r>
        <w:rPr>
          <w:rFonts w:ascii="Times New Roman"/>
          <w:b w:val="false"/>
          <w:i w:val="false"/>
          <w:color w:val="000000"/>
          <w:sz w:val="28"/>
        </w:rPr>
        <w:t xml:space="preserve">Көкшетау көшесі: 1, 2, 2А, 2Е, 2Ж, 2З, 2И, 3, 5, 6, 7, 8, 9, 10, 11, 12, 13, 14, 15, 16, 17, 18, 20, 22, 24, 26, 28, 30, 32, 34; </w:t>
      </w:r>
      <w:r>
        <w:br/>
      </w:r>
      <w:r>
        <w:rPr>
          <w:rFonts w:ascii="Times New Roman"/>
          <w:b w:val="false"/>
          <w:i w:val="false"/>
          <w:color w:val="000000"/>
          <w:sz w:val="28"/>
        </w:rPr>
        <w:t>
      </w:t>
      </w:r>
      <w:r>
        <w:rPr>
          <w:rFonts w:ascii="Times New Roman"/>
          <w:b w:val="false"/>
          <w:i w:val="false"/>
          <w:color w:val="000000"/>
          <w:sz w:val="28"/>
        </w:rPr>
        <w:t>Короткая көшесі: 1, 2, 3, 4, 6, 7, 8;</w:t>
      </w:r>
      <w:r>
        <w:br/>
      </w:r>
      <w:r>
        <w:rPr>
          <w:rFonts w:ascii="Times New Roman"/>
          <w:b w:val="false"/>
          <w:i w:val="false"/>
          <w:color w:val="000000"/>
          <w:sz w:val="28"/>
        </w:rPr>
        <w:t>
      </w:t>
      </w:r>
      <w:r>
        <w:rPr>
          <w:rFonts w:ascii="Times New Roman"/>
          <w:b w:val="false"/>
          <w:i w:val="false"/>
          <w:color w:val="000000"/>
          <w:sz w:val="28"/>
        </w:rPr>
        <w:t xml:space="preserve">Курганская көшесі: 3, 4, 4А, 4Б, 5, 6А, 7, 8, 10; </w:t>
      </w:r>
      <w:r>
        <w:br/>
      </w:r>
      <w:r>
        <w:rPr>
          <w:rFonts w:ascii="Times New Roman"/>
          <w:b w:val="false"/>
          <w:i w:val="false"/>
          <w:color w:val="000000"/>
          <w:sz w:val="28"/>
        </w:rPr>
        <w:t>
      </w:t>
      </w:r>
      <w:r>
        <w:rPr>
          <w:rFonts w:ascii="Times New Roman"/>
          <w:b w:val="false"/>
          <w:i w:val="false"/>
          <w:color w:val="000000"/>
          <w:sz w:val="28"/>
        </w:rPr>
        <w:t xml:space="preserve">Бурабай бұрылыс көшесі: 2, 3, 5, 7, 9, 11, 13; </w:t>
      </w:r>
      <w:r>
        <w:br/>
      </w:r>
      <w:r>
        <w:rPr>
          <w:rFonts w:ascii="Times New Roman"/>
          <w:b w:val="false"/>
          <w:i w:val="false"/>
          <w:color w:val="000000"/>
          <w:sz w:val="28"/>
        </w:rPr>
        <w:t>
      </w:t>
      </w:r>
      <w:r>
        <w:rPr>
          <w:rFonts w:ascii="Times New Roman"/>
          <w:b w:val="false"/>
          <w:i w:val="false"/>
          <w:color w:val="000000"/>
          <w:sz w:val="28"/>
        </w:rPr>
        <w:t xml:space="preserve">Театральный бұрылыс көшесі: 1, 3, 4, 5, 7, 8, 9, 11, 16, 17, 18; </w:t>
      </w:r>
      <w:r>
        <w:br/>
      </w:r>
      <w:r>
        <w:rPr>
          <w:rFonts w:ascii="Times New Roman"/>
          <w:b w:val="false"/>
          <w:i w:val="false"/>
          <w:color w:val="000000"/>
          <w:sz w:val="28"/>
        </w:rPr>
        <w:t>
      </w:t>
      </w:r>
      <w:r>
        <w:rPr>
          <w:rFonts w:ascii="Times New Roman"/>
          <w:b w:val="false"/>
          <w:i w:val="false"/>
          <w:color w:val="000000"/>
          <w:sz w:val="28"/>
        </w:rPr>
        <w:t xml:space="preserve">А. Попов көшесі: 3, 8, 10, 10А, 10Б, 11, 13, 14, 15, 17, 18, 20, 21, 22, 23, 24, 25, 26, 27, 28, 29, 31; </w:t>
      </w:r>
      <w:r>
        <w:br/>
      </w:r>
      <w:r>
        <w:rPr>
          <w:rFonts w:ascii="Times New Roman"/>
          <w:b w:val="false"/>
          <w:i w:val="false"/>
          <w:color w:val="000000"/>
          <w:sz w:val="28"/>
        </w:rPr>
        <w:t>
      </w:t>
      </w:r>
      <w:r>
        <w:rPr>
          <w:rFonts w:ascii="Times New Roman"/>
          <w:b w:val="false"/>
          <w:i w:val="false"/>
          <w:color w:val="000000"/>
          <w:sz w:val="28"/>
        </w:rPr>
        <w:t xml:space="preserve">Григорий Потанин атындағы көшесі: 118, 120, 121, 122, 124, 126, 128, 128А, 130, 132, 134, 136; </w:t>
      </w:r>
      <w:r>
        <w:br/>
      </w:r>
      <w:r>
        <w:rPr>
          <w:rFonts w:ascii="Times New Roman"/>
          <w:b w:val="false"/>
          <w:i w:val="false"/>
          <w:color w:val="000000"/>
          <w:sz w:val="28"/>
        </w:rPr>
        <w:t>
      </w:t>
      </w:r>
      <w:r>
        <w:rPr>
          <w:rFonts w:ascii="Times New Roman"/>
          <w:b w:val="false"/>
          <w:i w:val="false"/>
          <w:color w:val="000000"/>
          <w:sz w:val="28"/>
        </w:rPr>
        <w:t xml:space="preserve">Бурабай қысқа көшесі: 3, 7; </w:t>
      </w:r>
      <w:r>
        <w:br/>
      </w:r>
      <w:r>
        <w:rPr>
          <w:rFonts w:ascii="Times New Roman"/>
          <w:b w:val="false"/>
          <w:i w:val="false"/>
          <w:color w:val="000000"/>
          <w:sz w:val="28"/>
        </w:rPr>
        <w:t>
      </w:t>
      </w:r>
      <w:r>
        <w:rPr>
          <w:rFonts w:ascii="Times New Roman"/>
          <w:b w:val="false"/>
          <w:i w:val="false"/>
          <w:color w:val="000000"/>
          <w:sz w:val="28"/>
        </w:rPr>
        <w:t>Пушкин көшесі: 8, 10, 12, 14, 16, 18, 20, 22, 24, 26, 28, 30, 32, 34, 36, 42, 44, 46, 48, 50, 52, 54, 56, 64;</w:t>
      </w:r>
      <w:r>
        <w:br/>
      </w:r>
      <w:r>
        <w:rPr>
          <w:rFonts w:ascii="Times New Roman"/>
          <w:b w:val="false"/>
          <w:i w:val="false"/>
          <w:color w:val="000000"/>
          <w:sz w:val="28"/>
        </w:rPr>
        <w:t>
      </w:t>
      </w:r>
      <w:r>
        <w:rPr>
          <w:rFonts w:ascii="Times New Roman"/>
          <w:b w:val="false"/>
          <w:i w:val="false"/>
          <w:color w:val="000000"/>
          <w:sz w:val="28"/>
        </w:rPr>
        <w:t xml:space="preserve">С. Мұқанов көшесі: 1, 2, 5, 6, 7, 8, 10, 11, 12, 13, 14, 15, 17, 20, 22; </w:t>
      </w:r>
      <w:r>
        <w:br/>
      </w:r>
      <w:r>
        <w:rPr>
          <w:rFonts w:ascii="Times New Roman"/>
          <w:b w:val="false"/>
          <w:i w:val="false"/>
          <w:color w:val="000000"/>
          <w:sz w:val="28"/>
        </w:rPr>
        <w:t>
      </w:t>
      </w:r>
      <w:r>
        <w:rPr>
          <w:rFonts w:ascii="Times New Roman"/>
          <w:b w:val="false"/>
          <w:i w:val="false"/>
          <w:color w:val="000000"/>
          <w:sz w:val="28"/>
        </w:rPr>
        <w:t xml:space="preserve">Театральная көшесі: 2, 6, 7, 9, 11, 12, 13, 14, 15, 16, 17, 18, 19, 20, 21, 23, 24, 25, 26, 28, 29, 30, 31, 32, 33, 35, 36, 37, 39, 40, 41, 42, 43, 44, 45; </w:t>
      </w:r>
      <w:r>
        <w:br/>
      </w:r>
      <w:r>
        <w:rPr>
          <w:rFonts w:ascii="Times New Roman"/>
          <w:b w:val="false"/>
          <w:i w:val="false"/>
          <w:color w:val="000000"/>
          <w:sz w:val="28"/>
        </w:rPr>
        <w:t>
      </w:t>
      </w:r>
      <w:r>
        <w:rPr>
          <w:rFonts w:ascii="Times New Roman"/>
          <w:b w:val="false"/>
          <w:i w:val="false"/>
          <w:color w:val="000000"/>
          <w:sz w:val="28"/>
        </w:rPr>
        <w:t xml:space="preserve">М.Н. Тухачевский көшесі: 1, 3, 5, 7, 9, 11, 13, 17, 21, 23, 25, 27, 29, 31, 33, 35, 37, 39, 41, 43, 45, 47, 49, 51, 53, 55, 61, 63, 67, 69; </w:t>
      </w:r>
      <w:r>
        <w:br/>
      </w:r>
      <w:r>
        <w:rPr>
          <w:rFonts w:ascii="Times New Roman"/>
          <w:b w:val="false"/>
          <w:i w:val="false"/>
          <w:color w:val="000000"/>
          <w:sz w:val="28"/>
        </w:rPr>
        <w:t>
      </w:t>
      </w:r>
      <w:r>
        <w:rPr>
          <w:rFonts w:ascii="Times New Roman"/>
          <w:b w:val="false"/>
          <w:i w:val="false"/>
          <w:color w:val="000000"/>
          <w:sz w:val="28"/>
        </w:rPr>
        <w:t xml:space="preserve">Ульянов көшесі: 2, 3, 7, 9, 11, 13, 15, 16, 18, 19, 20, 21, 22, 23, 24, 25, 27; </w:t>
      </w:r>
      <w:r>
        <w:br/>
      </w:r>
      <w:r>
        <w:rPr>
          <w:rFonts w:ascii="Times New Roman"/>
          <w:b w:val="false"/>
          <w:i w:val="false"/>
          <w:color w:val="000000"/>
          <w:sz w:val="28"/>
        </w:rPr>
        <w:t>
      </w:t>
      </w:r>
      <w:r>
        <w:rPr>
          <w:rFonts w:ascii="Times New Roman"/>
          <w:b w:val="false"/>
          <w:i w:val="false"/>
          <w:color w:val="000000"/>
          <w:sz w:val="28"/>
        </w:rPr>
        <w:t xml:space="preserve">Февральская көшесі: 13, 15, 16, 17, 22, 23, 24; </w:t>
      </w:r>
      <w:r>
        <w:br/>
      </w:r>
      <w:r>
        <w:rPr>
          <w:rFonts w:ascii="Times New Roman"/>
          <w:b w:val="false"/>
          <w:i w:val="false"/>
          <w:color w:val="000000"/>
          <w:sz w:val="28"/>
        </w:rPr>
        <w:t>
      </w:t>
      </w:r>
      <w:r>
        <w:rPr>
          <w:rFonts w:ascii="Times New Roman"/>
          <w:b w:val="false"/>
          <w:i w:val="false"/>
          <w:color w:val="000000"/>
          <w:sz w:val="28"/>
        </w:rPr>
        <w:t>Чернышевский көшесі: 109, 111, 117, 121, 123, 136, 138, 142, 144, 146, 148, 150, 152, 154, 156.</w:t>
      </w:r>
      <w:r>
        <w:br/>
      </w:r>
      <w:r>
        <w:rPr>
          <w:rFonts w:ascii="Times New Roman"/>
          <w:b w:val="false"/>
          <w:i w:val="false"/>
          <w:color w:val="000000"/>
          <w:sz w:val="28"/>
        </w:rPr>
        <w:t>
      </w:t>
      </w:r>
      <w:r>
        <w:rPr>
          <w:rFonts w:ascii="Times New Roman"/>
          <w:b w:val="false"/>
          <w:i w:val="false"/>
          <w:color w:val="000000"/>
          <w:sz w:val="28"/>
        </w:rPr>
        <w:t>"№ 625 сайлау учаскесі</w:t>
      </w:r>
      <w:r>
        <w:br/>
      </w:r>
      <w:r>
        <w:rPr>
          <w:rFonts w:ascii="Times New Roman"/>
          <w:b w:val="false"/>
          <w:i w:val="false"/>
          <w:color w:val="000000"/>
          <w:sz w:val="28"/>
        </w:rPr>
        <w:t>
      Орталығы – "Солтүстік Қазақстан облысы әкімдігі "Солтүстік Қазақстан облысының дене шынықтыру және спорт басқармасы" мемлекеттік мекемесінің "Велосипед спортының олимпиада резервінің мамандырылған балалар мен жасөспірімдер спорт мектебі" коммуналдық мемлекеттік мекемесі, Казахстанская правда көшесі, 33, тел. 532934</w:t>
      </w:r>
      <w:r>
        <w:br/>
      </w:r>
      <w:r>
        <w:rPr>
          <w:rFonts w:ascii="Times New Roman"/>
          <w:b w:val="false"/>
          <w:i w:val="false"/>
          <w:color w:val="000000"/>
          <w:sz w:val="28"/>
        </w:rPr>
        <w:t>
      Шекараларына мына үйлер енеді:</w:t>
      </w:r>
      <w:r>
        <w:br/>
      </w:r>
      <w:r>
        <w:rPr>
          <w:rFonts w:ascii="Times New Roman"/>
          <w:b w:val="false"/>
          <w:i w:val="false"/>
          <w:color w:val="000000"/>
          <w:sz w:val="28"/>
        </w:rPr>
        <w:t>
      </w:t>
      </w:r>
      <w:r>
        <w:rPr>
          <w:rFonts w:ascii="Times New Roman"/>
          <w:b w:val="false"/>
          <w:i w:val="false"/>
          <w:color w:val="000000"/>
          <w:sz w:val="28"/>
        </w:rPr>
        <w:t xml:space="preserve">№1 Косогор көшесі: 1, 2, 3, 3А, 4, 4А, 7, 8, 10А, 14, 16, 17, 20, 21, 22, 23, 24, 25, 26, 27, 28, 29; </w:t>
      </w:r>
      <w:r>
        <w:br/>
      </w:r>
      <w:r>
        <w:rPr>
          <w:rFonts w:ascii="Times New Roman"/>
          <w:b w:val="false"/>
          <w:i w:val="false"/>
          <w:color w:val="000000"/>
          <w:sz w:val="28"/>
        </w:rPr>
        <w:t>
      </w:t>
      </w:r>
      <w:r>
        <w:rPr>
          <w:rFonts w:ascii="Times New Roman"/>
          <w:b w:val="false"/>
          <w:i w:val="false"/>
          <w:color w:val="000000"/>
          <w:sz w:val="28"/>
        </w:rPr>
        <w:t xml:space="preserve">1-і Колхозный қысқа көшесі: 3, 4, 6, 8, 10; </w:t>
      </w:r>
      <w:r>
        <w:br/>
      </w:r>
      <w:r>
        <w:rPr>
          <w:rFonts w:ascii="Times New Roman"/>
          <w:b w:val="false"/>
          <w:i w:val="false"/>
          <w:color w:val="000000"/>
          <w:sz w:val="28"/>
        </w:rPr>
        <w:t>
      </w:t>
      </w:r>
      <w:r>
        <w:rPr>
          <w:rFonts w:ascii="Times New Roman"/>
          <w:b w:val="false"/>
          <w:i w:val="false"/>
          <w:color w:val="000000"/>
          <w:sz w:val="28"/>
        </w:rPr>
        <w:t xml:space="preserve">1-і Перминовтар атындағы қысқа көшесі: 1, 2, 2А, 3, 4, 5, 6, 7, 7А, 8, 9, 10, 11, 12, 13, 15, 17, 18, 19, 21, 23, 24, 25, 26, 27, 28, 29, 30, 32, 33, 34, 35, 36, 38, 39А, 39Б, 40, 41, 42, 43, 44, 45, 46, 47, 48, 49, 50, 51, 52, 53, 54, 55, 56, 57, 58, 59, 60, 62, 63, 64, 65, 66, 67, 68, 69, 71, 73, 75, 77,79, 81, 85, 85А, 87, 89, 93, 95, 97, 99; </w:t>
      </w:r>
      <w:r>
        <w:br/>
      </w:r>
      <w:r>
        <w:rPr>
          <w:rFonts w:ascii="Times New Roman"/>
          <w:b w:val="false"/>
          <w:i w:val="false"/>
          <w:color w:val="000000"/>
          <w:sz w:val="28"/>
        </w:rPr>
        <w:t>
      </w:t>
      </w:r>
      <w:r>
        <w:rPr>
          <w:rFonts w:ascii="Times New Roman"/>
          <w:b w:val="false"/>
          <w:i w:val="false"/>
          <w:color w:val="000000"/>
          <w:sz w:val="28"/>
        </w:rPr>
        <w:t xml:space="preserve">№2 Косогор көшесі: 1, 2, 6, 8, 9, 11, 12, 13, 14, 14А, 14Г, 15, 17, 19, 20, 22, 23, 24, 27, 29; </w:t>
      </w:r>
      <w:r>
        <w:br/>
      </w:r>
      <w:r>
        <w:rPr>
          <w:rFonts w:ascii="Times New Roman"/>
          <w:b w:val="false"/>
          <w:i w:val="false"/>
          <w:color w:val="000000"/>
          <w:sz w:val="28"/>
        </w:rPr>
        <w:t>
      </w:t>
      </w:r>
      <w:r>
        <w:rPr>
          <w:rFonts w:ascii="Times New Roman"/>
          <w:b w:val="false"/>
          <w:i w:val="false"/>
          <w:color w:val="000000"/>
          <w:sz w:val="28"/>
        </w:rPr>
        <w:t xml:space="preserve">2-і Перминовтар атындағы қысқа көшесі: 2, 4, 10, 14, 16, 18, 19, 23, 23А, 23Б, 24, 25, 25А; </w:t>
      </w:r>
      <w:r>
        <w:br/>
      </w:r>
      <w:r>
        <w:rPr>
          <w:rFonts w:ascii="Times New Roman"/>
          <w:b w:val="false"/>
          <w:i w:val="false"/>
          <w:color w:val="000000"/>
          <w:sz w:val="28"/>
        </w:rPr>
        <w:t>
      </w:t>
      </w:r>
      <w:r>
        <w:rPr>
          <w:rFonts w:ascii="Times New Roman"/>
          <w:b w:val="false"/>
          <w:i w:val="false"/>
          <w:color w:val="000000"/>
          <w:sz w:val="28"/>
        </w:rPr>
        <w:t xml:space="preserve">№3 Косогор көшесі: 1, 3, 5, 6, 7, 8, 9, 10, 11, 12-14, 16, 18, 23, 25, 26, 27, 29, 31, 33, 35; </w:t>
      </w:r>
      <w:r>
        <w:br/>
      </w:r>
      <w:r>
        <w:rPr>
          <w:rFonts w:ascii="Times New Roman"/>
          <w:b w:val="false"/>
          <w:i w:val="false"/>
          <w:color w:val="000000"/>
          <w:sz w:val="28"/>
        </w:rPr>
        <w:t>
      </w:t>
      </w:r>
      <w:r>
        <w:rPr>
          <w:rFonts w:ascii="Times New Roman"/>
          <w:b w:val="false"/>
          <w:i w:val="false"/>
          <w:color w:val="000000"/>
          <w:sz w:val="28"/>
        </w:rPr>
        <w:t xml:space="preserve">М. Жұмабаев көшесі: 1, 2, 3, 4, 5, 6, 7, 8, 10, 11, 12, 14, 15, 16, 17, 18, 19, 20, 21, 22, 23, 24, 25, 26, 27, 28, 29, 31, 32, 33, 34, 35, 37, 46, 48, 56, 58, 59, 60, 64, 71; </w:t>
      </w:r>
      <w:r>
        <w:br/>
      </w:r>
      <w:r>
        <w:rPr>
          <w:rFonts w:ascii="Times New Roman"/>
          <w:b w:val="false"/>
          <w:i w:val="false"/>
          <w:color w:val="000000"/>
          <w:sz w:val="28"/>
        </w:rPr>
        <w:t>
      </w:t>
      </w:r>
      <w:r>
        <w:rPr>
          <w:rFonts w:ascii="Times New Roman"/>
          <w:b w:val="false"/>
          <w:i w:val="false"/>
          <w:color w:val="000000"/>
          <w:sz w:val="28"/>
        </w:rPr>
        <w:t xml:space="preserve">Казахстанская правда көшесі: 2, 3, 4, 5, 6, 7, 8, 9, 10, 11, 12, 13, 14, 15, 16, 17, 18, 19, 20, 21, 23, 24, 26, 27, 28, 29, 30, 31, 32, 34, 64; </w:t>
      </w:r>
      <w:r>
        <w:br/>
      </w:r>
      <w:r>
        <w:rPr>
          <w:rFonts w:ascii="Times New Roman"/>
          <w:b w:val="false"/>
          <w:i w:val="false"/>
          <w:color w:val="000000"/>
          <w:sz w:val="28"/>
        </w:rPr>
        <w:t>
      </w:t>
      </w:r>
      <w:r>
        <w:rPr>
          <w:rFonts w:ascii="Times New Roman"/>
          <w:b w:val="false"/>
          <w:i w:val="false"/>
          <w:color w:val="000000"/>
          <w:sz w:val="28"/>
        </w:rPr>
        <w:t xml:space="preserve">Колхозный косогор көшесі: 5, 6А, 7, 10 12, 14, 15, 17, 17А, 19, 19А, 23, 24, 26, 27, 27А, 28, 28А, 29, 30, 31, 33, 34, 36, 37, 37А, 39, 40, 41, 42, 44, 45, 46, 48, 50, 51, 54, 55, 58, 59, 61, 62, 63, 64, 72, 73, 83, 94, 101, 102, 103, 104, 105, 106, 107, 108, 109, 111А, 112, 113, 114, 116, 117, 118; </w:t>
      </w:r>
      <w:r>
        <w:br/>
      </w:r>
      <w:r>
        <w:rPr>
          <w:rFonts w:ascii="Times New Roman"/>
          <w:b w:val="false"/>
          <w:i w:val="false"/>
          <w:color w:val="000000"/>
          <w:sz w:val="28"/>
        </w:rPr>
        <w:t>
      </w:t>
      </w:r>
      <w:r>
        <w:rPr>
          <w:rFonts w:ascii="Times New Roman"/>
          <w:b w:val="false"/>
          <w:i w:val="false"/>
          <w:color w:val="000000"/>
          <w:sz w:val="28"/>
        </w:rPr>
        <w:t xml:space="preserve">Маяковский көшесі: 1, 2, 3, 4, 5, 6, 7, 8, 9, 10, 11, 12, 13, 14, 15, 16, 18, 19, 21, 24, 25, 26, 27, 28, 30, 31, 33, 34, 35, 36, 38, 40, 41, 43, 45, 46, 47, 48, 50; </w:t>
      </w:r>
      <w:r>
        <w:br/>
      </w:r>
      <w:r>
        <w:rPr>
          <w:rFonts w:ascii="Times New Roman"/>
          <w:b w:val="false"/>
          <w:i w:val="false"/>
          <w:color w:val="000000"/>
          <w:sz w:val="28"/>
        </w:rPr>
        <w:t>
      </w:t>
      </w:r>
      <w:r>
        <w:rPr>
          <w:rFonts w:ascii="Times New Roman"/>
          <w:b w:val="false"/>
          <w:i w:val="false"/>
          <w:color w:val="000000"/>
          <w:sz w:val="28"/>
        </w:rPr>
        <w:t xml:space="preserve">Мир көшесі: 22, 24, 26, 28, 30, 32, 34, 36, 42, 44, 46, 48, 50, 52, 54, 58, 62, 64, 68, 70, 72, 74, 76, 78, 80, 82, 84, 86, 90, 92, 94, 98А, 100; </w:t>
      </w:r>
      <w:r>
        <w:br/>
      </w:r>
      <w:r>
        <w:rPr>
          <w:rFonts w:ascii="Times New Roman"/>
          <w:b w:val="false"/>
          <w:i w:val="false"/>
          <w:color w:val="000000"/>
          <w:sz w:val="28"/>
        </w:rPr>
        <w:t>
      </w:t>
      </w:r>
      <w:r>
        <w:rPr>
          <w:rFonts w:ascii="Times New Roman"/>
          <w:b w:val="false"/>
          <w:i w:val="false"/>
          <w:color w:val="000000"/>
          <w:sz w:val="28"/>
        </w:rPr>
        <w:t xml:space="preserve">Партизанская көшесі: 1, 3, 5, 11, 12, 17, 21, 23, 25, 27, 29, 35, 36, 37, 39, 41, 44, 45, 48А, 51, 53, 55, 57, 59; </w:t>
      </w:r>
      <w:r>
        <w:br/>
      </w:r>
      <w:r>
        <w:rPr>
          <w:rFonts w:ascii="Times New Roman"/>
          <w:b w:val="false"/>
          <w:i w:val="false"/>
          <w:color w:val="000000"/>
          <w:sz w:val="28"/>
        </w:rPr>
        <w:t>
      </w:t>
      </w:r>
      <w:r>
        <w:rPr>
          <w:rFonts w:ascii="Times New Roman"/>
          <w:b w:val="false"/>
          <w:i w:val="false"/>
          <w:color w:val="000000"/>
          <w:sz w:val="28"/>
        </w:rPr>
        <w:t xml:space="preserve">Перминовтар атындағы көшесі: 3, 4, 5, 6, 7, 8, 9, 10, 11, 12, 13, 14, 15, 16, 17, 18, 19, 22, 23, 24, 24Б, 25, 26, 27, 28, 29, 31, 32, 35, 36, 37, 38, 39, 41, 42, 43, 44, 46, 47, 48, 49, 50, 51, 53, 54, 55, 56, 57, 58, 59, 60, 61, 62, 63, 65, 66, 67, 68, 69, 70, 71, 72, 74, 75, 77, 78, 79, 80, 81, 82, 83, 84, 85, 86, 87, 88, 89, 90, 91, 92, 93, 96, 97, 98, 99, 100, 101, 103, 104, 105, 106, 108, 109, 110, 112, 113, 114, 115, 116, 117, 118, 120, 121, 122, 123, 124, 125, 126, 127, 128, 129, 130, 132, 134, 136, 140, 142, 143, 145, 146, 149, 150, 153, 154, 155, 157, 160; </w:t>
      </w:r>
      <w:r>
        <w:br/>
      </w:r>
      <w:r>
        <w:rPr>
          <w:rFonts w:ascii="Times New Roman"/>
          <w:b w:val="false"/>
          <w:i w:val="false"/>
          <w:color w:val="000000"/>
          <w:sz w:val="28"/>
        </w:rPr>
        <w:t>
      </w:t>
      </w:r>
      <w:r>
        <w:rPr>
          <w:rFonts w:ascii="Times New Roman"/>
          <w:b w:val="false"/>
          <w:i w:val="false"/>
          <w:color w:val="000000"/>
          <w:sz w:val="28"/>
        </w:rPr>
        <w:t xml:space="preserve">А.Попов көшесі: 42, 45, 47, 48; </w:t>
      </w:r>
      <w:r>
        <w:br/>
      </w:r>
      <w:r>
        <w:rPr>
          <w:rFonts w:ascii="Times New Roman"/>
          <w:b w:val="false"/>
          <w:i w:val="false"/>
          <w:color w:val="000000"/>
          <w:sz w:val="28"/>
        </w:rPr>
        <w:t>
      </w:t>
      </w:r>
      <w:r>
        <w:rPr>
          <w:rFonts w:ascii="Times New Roman"/>
          <w:b w:val="false"/>
          <w:i w:val="false"/>
          <w:color w:val="000000"/>
          <w:sz w:val="28"/>
        </w:rPr>
        <w:t xml:space="preserve">Челюскинская қысқа көшесі: 2, 3, 4, 5, 6, 7, 10, 10А, 12, 12А; </w:t>
      </w:r>
      <w:r>
        <w:br/>
      </w:r>
      <w:r>
        <w:rPr>
          <w:rFonts w:ascii="Times New Roman"/>
          <w:b w:val="false"/>
          <w:i w:val="false"/>
          <w:color w:val="000000"/>
          <w:sz w:val="28"/>
        </w:rPr>
        <w:t>
      </w:t>
      </w:r>
      <w:r>
        <w:rPr>
          <w:rFonts w:ascii="Times New Roman"/>
          <w:b w:val="false"/>
          <w:i w:val="false"/>
          <w:color w:val="000000"/>
          <w:sz w:val="28"/>
        </w:rPr>
        <w:t xml:space="preserve">Пушкин көшесі: 2, 3, 4, 5, 6, 7, 9, 23, 35, 39, 41; </w:t>
      </w:r>
      <w:r>
        <w:br/>
      </w:r>
      <w:r>
        <w:rPr>
          <w:rFonts w:ascii="Times New Roman"/>
          <w:b w:val="false"/>
          <w:i w:val="false"/>
          <w:color w:val="000000"/>
          <w:sz w:val="28"/>
        </w:rPr>
        <w:t>
      </w:t>
      </w:r>
      <w:r>
        <w:rPr>
          <w:rFonts w:ascii="Times New Roman"/>
          <w:b w:val="false"/>
          <w:i w:val="false"/>
          <w:color w:val="000000"/>
          <w:sz w:val="28"/>
        </w:rPr>
        <w:t xml:space="preserve">Пушкинский косогор көшесі: 32; </w:t>
      </w:r>
      <w:r>
        <w:br/>
      </w:r>
      <w:r>
        <w:rPr>
          <w:rFonts w:ascii="Times New Roman"/>
          <w:b w:val="false"/>
          <w:i w:val="false"/>
          <w:color w:val="000000"/>
          <w:sz w:val="28"/>
        </w:rPr>
        <w:t>
      </w:t>
      </w:r>
      <w:r>
        <w:rPr>
          <w:rFonts w:ascii="Times New Roman"/>
          <w:b w:val="false"/>
          <w:i w:val="false"/>
          <w:color w:val="000000"/>
          <w:sz w:val="28"/>
        </w:rPr>
        <w:t xml:space="preserve">Революционный косогор көшесі: 38; </w:t>
      </w:r>
      <w:r>
        <w:br/>
      </w:r>
      <w:r>
        <w:rPr>
          <w:rFonts w:ascii="Times New Roman"/>
          <w:b w:val="false"/>
          <w:i w:val="false"/>
          <w:color w:val="000000"/>
          <w:sz w:val="28"/>
        </w:rPr>
        <w:t>
      </w:t>
      </w:r>
      <w:r>
        <w:rPr>
          <w:rFonts w:ascii="Times New Roman"/>
          <w:b w:val="false"/>
          <w:i w:val="false"/>
          <w:color w:val="000000"/>
          <w:sz w:val="28"/>
        </w:rPr>
        <w:t xml:space="preserve">С. Мұқанов көшесі: 19, 21, 25, 28, 30, 32, 36, 39, 41, 45, 45А, 46; </w:t>
      </w:r>
      <w:r>
        <w:br/>
      </w:r>
      <w:r>
        <w:rPr>
          <w:rFonts w:ascii="Times New Roman"/>
          <w:b w:val="false"/>
          <w:i w:val="false"/>
          <w:color w:val="000000"/>
          <w:sz w:val="28"/>
        </w:rPr>
        <w:t>
      </w:t>
      </w:r>
      <w:r>
        <w:rPr>
          <w:rFonts w:ascii="Times New Roman"/>
          <w:b w:val="false"/>
          <w:i w:val="false"/>
          <w:color w:val="000000"/>
          <w:sz w:val="28"/>
        </w:rPr>
        <w:t xml:space="preserve">Советская көшесі: 1, 3, 4, 5, 6, 7, 8, 9, 10, 11, 12, 13, 16, 17, 18, 23, 25, 25А; </w:t>
      </w:r>
      <w:r>
        <w:br/>
      </w:r>
      <w:r>
        <w:rPr>
          <w:rFonts w:ascii="Times New Roman"/>
          <w:b w:val="false"/>
          <w:i w:val="false"/>
          <w:color w:val="000000"/>
          <w:sz w:val="28"/>
        </w:rPr>
        <w:t>
      </w:t>
      </w:r>
      <w:r>
        <w:rPr>
          <w:rFonts w:ascii="Times New Roman"/>
          <w:b w:val="false"/>
          <w:i w:val="false"/>
          <w:color w:val="000000"/>
          <w:sz w:val="28"/>
        </w:rPr>
        <w:t xml:space="preserve">Ульянов көшесі: 33, 45, 45А, 47; </w:t>
      </w:r>
      <w:r>
        <w:br/>
      </w:r>
      <w:r>
        <w:rPr>
          <w:rFonts w:ascii="Times New Roman"/>
          <w:b w:val="false"/>
          <w:i w:val="false"/>
          <w:color w:val="000000"/>
          <w:sz w:val="28"/>
        </w:rPr>
        <w:t>
      </w:t>
      </w:r>
      <w:r>
        <w:rPr>
          <w:rFonts w:ascii="Times New Roman"/>
          <w:b w:val="false"/>
          <w:i w:val="false"/>
          <w:color w:val="000000"/>
          <w:sz w:val="28"/>
        </w:rPr>
        <w:t>Челюскинская көшесі: 1, 2, 3, 4, 5, 7, 8, 9, 10, 11, 12, 13, 14, 16;</w:t>
      </w:r>
      <w:r>
        <w:br/>
      </w:r>
      <w:r>
        <w:rPr>
          <w:rFonts w:ascii="Times New Roman"/>
          <w:b w:val="false"/>
          <w:i w:val="false"/>
          <w:color w:val="000000"/>
          <w:sz w:val="28"/>
        </w:rPr>
        <w:t>
      </w:t>
      </w:r>
      <w:r>
        <w:rPr>
          <w:rFonts w:ascii="Times New Roman"/>
          <w:b w:val="false"/>
          <w:i w:val="false"/>
          <w:color w:val="000000"/>
          <w:sz w:val="28"/>
        </w:rPr>
        <w:t>1-і Әубәкір Ысмайылов атындағы қысқа көшесі: 4, 5, 6, 7, 8, 10;</w:t>
      </w:r>
      <w:r>
        <w:br/>
      </w:r>
      <w:r>
        <w:rPr>
          <w:rFonts w:ascii="Times New Roman"/>
          <w:b w:val="false"/>
          <w:i w:val="false"/>
          <w:color w:val="000000"/>
          <w:sz w:val="28"/>
        </w:rPr>
        <w:t>
      </w:t>
      </w:r>
      <w:r>
        <w:rPr>
          <w:rFonts w:ascii="Times New Roman"/>
          <w:b w:val="false"/>
          <w:i w:val="false"/>
          <w:color w:val="000000"/>
          <w:sz w:val="28"/>
        </w:rPr>
        <w:t>2-і Колхозный қысқа: 3, 5, 6, 7, 8, 9, 10, 12.</w:t>
      </w:r>
      <w:r>
        <w:br/>
      </w:r>
      <w:r>
        <w:rPr>
          <w:rFonts w:ascii="Times New Roman"/>
          <w:b w:val="false"/>
          <w:i w:val="false"/>
          <w:color w:val="000000"/>
          <w:sz w:val="28"/>
        </w:rPr>
        <w:t>
      </w:t>
      </w:r>
      <w:r>
        <w:rPr>
          <w:rFonts w:ascii="Times New Roman"/>
          <w:b w:val="false"/>
          <w:i w:val="false"/>
          <w:color w:val="000000"/>
          <w:sz w:val="28"/>
        </w:rPr>
        <w:t xml:space="preserve">№ 626 сайлау учаскесі </w:t>
      </w:r>
      <w:r>
        <w:br/>
      </w:r>
      <w:r>
        <w:rPr>
          <w:rFonts w:ascii="Times New Roman"/>
          <w:b w:val="false"/>
          <w:i w:val="false"/>
          <w:color w:val="000000"/>
          <w:sz w:val="28"/>
        </w:rPr>
        <w:t>
      </w:t>
      </w:r>
      <w:r>
        <w:rPr>
          <w:rFonts w:ascii="Times New Roman"/>
          <w:b w:val="false"/>
          <w:i w:val="false"/>
          <w:color w:val="000000"/>
          <w:sz w:val="28"/>
        </w:rPr>
        <w:t>Орталығы – "Қазақстан Республикасы мәдениет және ақпарат министрлігінің Солтүстік Қазақстан облысы әкімдігінің "Солтүстік Қазақстан облыстық Ғабит Мүсірепов атындағы балалар-жасөспірімдер кітапханасы" коммуналдық мемлекеттік мекемесі, Пушкин көшесі, 57, тел. 46-62-95</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 xml:space="preserve">М. Жұмабаев көшесі: 76; </w:t>
      </w:r>
      <w:r>
        <w:br/>
      </w:r>
      <w:r>
        <w:rPr>
          <w:rFonts w:ascii="Times New Roman"/>
          <w:b w:val="false"/>
          <w:i w:val="false"/>
          <w:color w:val="000000"/>
          <w:sz w:val="28"/>
        </w:rPr>
        <w:t>
      </w:t>
      </w:r>
      <w:r>
        <w:rPr>
          <w:rFonts w:ascii="Times New Roman"/>
          <w:b w:val="false"/>
          <w:i w:val="false"/>
          <w:color w:val="000000"/>
          <w:sz w:val="28"/>
        </w:rPr>
        <w:t xml:space="preserve">Кәрім Сүтішев көшесі: 17, 18, 21; </w:t>
      </w:r>
      <w:r>
        <w:br/>
      </w:r>
      <w:r>
        <w:rPr>
          <w:rFonts w:ascii="Times New Roman"/>
          <w:b w:val="false"/>
          <w:i w:val="false"/>
          <w:color w:val="000000"/>
          <w:sz w:val="28"/>
        </w:rPr>
        <w:t>
      </w:t>
      </w:r>
      <w:r>
        <w:rPr>
          <w:rFonts w:ascii="Times New Roman"/>
          <w:b w:val="false"/>
          <w:i w:val="false"/>
          <w:color w:val="000000"/>
          <w:sz w:val="28"/>
        </w:rPr>
        <w:t xml:space="preserve">Казахстанская правда көшесі: 70; </w:t>
      </w:r>
      <w:r>
        <w:br/>
      </w:r>
      <w:r>
        <w:rPr>
          <w:rFonts w:ascii="Times New Roman"/>
          <w:b w:val="false"/>
          <w:i w:val="false"/>
          <w:color w:val="000000"/>
          <w:sz w:val="28"/>
        </w:rPr>
        <w:t>
      </w:t>
      </w:r>
      <w:r>
        <w:rPr>
          <w:rFonts w:ascii="Times New Roman"/>
          <w:b w:val="false"/>
          <w:i w:val="false"/>
          <w:color w:val="000000"/>
          <w:sz w:val="28"/>
        </w:rPr>
        <w:t xml:space="preserve">Қазақстан Конституциясы көшесі: 5; </w:t>
      </w:r>
      <w:r>
        <w:br/>
      </w:r>
      <w:r>
        <w:rPr>
          <w:rFonts w:ascii="Times New Roman"/>
          <w:b w:val="false"/>
          <w:i w:val="false"/>
          <w:color w:val="000000"/>
          <w:sz w:val="28"/>
        </w:rPr>
        <w:t>
      </w:t>
      </w:r>
      <w:r>
        <w:rPr>
          <w:rFonts w:ascii="Times New Roman"/>
          <w:b w:val="false"/>
          <w:i w:val="false"/>
          <w:color w:val="000000"/>
          <w:sz w:val="28"/>
        </w:rPr>
        <w:t xml:space="preserve">Пушкин көшесі: 43, 57; </w:t>
      </w:r>
      <w:r>
        <w:br/>
      </w:r>
      <w:r>
        <w:rPr>
          <w:rFonts w:ascii="Times New Roman"/>
          <w:b w:val="false"/>
          <w:i w:val="false"/>
          <w:color w:val="000000"/>
          <w:sz w:val="28"/>
        </w:rPr>
        <w:t>
      </w:t>
      </w:r>
      <w:r>
        <w:rPr>
          <w:rFonts w:ascii="Times New Roman"/>
          <w:b w:val="false"/>
          <w:i w:val="false"/>
          <w:color w:val="000000"/>
          <w:sz w:val="28"/>
        </w:rPr>
        <w:t xml:space="preserve">Театральная көшесі: 47; </w:t>
      </w:r>
      <w:r>
        <w:br/>
      </w:r>
      <w:r>
        <w:rPr>
          <w:rFonts w:ascii="Times New Roman"/>
          <w:b w:val="false"/>
          <w:i w:val="false"/>
          <w:color w:val="000000"/>
          <w:sz w:val="28"/>
        </w:rPr>
        <w:t>
      </w:t>
      </w:r>
      <w:r>
        <w:rPr>
          <w:rFonts w:ascii="Times New Roman"/>
          <w:b w:val="false"/>
          <w:i w:val="false"/>
          <w:color w:val="000000"/>
          <w:sz w:val="28"/>
        </w:rPr>
        <w:t>Ульянов көшесі: 34, 36, 44.</w:t>
      </w:r>
      <w:r>
        <w:br/>
      </w:r>
      <w:r>
        <w:rPr>
          <w:rFonts w:ascii="Times New Roman"/>
          <w:b w:val="false"/>
          <w:i w:val="false"/>
          <w:color w:val="000000"/>
          <w:sz w:val="28"/>
        </w:rPr>
        <w:t>
      </w:t>
      </w:r>
      <w:r>
        <w:rPr>
          <w:rFonts w:ascii="Times New Roman"/>
          <w:b w:val="false"/>
          <w:i w:val="false"/>
          <w:color w:val="000000"/>
          <w:sz w:val="28"/>
        </w:rPr>
        <w:t xml:space="preserve">№ 627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Петропавл қаласы әкімдігі "Петропавл қаласының білім бөлімі" мемлекеттік мекемесінің "№ 2 орта мектеп" коммуналдық мемлекеттік мекемесі, Интернациональная көшесі, 14, тел. 46-68-05</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 xml:space="preserve">Евгений Брусиловский атындағы көшесі: 2, 12; </w:t>
      </w:r>
      <w:r>
        <w:br/>
      </w:r>
      <w:r>
        <w:rPr>
          <w:rFonts w:ascii="Times New Roman"/>
          <w:b w:val="false"/>
          <w:i w:val="false"/>
          <w:color w:val="000000"/>
          <w:sz w:val="28"/>
        </w:rPr>
        <w:t>
      </w:t>
      </w:r>
      <w:r>
        <w:rPr>
          <w:rFonts w:ascii="Times New Roman"/>
          <w:b w:val="false"/>
          <w:i w:val="false"/>
          <w:color w:val="000000"/>
          <w:sz w:val="28"/>
        </w:rPr>
        <w:t xml:space="preserve">Евней Букетов атындағы көшесі: 2; </w:t>
      </w:r>
      <w:r>
        <w:br/>
      </w:r>
      <w:r>
        <w:rPr>
          <w:rFonts w:ascii="Times New Roman"/>
          <w:b w:val="false"/>
          <w:i w:val="false"/>
          <w:color w:val="000000"/>
          <w:sz w:val="28"/>
        </w:rPr>
        <w:t>
      </w:t>
      </w:r>
      <w:r>
        <w:rPr>
          <w:rFonts w:ascii="Times New Roman"/>
          <w:b w:val="false"/>
          <w:i w:val="false"/>
          <w:color w:val="000000"/>
          <w:sz w:val="28"/>
        </w:rPr>
        <w:t xml:space="preserve">Интернациональная көшесі: 3, 5, 9, 11, 11А, 13, 15, 19; </w:t>
      </w:r>
      <w:r>
        <w:br/>
      </w:r>
      <w:r>
        <w:rPr>
          <w:rFonts w:ascii="Times New Roman"/>
          <w:b w:val="false"/>
          <w:i w:val="false"/>
          <w:color w:val="000000"/>
          <w:sz w:val="28"/>
        </w:rPr>
        <w:t>
      </w:t>
      </w:r>
      <w:r>
        <w:rPr>
          <w:rFonts w:ascii="Times New Roman"/>
          <w:b w:val="false"/>
          <w:i w:val="false"/>
          <w:color w:val="000000"/>
          <w:sz w:val="28"/>
        </w:rPr>
        <w:t xml:space="preserve">Пушкин көшесі: 76; </w:t>
      </w:r>
      <w:r>
        <w:br/>
      </w:r>
      <w:r>
        <w:rPr>
          <w:rFonts w:ascii="Times New Roman"/>
          <w:b w:val="false"/>
          <w:i w:val="false"/>
          <w:color w:val="000000"/>
          <w:sz w:val="28"/>
        </w:rPr>
        <w:t>
      </w:t>
      </w:r>
      <w:r>
        <w:rPr>
          <w:rFonts w:ascii="Times New Roman"/>
          <w:b w:val="false"/>
          <w:i w:val="false"/>
          <w:color w:val="000000"/>
          <w:sz w:val="28"/>
        </w:rPr>
        <w:t xml:space="preserve">Рижская көшесі: 1, 1Д, 3, 5, 7, 9; </w:t>
      </w:r>
      <w:r>
        <w:br/>
      </w:r>
      <w:r>
        <w:rPr>
          <w:rFonts w:ascii="Times New Roman"/>
          <w:b w:val="false"/>
          <w:i w:val="false"/>
          <w:color w:val="000000"/>
          <w:sz w:val="28"/>
        </w:rPr>
        <w:t>
      </w:t>
      </w:r>
      <w:r>
        <w:rPr>
          <w:rFonts w:ascii="Times New Roman"/>
          <w:b w:val="false"/>
          <w:i w:val="false"/>
          <w:color w:val="000000"/>
          <w:sz w:val="28"/>
        </w:rPr>
        <w:t xml:space="preserve">Театральная көшесі: 46, 48, 50, 55, 55А, 57, 63; </w:t>
      </w:r>
      <w:r>
        <w:br/>
      </w:r>
      <w:r>
        <w:rPr>
          <w:rFonts w:ascii="Times New Roman"/>
          <w:b w:val="false"/>
          <w:i w:val="false"/>
          <w:color w:val="000000"/>
          <w:sz w:val="28"/>
        </w:rPr>
        <w:t>
      </w:t>
      </w:r>
      <w:r>
        <w:rPr>
          <w:rFonts w:ascii="Times New Roman"/>
          <w:b w:val="false"/>
          <w:i w:val="false"/>
          <w:color w:val="000000"/>
          <w:sz w:val="28"/>
        </w:rPr>
        <w:t>М.Н. Тухачевский көшесі: 79, 81, 83, 85, 87, 89, 91, 93, 95.</w:t>
      </w:r>
      <w:r>
        <w:br/>
      </w:r>
      <w:r>
        <w:rPr>
          <w:rFonts w:ascii="Times New Roman"/>
          <w:b w:val="false"/>
          <w:i w:val="false"/>
          <w:color w:val="000000"/>
          <w:sz w:val="28"/>
        </w:rPr>
        <w:t>
      </w:t>
      </w:r>
      <w:r>
        <w:rPr>
          <w:rFonts w:ascii="Times New Roman"/>
          <w:b w:val="false"/>
          <w:i w:val="false"/>
          <w:color w:val="000000"/>
          <w:sz w:val="28"/>
        </w:rPr>
        <w:t xml:space="preserve">№ 628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Петропавл қаласы әкімдігі "Петропавл қаласының білім бөлімі" мемлекеттік мекемесінің "БЭСТ" гимназиясы" коммуналдық мемлекеттік мекемесі, М.Жұмабаев көшесі, 97, тел. 46-54-03</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 xml:space="preserve">Евгений Брусиловский атындағы көшесі: 5; </w:t>
      </w:r>
      <w:r>
        <w:br/>
      </w:r>
      <w:r>
        <w:rPr>
          <w:rFonts w:ascii="Times New Roman"/>
          <w:b w:val="false"/>
          <w:i w:val="false"/>
          <w:color w:val="000000"/>
          <w:sz w:val="28"/>
        </w:rPr>
        <w:t>
      </w:t>
      </w:r>
      <w:r>
        <w:rPr>
          <w:rFonts w:ascii="Times New Roman"/>
          <w:b w:val="false"/>
          <w:i w:val="false"/>
          <w:color w:val="000000"/>
          <w:sz w:val="28"/>
        </w:rPr>
        <w:t xml:space="preserve">Евней Букетов атындағы көшесі: 3, 5, 6, 10, 14; </w:t>
      </w:r>
      <w:r>
        <w:br/>
      </w:r>
      <w:r>
        <w:rPr>
          <w:rFonts w:ascii="Times New Roman"/>
          <w:b w:val="false"/>
          <w:i w:val="false"/>
          <w:color w:val="000000"/>
          <w:sz w:val="28"/>
        </w:rPr>
        <w:t>
      </w:t>
      </w:r>
      <w:r>
        <w:rPr>
          <w:rFonts w:ascii="Times New Roman"/>
          <w:b w:val="false"/>
          <w:i w:val="false"/>
          <w:color w:val="000000"/>
          <w:sz w:val="28"/>
        </w:rPr>
        <w:t xml:space="preserve">М.Жұмабаев көшесі: 97А, 98, 101, 102, 108; </w:t>
      </w:r>
      <w:r>
        <w:br/>
      </w:r>
      <w:r>
        <w:rPr>
          <w:rFonts w:ascii="Times New Roman"/>
          <w:b w:val="false"/>
          <w:i w:val="false"/>
          <w:color w:val="000000"/>
          <w:sz w:val="28"/>
        </w:rPr>
        <w:t>
      </w:t>
      </w:r>
      <w:r>
        <w:rPr>
          <w:rFonts w:ascii="Times New Roman"/>
          <w:b w:val="false"/>
          <w:i w:val="false"/>
          <w:color w:val="000000"/>
          <w:sz w:val="28"/>
        </w:rPr>
        <w:t xml:space="preserve">Интернациональная көшесі: 21, 25, 27, 29; </w:t>
      </w:r>
      <w:r>
        <w:br/>
      </w:r>
      <w:r>
        <w:rPr>
          <w:rFonts w:ascii="Times New Roman"/>
          <w:b w:val="false"/>
          <w:i w:val="false"/>
          <w:color w:val="000000"/>
          <w:sz w:val="28"/>
        </w:rPr>
        <w:t>
      </w:t>
      </w:r>
      <w:r>
        <w:rPr>
          <w:rFonts w:ascii="Times New Roman"/>
          <w:b w:val="false"/>
          <w:i w:val="false"/>
          <w:color w:val="000000"/>
          <w:sz w:val="28"/>
        </w:rPr>
        <w:t xml:space="preserve">Пушкин көшесі: 67, 73; </w:t>
      </w:r>
      <w:r>
        <w:br/>
      </w:r>
      <w:r>
        <w:rPr>
          <w:rFonts w:ascii="Times New Roman"/>
          <w:b w:val="false"/>
          <w:i w:val="false"/>
          <w:color w:val="000000"/>
          <w:sz w:val="28"/>
        </w:rPr>
        <w:t>
      </w:t>
      </w:r>
      <w:r>
        <w:rPr>
          <w:rFonts w:ascii="Times New Roman"/>
          <w:b w:val="false"/>
          <w:i w:val="false"/>
          <w:color w:val="000000"/>
          <w:sz w:val="28"/>
        </w:rPr>
        <w:t>Советская көшесі: 33, 34, 35, 36, 39, 40, 45.</w:t>
      </w:r>
      <w:r>
        <w:br/>
      </w:r>
      <w:r>
        <w:rPr>
          <w:rFonts w:ascii="Times New Roman"/>
          <w:b w:val="false"/>
          <w:i w:val="false"/>
          <w:color w:val="000000"/>
          <w:sz w:val="28"/>
        </w:rPr>
        <w:t>
      </w:t>
      </w:r>
      <w:r>
        <w:rPr>
          <w:rFonts w:ascii="Times New Roman"/>
          <w:b w:val="false"/>
          <w:i w:val="false"/>
          <w:color w:val="000000"/>
          <w:sz w:val="28"/>
        </w:rPr>
        <w:t xml:space="preserve">№ 629 сайлау учаскесі </w:t>
      </w:r>
      <w:r>
        <w:br/>
      </w:r>
      <w:r>
        <w:rPr>
          <w:rFonts w:ascii="Times New Roman"/>
          <w:b w:val="false"/>
          <w:i w:val="false"/>
          <w:color w:val="000000"/>
          <w:sz w:val="28"/>
        </w:rPr>
        <w:t>
      </w:t>
      </w:r>
      <w:r>
        <w:rPr>
          <w:rFonts w:ascii="Times New Roman"/>
          <w:b w:val="false"/>
          <w:i w:val="false"/>
          <w:color w:val="000000"/>
          <w:sz w:val="28"/>
        </w:rPr>
        <w:t>Орталығы – Қазақстан Республикасы Білім және ғылым министрлігінің "Манаш Қозыбаев атындағы Солтүстік Қазақстан мемлекеттік университеті" шаруашылық жүргізу құқығындағы республикалық мемлекеттік кәсіпорны (№2 оқу корпусы), Пушкин көшесі: 86, тел. 46-48-95</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Бостандық көшесі: 1, 3;</w:t>
      </w:r>
      <w:r>
        <w:br/>
      </w:r>
      <w:r>
        <w:rPr>
          <w:rFonts w:ascii="Times New Roman"/>
          <w:b w:val="false"/>
          <w:i w:val="false"/>
          <w:color w:val="000000"/>
          <w:sz w:val="28"/>
        </w:rPr>
        <w:t>
      </w:t>
      </w:r>
      <w:r>
        <w:rPr>
          <w:rFonts w:ascii="Times New Roman"/>
          <w:b w:val="false"/>
          <w:i w:val="false"/>
          <w:color w:val="000000"/>
          <w:sz w:val="28"/>
        </w:rPr>
        <w:t>Интернациональная көшесі: 10, 12, 16, 18, 20;</w:t>
      </w:r>
      <w:r>
        <w:br/>
      </w:r>
      <w:r>
        <w:rPr>
          <w:rFonts w:ascii="Times New Roman"/>
          <w:b w:val="false"/>
          <w:i w:val="false"/>
          <w:color w:val="000000"/>
          <w:sz w:val="28"/>
        </w:rPr>
        <w:t>
      </w:t>
      </w:r>
      <w:r>
        <w:rPr>
          <w:rFonts w:ascii="Times New Roman"/>
          <w:b w:val="false"/>
          <w:i w:val="false"/>
          <w:color w:val="000000"/>
          <w:sz w:val="28"/>
        </w:rPr>
        <w:t>Пушкин көшесі: 82;</w:t>
      </w:r>
      <w:r>
        <w:br/>
      </w:r>
      <w:r>
        <w:rPr>
          <w:rFonts w:ascii="Times New Roman"/>
          <w:b w:val="false"/>
          <w:i w:val="false"/>
          <w:color w:val="000000"/>
          <w:sz w:val="28"/>
        </w:rPr>
        <w:t>
      </w:t>
      </w:r>
      <w:r>
        <w:rPr>
          <w:rFonts w:ascii="Times New Roman"/>
          <w:b w:val="false"/>
          <w:i w:val="false"/>
          <w:color w:val="000000"/>
          <w:sz w:val="28"/>
        </w:rPr>
        <w:t>Абай көшесі: 5, 7.</w:t>
      </w:r>
      <w:r>
        <w:br/>
      </w:r>
      <w:r>
        <w:rPr>
          <w:rFonts w:ascii="Times New Roman"/>
          <w:b w:val="false"/>
          <w:i w:val="false"/>
          <w:color w:val="000000"/>
          <w:sz w:val="28"/>
        </w:rPr>
        <w:t>
      </w:t>
      </w:r>
      <w:r>
        <w:rPr>
          <w:rFonts w:ascii="Times New Roman"/>
          <w:b w:val="false"/>
          <w:i w:val="false"/>
          <w:color w:val="000000"/>
          <w:sz w:val="28"/>
        </w:rPr>
        <w:t xml:space="preserve">№ 630 сайлау учаскесі </w:t>
      </w:r>
      <w:r>
        <w:br/>
      </w:r>
      <w:r>
        <w:rPr>
          <w:rFonts w:ascii="Times New Roman"/>
          <w:b w:val="false"/>
          <w:i w:val="false"/>
          <w:color w:val="000000"/>
          <w:sz w:val="28"/>
        </w:rPr>
        <w:t>
      </w:t>
      </w:r>
      <w:r>
        <w:rPr>
          <w:rFonts w:ascii="Times New Roman"/>
          <w:b w:val="false"/>
          <w:i w:val="false"/>
          <w:color w:val="000000"/>
          <w:sz w:val="28"/>
        </w:rPr>
        <w:t>Орталығы – Қазақстан Республикасы Білім және ғылым министрлігінің "Манаш Қозыбаев атындағы Солтүстік Қазақстан мемлекеттік университеті" шаруашылық жүргізу құқығындағы республикалық мемлекеттік кәсіпорны (№ 6 оқу корпусы), М.Жұмабаев көшесі: 114, тел. 36-42-59</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Бостандық көшесі: 11, 13;</w:t>
      </w:r>
      <w:r>
        <w:br/>
      </w:r>
      <w:r>
        <w:rPr>
          <w:rFonts w:ascii="Times New Roman"/>
          <w:b w:val="false"/>
          <w:i w:val="false"/>
          <w:color w:val="000000"/>
          <w:sz w:val="28"/>
        </w:rPr>
        <w:t>
      </w:t>
      </w:r>
      <w:r>
        <w:rPr>
          <w:rFonts w:ascii="Times New Roman"/>
          <w:b w:val="false"/>
          <w:i w:val="false"/>
          <w:color w:val="000000"/>
          <w:sz w:val="28"/>
        </w:rPr>
        <w:t>М.Жұмабаев көшесі: 105, 107;</w:t>
      </w:r>
      <w:r>
        <w:br/>
      </w:r>
      <w:r>
        <w:rPr>
          <w:rFonts w:ascii="Times New Roman"/>
          <w:b w:val="false"/>
          <w:i w:val="false"/>
          <w:color w:val="000000"/>
          <w:sz w:val="28"/>
        </w:rPr>
        <w:t>
      </w:t>
      </w:r>
      <w:r>
        <w:rPr>
          <w:rFonts w:ascii="Times New Roman"/>
          <w:b w:val="false"/>
          <w:i w:val="false"/>
          <w:color w:val="000000"/>
          <w:sz w:val="28"/>
        </w:rPr>
        <w:t>Интернациональная көшесі: 22, 24, 30, 30А, 32, 34;</w:t>
      </w:r>
      <w:r>
        <w:br/>
      </w:r>
      <w:r>
        <w:rPr>
          <w:rFonts w:ascii="Times New Roman"/>
          <w:b w:val="false"/>
          <w:i w:val="false"/>
          <w:color w:val="000000"/>
          <w:sz w:val="28"/>
        </w:rPr>
        <w:t>
      </w:t>
      </w:r>
      <w:r>
        <w:rPr>
          <w:rFonts w:ascii="Times New Roman"/>
          <w:b w:val="false"/>
          <w:i w:val="false"/>
          <w:color w:val="000000"/>
          <w:sz w:val="28"/>
        </w:rPr>
        <w:t>Мир көшесі: 130, 132, 134;</w:t>
      </w:r>
      <w:r>
        <w:br/>
      </w:r>
      <w:r>
        <w:rPr>
          <w:rFonts w:ascii="Times New Roman"/>
          <w:b w:val="false"/>
          <w:i w:val="false"/>
          <w:color w:val="000000"/>
          <w:sz w:val="28"/>
        </w:rPr>
        <w:t>
      </w:t>
      </w:r>
      <w:r>
        <w:rPr>
          <w:rFonts w:ascii="Times New Roman"/>
          <w:b w:val="false"/>
          <w:i w:val="false"/>
          <w:color w:val="000000"/>
          <w:sz w:val="28"/>
        </w:rPr>
        <w:t>Абай көшесі: 25, 31, 33, 35.</w:t>
      </w:r>
      <w:r>
        <w:br/>
      </w:r>
      <w:r>
        <w:rPr>
          <w:rFonts w:ascii="Times New Roman"/>
          <w:b w:val="false"/>
          <w:i w:val="false"/>
          <w:color w:val="000000"/>
          <w:sz w:val="28"/>
        </w:rPr>
        <w:t>
      </w:t>
      </w:r>
      <w:r>
        <w:rPr>
          <w:rFonts w:ascii="Times New Roman"/>
          <w:b w:val="false"/>
          <w:i w:val="false"/>
          <w:color w:val="000000"/>
          <w:sz w:val="28"/>
        </w:rPr>
        <w:t xml:space="preserve">№ 631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Петропавл қаласы әкімдігі "Петропавл қаласының білім бөлімі" мемлекеттік мекемесінің "Бірінші гимназия" коммуналдық мемлекеттік мекемесі, Ыбырай Алтынсарин атындағы көшесі, 169, тел. 46-69-47</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 xml:space="preserve">Бостандық көшесі: 22; </w:t>
      </w:r>
      <w:r>
        <w:br/>
      </w:r>
      <w:r>
        <w:rPr>
          <w:rFonts w:ascii="Times New Roman"/>
          <w:b w:val="false"/>
          <w:i w:val="false"/>
          <w:color w:val="000000"/>
          <w:sz w:val="28"/>
        </w:rPr>
        <w:t>
      </w:t>
      </w:r>
      <w:r>
        <w:rPr>
          <w:rFonts w:ascii="Times New Roman"/>
          <w:b w:val="false"/>
          <w:i w:val="false"/>
          <w:color w:val="000000"/>
          <w:sz w:val="28"/>
        </w:rPr>
        <w:t xml:space="preserve">Мир көшесі: 109, 111; </w:t>
      </w:r>
      <w:r>
        <w:br/>
      </w:r>
      <w:r>
        <w:rPr>
          <w:rFonts w:ascii="Times New Roman"/>
          <w:b w:val="false"/>
          <w:i w:val="false"/>
          <w:color w:val="000000"/>
          <w:sz w:val="28"/>
        </w:rPr>
        <w:t>
      </w:t>
      </w:r>
      <w:r>
        <w:rPr>
          <w:rFonts w:ascii="Times New Roman"/>
          <w:b w:val="false"/>
          <w:i w:val="false"/>
          <w:color w:val="000000"/>
          <w:sz w:val="28"/>
        </w:rPr>
        <w:t xml:space="preserve">Абай көшесі: 43, 45, 47, 49, 51, 53, 57, 59. </w:t>
      </w:r>
      <w:r>
        <w:br/>
      </w:r>
      <w:r>
        <w:rPr>
          <w:rFonts w:ascii="Times New Roman"/>
          <w:b w:val="false"/>
          <w:i w:val="false"/>
          <w:color w:val="000000"/>
          <w:sz w:val="28"/>
        </w:rPr>
        <w:t>
      </w:t>
      </w:r>
      <w:r>
        <w:rPr>
          <w:rFonts w:ascii="Times New Roman"/>
          <w:b w:val="false"/>
          <w:i w:val="false"/>
          <w:color w:val="000000"/>
          <w:sz w:val="28"/>
        </w:rPr>
        <w:t xml:space="preserve">№ 632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Петропавл қаласы әкімдігі "Петропавл қаласының білім бөлімі" мемлекеттік мекемесінің "Қожаберген жырау атындағы № 6 орта мектеп" коммуналдық мемлекеттік мекемесі, Интернациональная көшесі, 42, тел. 46-06-46</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 xml:space="preserve">Бостандық көшесі: 17, 23, 27; </w:t>
      </w:r>
      <w:r>
        <w:br/>
      </w:r>
      <w:r>
        <w:rPr>
          <w:rFonts w:ascii="Times New Roman"/>
          <w:b w:val="false"/>
          <w:i w:val="false"/>
          <w:color w:val="000000"/>
          <w:sz w:val="28"/>
        </w:rPr>
        <w:t>
      </w:t>
      </w:r>
      <w:r>
        <w:rPr>
          <w:rFonts w:ascii="Times New Roman"/>
          <w:b w:val="false"/>
          <w:i w:val="false"/>
          <w:color w:val="000000"/>
          <w:sz w:val="28"/>
        </w:rPr>
        <w:t xml:space="preserve">Жамбыл атындағы көшесі: 188; </w:t>
      </w:r>
      <w:r>
        <w:br/>
      </w:r>
      <w:r>
        <w:rPr>
          <w:rFonts w:ascii="Times New Roman"/>
          <w:b w:val="false"/>
          <w:i w:val="false"/>
          <w:color w:val="000000"/>
          <w:sz w:val="28"/>
        </w:rPr>
        <w:t>
      </w:t>
      </w:r>
      <w:r>
        <w:rPr>
          <w:rFonts w:ascii="Times New Roman"/>
          <w:b w:val="false"/>
          <w:i w:val="false"/>
          <w:color w:val="000000"/>
          <w:sz w:val="28"/>
        </w:rPr>
        <w:t xml:space="preserve">Ыбырай Алтынсарин атындағы көшесі: 165; </w:t>
      </w:r>
      <w:r>
        <w:br/>
      </w:r>
      <w:r>
        <w:rPr>
          <w:rFonts w:ascii="Times New Roman"/>
          <w:b w:val="false"/>
          <w:i w:val="false"/>
          <w:color w:val="000000"/>
          <w:sz w:val="28"/>
        </w:rPr>
        <w:t>
      </w:t>
      </w:r>
      <w:r>
        <w:rPr>
          <w:rFonts w:ascii="Times New Roman"/>
          <w:b w:val="false"/>
          <w:i w:val="false"/>
          <w:color w:val="000000"/>
          <w:sz w:val="28"/>
        </w:rPr>
        <w:t xml:space="preserve">Интернациональная көшесі: 38, 40, 44, 46, 48, 50, 52, 54; </w:t>
      </w:r>
      <w:r>
        <w:br/>
      </w:r>
      <w:r>
        <w:rPr>
          <w:rFonts w:ascii="Times New Roman"/>
          <w:b w:val="false"/>
          <w:i w:val="false"/>
          <w:color w:val="000000"/>
          <w:sz w:val="28"/>
        </w:rPr>
        <w:t>
      </w:t>
      </w:r>
      <w:r>
        <w:rPr>
          <w:rFonts w:ascii="Times New Roman"/>
          <w:b w:val="false"/>
          <w:i w:val="false"/>
          <w:color w:val="000000"/>
          <w:sz w:val="28"/>
        </w:rPr>
        <w:t>Мир көшесі: 107.</w:t>
      </w:r>
      <w:r>
        <w:br/>
      </w:r>
      <w:r>
        <w:rPr>
          <w:rFonts w:ascii="Times New Roman"/>
          <w:b w:val="false"/>
          <w:i w:val="false"/>
          <w:color w:val="000000"/>
          <w:sz w:val="28"/>
        </w:rPr>
        <w:t>
      </w:t>
      </w:r>
      <w:r>
        <w:rPr>
          <w:rFonts w:ascii="Times New Roman"/>
          <w:b w:val="false"/>
          <w:i w:val="false"/>
          <w:color w:val="000000"/>
          <w:sz w:val="28"/>
        </w:rPr>
        <w:t xml:space="preserve">№ 633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Петропавл қаласы әкімдігі "Петропавл қаласының білім бөлімі" мемлекеттік мекемесінің "№ 7 орта мектеп" коммуналдық мемлекеттік мекемесі, Мир көшесі, 89, тел. 46-68-52</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Амангелді көшесі: 159, 160, 172, 174;</w:t>
      </w:r>
      <w:r>
        <w:br/>
      </w:r>
      <w:r>
        <w:rPr>
          <w:rFonts w:ascii="Times New Roman"/>
          <w:b w:val="false"/>
          <w:i w:val="false"/>
          <w:color w:val="000000"/>
          <w:sz w:val="28"/>
        </w:rPr>
        <w:t>
      </w:t>
      </w:r>
      <w:r>
        <w:rPr>
          <w:rFonts w:ascii="Times New Roman"/>
          <w:b w:val="false"/>
          <w:i w:val="false"/>
          <w:color w:val="000000"/>
          <w:sz w:val="28"/>
        </w:rPr>
        <w:t>Евгений Брусиловский атындағы көшесі: 34;</w:t>
      </w:r>
      <w:r>
        <w:br/>
      </w:r>
      <w:r>
        <w:rPr>
          <w:rFonts w:ascii="Times New Roman"/>
          <w:b w:val="false"/>
          <w:i w:val="false"/>
          <w:color w:val="000000"/>
          <w:sz w:val="28"/>
        </w:rPr>
        <w:t>
      </w:t>
      </w:r>
      <w:r>
        <w:rPr>
          <w:rFonts w:ascii="Times New Roman"/>
          <w:b w:val="false"/>
          <w:i w:val="false"/>
          <w:color w:val="000000"/>
          <w:sz w:val="28"/>
        </w:rPr>
        <w:t>Евней Букетов атындағы көшесі: 9, 18, 20, 30, 32, 38;</w:t>
      </w:r>
      <w:r>
        <w:br/>
      </w:r>
      <w:r>
        <w:rPr>
          <w:rFonts w:ascii="Times New Roman"/>
          <w:b w:val="false"/>
          <w:i w:val="false"/>
          <w:color w:val="000000"/>
          <w:sz w:val="28"/>
        </w:rPr>
        <w:t>
      </w:t>
      </w:r>
      <w:r>
        <w:rPr>
          <w:rFonts w:ascii="Times New Roman"/>
          <w:b w:val="false"/>
          <w:i w:val="false"/>
          <w:color w:val="000000"/>
          <w:sz w:val="28"/>
        </w:rPr>
        <w:t>Жамбыл атындағы көшесі: 182;</w:t>
      </w:r>
      <w:r>
        <w:br/>
      </w:r>
      <w:r>
        <w:rPr>
          <w:rFonts w:ascii="Times New Roman"/>
          <w:b w:val="false"/>
          <w:i w:val="false"/>
          <w:color w:val="000000"/>
          <w:sz w:val="28"/>
        </w:rPr>
        <w:t>
      </w:t>
      </w:r>
      <w:r>
        <w:rPr>
          <w:rFonts w:ascii="Times New Roman"/>
          <w:b w:val="false"/>
          <w:i w:val="false"/>
          <w:color w:val="000000"/>
          <w:sz w:val="28"/>
        </w:rPr>
        <w:t>Ыбырай Алтынсарин атындағы көшесі: 161, 172;</w:t>
      </w:r>
      <w:r>
        <w:br/>
      </w:r>
      <w:r>
        <w:rPr>
          <w:rFonts w:ascii="Times New Roman"/>
          <w:b w:val="false"/>
          <w:i w:val="false"/>
          <w:color w:val="000000"/>
          <w:sz w:val="28"/>
        </w:rPr>
        <w:t>
      </w:t>
      </w:r>
      <w:r>
        <w:rPr>
          <w:rFonts w:ascii="Times New Roman"/>
          <w:b w:val="false"/>
          <w:i w:val="false"/>
          <w:color w:val="000000"/>
          <w:sz w:val="28"/>
        </w:rPr>
        <w:t>Интернациональная көшесі: 31, 33, 35, 41, 39, 43, 47, 49;</w:t>
      </w:r>
      <w:r>
        <w:br/>
      </w:r>
      <w:r>
        <w:rPr>
          <w:rFonts w:ascii="Times New Roman"/>
          <w:b w:val="false"/>
          <w:i w:val="false"/>
          <w:color w:val="000000"/>
          <w:sz w:val="28"/>
        </w:rPr>
        <w:t>
      </w:t>
      </w:r>
      <w:r>
        <w:rPr>
          <w:rFonts w:ascii="Times New Roman"/>
          <w:b w:val="false"/>
          <w:i w:val="false"/>
          <w:color w:val="000000"/>
          <w:sz w:val="28"/>
        </w:rPr>
        <w:t>Мир көшесі: 124, 126.</w:t>
      </w:r>
      <w:r>
        <w:br/>
      </w:r>
      <w:r>
        <w:rPr>
          <w:rFonts w:ascii="Times New Roman"/>
          <w:b w:val="false"/>
          <w:i w:val="false"/>
          <w:color w:val="000000"/>
          <w:sz w:val="28"/>
        </w:rPr>
        <w:t>
      </w:t>
      </w:r>
      <w:r>
        <w:rPr>
          <w:rFonts w:ascii="Times New Roman"/>
          <w:b w:val="false"/>
          <w:i w:val="false"/>
          <w:color w:val="000000"/>
          <w:sz w:val="28"/>
        </w:rPr>
        <w:t xml:space="preserve">№ 634 сайлау учаскесі </w:t>
      </w:r>
      <w:r>
        <w:br/>
      </w:r>
      <w:r>
        <w:rPr>
          <w:rFonts w:ascii="Times New Roman"/>
          <w:b w:val="false"/>
          <w:i w:val="false"/>
          <w:color w:val="000000"/>
          <w:sz w:val="28"/>
        </w:rPr>
        <w:t>
      </w:t>
      </w:r>
      <w:r>
        <w:rPr>
          <w:rFonts w:ascii="Times New Roman"/>
          <w:b w:val="false"/>
          <w:i w:val="false"/>
          <w:color w:val="000000"/>
          <w:sz w:val="28"/>
        </w:rPr>
        <w:t>Орталығы - Қазақстан Республикасы Ұлттық экономика министрлігінің статистика бойынша Комитетінің "Солтүстік Қазақстан облысы бойынша статистика департаменті" республикалық мемлекеттік мекемесі, Мир көшесі, 83, тел. 46-56-29</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Амангелді көшесі: 137;</w:t>
      </w:r>
      <w:r>
        <w:br/>
      </w:r>
      <w:r>
        <w:rPr>
          <w:rFonts w:ascii="Times New Roman"/>
          <w:b w:val="false"/>
          <w:i w:val="false"/>
          <w:color w:val="000000"/>
          <w:sz w:val="28"/>
        </w:rPr>
        <w:t>
      </w:t>
      </w:r>
      <w:r>
        <w:rPr>
          <w:rFonts w:ascii="Times New Roman"/>
          <w:b w:val="false"/>
          <w:i w:val="false"/>
          <w:color w:val="000000"/>
          <w:sz w:val="28"/>
        </w:rPr>
        <w:t>Евгений Брусиловский атындағы көшесі: 15;</w:t>
      </w:r>
      <w:r>
        <w:br/>
      </w:r>
      <w:r>
        <w:rPr>
          <w:rFonts w:ascii="Times New Roman"/>
          <w:b w:val="false"/>
          <w:i w:val="false"/>
          <w:color w:val="000000"/>
          <w:sz w:val="28"/>
        </w:rPr>
        <w:t>
      </w:t>
      </w:r>
      <w:r>
        <w:rPr>
          <w:rFonts w:ascii="Times New Roman"/>
          <w:b w:val="false"/>
          <w:i w:val="false"/>
          <w:color w:val="000000"/>
          <w:sz w:val="28"/>
        </w:rPr>
        <w:t>М.Жұмабаев көшесі: 93, 95;</w:t>
      </w:r>
      <w:r>
        <w:br/>
      </w:r>
      <w:r>
        <w:rPr>
          <w:rFonts w:ascii="Times New Roman"/>
          <w:b w:val="false"/>
          <w:i w:val="false"/>
          <w:color w:val="000000"/>
          <w:sz w:val="28"/>
        </w:rPr>
        <w:t>
      </w:t>
      </w:r>
      <w:r>
        <w:rPr>
          <w:rFonts w:ascii="Times New Roman"/>
          <w:b w:val="false"/>
          <w:i w:val="false"/>
          <w:color w:val="000000"/>
          <w:sz w:val="28"/>
        </w:rPr>
        <w:t>Кәрім Сүтішев көшесі: 23, 38, 43, 47, 49, 51, 53, 54;</w:t>
      </w:r>
      <w:r>
        <w:br/>
      </w:r>
      <w:r>
        <w:rPr>
          <w:rFonts w:ascii="Times New Roman"/>
          <w:b w:val="false"/>
          <w:i w:val="false"/>
          <w:color w:val="000000"/>
          <w:sz w:val="28"/>
        </w:rPr>
        <w:t>
      </w:t>
      </w:r>
      <w:r>
        <w:rPr>
          <w:rFonts w:ascii="Times New Roman"/>
          <w:b w:val="false"/>
          <w:i w:val="false"/>
          <w:color w:val="000000"/>
          <w:sz w:val="28"/>
        </w:rPr>
        <w:t>Қазақстан Конституциясы көшесі: 16, 21;</w:t>
      </w:r>
      <w:r>
        <w:br/>
      </w:r>
      <w:r>
        <w:rPr>
          <w:rFonts w:ascii="Times New Roman"/>
          <w:b w:val="false"/>
          <w:i w:val="false"/>
          <w:color w:val="000000"/>
          <w:sz w:val="28"/>
        </w:rPr>
        <w:t>
      </w:t>
      </w:r>
      <w:r>
        <w:rPr>
          <w:rFonts w:ascii="Times New Roman"/>
          <w:b w:val="false"/>
          <w:i w:val="false"/>
          <w:color w:val="000000"/>
          <w:sz w:val="28"/>
        </w:rPr>
        <w:t>Мир көшесі: 75, 87, 110.</w:t>
      </w:r>
      <w:r>
        <w:br/>
      </w:r>
      <w:r>
        <w:rPr>
          <w:rFonts w:ascii="Times New Roman"/>
          <w:b w:val="false"/>
          <w:i w:val="false"/>
          <w:color w:val="000000"/>
          <w:sz w:val="28"/>
        </w:rPr>
        <w:t>
      </w:t>
      </w:r>
      <w:r>
        <w:rPr>
          <w:rFonts w:ascii="Times New Roman"/>
          <w:b w:val="false"/>
          <w:i w:val="false"/>
          <w:color w:val="000000"/>
          <w:sz w:val="28"/>
        </w:rPr>
        <w:t xml:space="preserve">№ 635 сайлау учаскесі </w:t>
      </w:r>
      <w:r>
        <w:br/>
      </w:r>
      <w:r>
        <w:rPr>
          <w:rFonts w:ascii="Times New Roman"/>
          <w:b w:val="false"/>
          <w:i w:val="false"/>
          <w:color w:val="000000"/>
          <w:sz w:val="28"/>
        </w:rPr>
        <w:t>
      </w:t>
      </w:r>
      <w:r>
        <w:rPr>
          <w:rFonts w:ascii="Times New Roman"/>
          <w:b w:val="false"/>
          <w:i w:val="false"/>
          <w:color w:val="000000"/>
          <w:sz w:val="28"/>
        </w:rPr>
        <w:t>Орталық - "Қазақстан Республикасы мәдениет және ақпарат министрлігінің Солтүстік Қазақстан облысы әкімдігінің "Солтүстік Қазақстан облыстық Сәбит Мұқанов атындағы облыстық ғылыми әмбебап кітапханасы" коммуналдық мемлекеттік мекемесі, Қазақстан Конституциясы көшесі, 25, тел.46-18-53</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 xml:space="preserve">Амангелді көшесі: 141, 143, 149, 151, 151Б, 153; </w:t>
      </w:r>
      <w:r>
        <w:br/>
      </w:r>
      <w:r>
        <w:rPr>
          <w:rFonts w:ascii="Times New Roman"/>
          <w:b w:val="false"/>
          <w:i w:val="false"/>
          <w:color w:val="000000"/>
          <w:sz w:val="28"/>
        </w:rPr>
        <w:t>
      </w:t>
      </w:r>
      <w:r>
        <w:rPr>
          <w:rFonts w:ascii="Times New Roman"/>
          <w:b w:val="false"/>
          <w:i w:val="false"/>
          <w:color w:val="000000"/>
          <w:sz w:val="28"/>
        </w:rPr>
        <w:t xml:space="preserve">М. Горький көшесі: 166, 172; </w:t>
      </w:r>
      <w:r>
        <w:br/>
      </w:r>
      <w:r>
        <w:rPr>
          <w:rFonts w:ascii="Times New Roman"/>
          <w:b w:val="false"/>
          <w:i w:val="false"/>
          <w:color w:val="000000"/>
          <w:sz w:val="28"/>
        </w:rPr>
        <w:t>
      </w:t>
      </w:r>
      <w:r>
        <w:rPr>
          <w:rFonts w:ascii="Times New Roman"/>
          <w:b w:val="false"/>
          <w:i w:val="false"/>
          <w:color w:val="000000"/>
          <w:sz w:val="28"/>
        </w:rPr>
        <w:t>Евгений Брусиловский атындағы көшесі: 46;</w:t>
      </w:r>
      <w:r>
        <w:br/>
      </w:r>
      <w:r>
        <w:rPr>
          <w:rFonts w:ascii="Times New Roman"/>
          <w:b w:val="false"/>
          <w:i w:val="false"/>
          <w:color w:val="000000"/>
          <w:sz w:val="28"/>
        </w:rPr>
        <w:t>
      </w:t>
      </w:r>
      <w:r>
        <w:rPr>
          <w:rFonts w:ascii="Times New Roman"/>
          <w:b w:val="false"/>
          <w:i w:val="false"/>
          <w:color w:val="000000"/>
          <w:sz w:val="28"/>
        </w:rPr>
        <w:t xml:space="preserve">Евней Букетов атындағы көшесі: 27, 29, 31, 35; </w:t>
      </w:r>
      <w:r>
        <w:br/>
      </w:r>
      <w:r>
        <w:rPr>
          <w:rFonts w:ascii="Times New Roman"/>
          <w:b w:val="false"/>
          <w:i w:val="false"/>
          <w:color w:val="000000"/>
          <w:sz w:val="28"/>
        </w:rPr>
        <w:t>
      </w:t>
      </w:r>
      <w:r>
        <w:rPr>
          <w:rFonts w:ascii="Times New Roman"/>
          <w:b w:val="false"/>
          <w:i w:val="false"/>
          <w:color w:val="000000"/>
          <w:sz w:val="28"/>
        </w:rPr>
        <w:t xml:space="preserve">Жамбыл атындағы көшесі: 160, 164, 170, 172, 176; </w:t>
      </w:r>
      <w:r>
        <w:br/>
      </w:r>
      <w:r>
        <w:rPr>
          <w:rFonts w:ascii="Times New Roman"/>
          <w:b w:val="false"/>
          <w:i w:val="false"/>
          <w:color w:val="000000"/>
          <w:sz w:val="28"/>
        </w:rPr>
        <w:t>
      </w:t>
      </w:r>
      <w:r>
        <w:rPr>
          <w:rFonts w:ascii="Times New Roman"/>
          <w:b w:val="false"/>
          <w:i w:val="false"/>
          <w:color w:val="000000"/>
          <w:sz w:val="28"/>
        </w:rPr>
        <w:t xml:space="preserve">Кәрім Сүтішев көшесі: 55, 57, 59, 65; </w:t>
      </w:r>
      <w:r>
        <w:br/>
      </w:r>
      <w:r>
        <w:rPr>
          <w:rFonts w:ascii="Times New Roman"/>
          <w:b w:val="false"/>
          <w:i w:val="false"/>
          <w:color w:val="000000"/>
          <w:sz w:val="28"/>
        </w:rPr>
        <w:t>
      </w:t>
      </w:r>
      <w:r>
        <w:rPr>
          <w:rFonts w:ascii="Times New Roman"/>
          <w:b w:val="false"/>
          <w:i w:val="false"/>
          <w:color w:val="000000"/>
          <w:sz w:val="28"/>
        </w:rPr>
        <w:t>Қазақстан Конституциясы көшесі: 30, 32, 34.</w:t>
      </w:r>
      <w:r>
        <w:br/>
      </w:r>
      <w:r>
        <w:rPr>
          <w:rFonts w:ascii="Times New Roman"/>
          <w:b w:val="false"/>
          <w:i w:val="false"/>
          <w:color w:val="000000"/>
          <w:sz w:val="28"/>
        </w:rPr>
        <w:t>
      </w:t>
      </w:r>
      <w:r>
        <w:rPr>
          <w:rFonts w:ascii="Times New Roman"/>
          <w:b w:val="false"/>
          <w:i w:val="false"/>
          <w:color w:val="000000"/>
          <w:sz w:val="28"/>
        </w:rPr>
        <w:t>№ 636 сайлау учаскесі</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Петропавл қаласы әкімдігі "Петропавл қаласының білім бөлімі" мемлекеттік мекемесінің "Н.К. Крупская атындағы № 10 орта мектеп" коммуналдық мемлекеттік мекемесі, М. Горький көшесі, 164, тел. 52-83-76</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 xml:space="preserve">М. Горький көшесі: 173, 175, 179; </w:t>
      </w:r>
      <w:r>
        <w:br/>
      </w:r>
      <w:r>
        <w:rPr>
          <w:rFonts w:ascii="Times New Roman"/>
          <w:b w:val="false"/>
          <w:i w:val="false"/>
          <w:color w:val="000000"/>
          <w:sz w:val="28"/>
        </w:rPr>
        <w:t>
      </w:t>
      </w:r>
      <w:r>
        <w:rPr>
          <w:rFonts w:ascii="Times New Roman"/>
          <w:b w:val="false"/>
          <w:i w:val="false"/>
          <w:color w:val="000000"/>
          <w:sz w:val="28"/>
        </w:rPr>
        <w:t>Жамбыл атындағы көшесі: 150, 152, 154;</w:t>
      </w:r>
      <w:r>
        <w:br/>
      </w:r>
      <w:r>
        <w:rPr>
          <w:rFonts w:ascii="Times New Roman"/>
          <w:b w:val="false"/>
          <w:i w:val="false"/>
          <w:color w:val="000000"/>
          <w:sz w:val="28"/>
        </w:rPr>
        <w:t>
      </w:t>
      </w:r>
      <w:r>
        <w:rPr>
          <w:rFonts w:ascii="Times New Roman"/>
          <w:b w:val="false"/>
          <w:i w:val="false"/>
          <w:color w:val="000000"/>
          <w:sz w:val="28"/>
        </w:rPr>
        <w:t xml:space="preserve">С. Мұқанов көшесі: 52, 54; </w:t>
      </w:r>
      <w:r>
        <w:br/>
      </w:r>
      <w:r>
        <w:rPr>
          <w:rFonts w:ascii="Times New Roman"/>
          <w:b w:val="false"/>
          <w:i w:val="false"/>
          <w:color w:val="000000"/>
          <w:sz w:val="28"/>
        </w:rPr>
        <w:t>
      </w:t>
      </w:r>
      <w:r>
        <w:rPr>
          <w:rFonts w:ascii="Times New Roman"/>
          <w:b w:val="false"/>
          <w:i w:val="false"/>
          <w:color w:val="000000"/>
          <w:sz w:val="28"/>
        </w:rPr>
        <w:t>Ульянов көшесі: 55, 59А;</w:t>
      </w:r>
      <w:r>
        <w:br/>
      </w:r>
      <w:r>
        <w:rPr>
          <w:rFonts w:ascii="Times New Roman"/>
          <w:b w:val="false"/>
          <w:i w:val="false"/>
          <w:color w:val="000000"/>
          <w:sz w:val="28"/>
        </w:rPr>
        <w:t>
      </w:t>
      </w:r>
      <w:r>
        <w:rPr>
          <w:rFonts w:ascii="Times New Roman"/>
          <w:b w:val="false"/>
          <w:i w:val="false"/>
          <w:color w:val="000000"/>
          <w:sz w:val="28"/>
        </w:rPr>
        <w:t>Ыбырай Алтынсарин атындағы көшесі: 152А, 154;</w:t>
      </w:r>
      <w:r>
        <w:br/>
      </w:r>
      <w:r>
        <w:rPr>
          <w:rFonts w:ascii="Times New Roman"/>
          <w:b w:val="false"/>
          <w:i w:val="false"/>
          <w:color w:val="000000"/>
          <w:sz w:val="28"/>
        </w:rPr>
        <w:t>
      </w:t>
      </w:r>
      <w:r>
        <w:rPr>
          <w:rFonts w:ascii="Times New Roman"/>
          <w:b w:val="false"/>
          <w:i w:val="false"/>
          <w:color w:val="000000"/>
          <w:sz w:val="28"/>
        </w:rPr>
        <w:t>Мир көшесі: 69А, 73.</w:t>
      </w:r>
      <w:r>
        <w:br/>
      </w:r>
      <w:r>
        <w:rPr>
          <w:rFonts w:ascii="Times New Roman"/>
          <w:b w:val="false"/>
          <w:i w:val="false"/>
          <w:color w:val="000000"/>
          <w:sz w:val="28"/>
        </w:rPr>
        <w:t>
      </w:t>
      </w:r>
      <w:r>
        <w:rPr>
          <w:rFonts w:ascii="Times New Roman"/>
          <w:b w:val="false"/>
          <w:i w:val="false"/>
          <w:color w:val="000000"/>
          <w:sz w:val="28"/>
        </w:rPr>
        <w:t xml:space="preserve">№ 637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Петропавл қаласы әкімдігі "Петропавл қаласының білім бөлімі" мемлекеттік мекемесінің "Н.К. Крупская атындағы № 10 орта мектеп" коммуналдық мемлекеттік мекемесі, М. Горький атындағы көшесі, 164, тел. 52-84-71</w:t>
      </w:r>
      <w:r>
        <w:br/>
      </w:r>
      <w:r>
        <w:rPr>
          <w:rFonts w:ascii="Times New Roman"/>
          <w:b w:val="false"/>
          <w:i w:val="false"/>
          <w:color w:val="000000"/>
          <w:sz w:val="28"/>
        </w:rPr>
        <w:t>
      </w:t>
      </w:r>
      <w:r>
        <w:rPr>
          <w:rFonts w:ascii="Times New Roman"/>
          <w:b w:val="false"/>
          <w:i w:val="false"/>
          <w:color w:val="000000"/>
          <w:sz w:val="28"/>
        </w:rPr>
        <w:t xml:space="preserve">Шекараларына мына үйлер енеді: </w:t>
      </w:r>
      <w:r>
        <w:br/>
      </w:r>
      <w:r>
        <w:rPr>
          <w:rFonts w:ascii="Times New Roman"/>
          <w:b w:val="false"/>
          <w:i w:val="false"/>
          <w:color w:val="000000"/>
          <w:sz w:val="28"/>
        </w:rPr>
        <w:t>
      </w:t>
      </w:r>
      <w:r>
        <w:rPr>
          <w:rFonts w:ascii="Times New Roman"/>
          <w:b w:val="false"/>
          <w:i w:val="false"/>
          <w:color w:val="000000"/>
          <w:sz w:val="28"/>
        </w:rPr>
        <w:t xml:space="preserve">1-і Амангелді қысқа көшесі: 16, 18, 20, 22, 24, 26, 27, 28, 29, 30, 31, 32, 33, 34, 35, 36, 37, 38, 39, 40, 41, 42, 43, 44, 45, 46, 47, 48, 49, 50, 51, 52, 53, 54, 55, 58, 59, 60, 62, 64, 66, 68, 70, 71, 72, 74, 75, 76, 57, 59, 61, 63, 65, 67, 69, 71, 73, 75, 78, 80, 82, 84, 86, 88, 90, 92, 94, 96, 98; </w:t>
      </w:r>
      <w:r>
        <w:br/>
      </w:r>
      <w:r>
        <w:rPr>
          <w:rFonts w:ascii="Times New Roman"/>
          <w:b w:val="false"/>
          <w:i w:val="false"/>
          <w:color w:val="000000"/>
          <w:sz w:val="28"/>
        </w:rPr>
        <w:t>
      </w:t>
      </w:r>
      <w:r>
        <w:rPr>
          <w:rFonts w:ascii="Times New Roman"/>
          <w:b w:val="false"/>
          <w:i w:val="false"/>
          <w:color w:val="000000"/>
          <w:sz w:val="28"/>
        </w:rPr>
        <w:t xml:space="preserve">2-і Амангелді қысқа көшесі: 1, 2, 3, 4, 5, 6, 7, 8, 9, 10, 11, 12, 13, 14, 15, 16, 17, 18, 19, 20, 21, 22, 23, 24, 25, 26, 27, 28, 29, 30, 31, 32А, 32, 33, 35, 37, 39, 41, 43, 45; </w:t>
      </w:r>
      <w:r>
        <w:br/>
      </w:r>
      <w:r>
        <w:rPr>
          <w:rFonts w:ascii="Times New Roman"/>
          <w:b w:val="false"/>
          <w:i w:val="false"/>
          <w:color w:val="000000"/>
          <w:sz w:val="28"/>
        </w:rPr>
        <w:t>
      </w:t>
      </w:r>
      <w:r>
        <w:rPr>
          <w:rFonts w:ascii="Times New Roman"/>
          <w:b w:val="false"/>
          <w:i w:val="false"/>
          <w:color w:val="000000"/>
          <w:sz w:val="28"/>
        </w:rPr>
        <w:t>1-і Мир қысқа көшесі: 1, 2, 3, 4, 5, 6, 7, 8, 9, 10, 11, 12, 13, 14, 15, 16, 17, 20, 21, 22, 23, 24, 25, 27;</w:t>
      </w:r>
      <w:r>
        <w:br/>
      </w:r>
      <w:r>
        <w:rPr>
          <w:rFonts w:ascii="Times New Roman"/>
          <w:b w:val="false"/>
          <w:i w:val="false"/>
          <w:color w:val="000000"/>
          <w:sz w:val="28"/>
        </w:rPr>
        <w:t>
      </w:t>
      </w:r>
      <w:r>
        <w:rPr>
          <w:rFonts w:ascii="Times New Roman"/>
          <w:b w:val="false"/>
          <w:i w:val="false"/>
          <w:color w:val="000000"/>
          <w:sz w:val="28"/>
        </w:rPr>
        <w:t>2-і Мир қысқа көшесі: 1, 3, 4, 5, 6, 7, 8;</w:t>
      </w:r>
      <w:r>
        <w:br/>
      </w:r>
      <w:r>
        <w:rPr>
          <w:rFonts w:ascii="Times New Roman"/>
          <w:b w:val="false"/>
          <w:i w:val="false"/>
          <w:color w:val="000000"/>
          <w:sz w:val="28"/>
        </w:rPr>
        <w:t>
      </w:t>
      </w:r>
      <w:r>
        <w:rPr>
          <w:rFonts w:ascii="Times New Roman"/>
          <w:b w:val="false"/>
          <w:i w:val="false"/>
          <w:color w:val="000000"/>
          <w:sz w:val="28"/>
        </w:rPr>
        <w:t>3-і Мир қысқа көшесі: 1, 3, 5, 7, 9, 11, 13;</w:t>
      </w:r>
      <w:r>
        <w:br/>
      </w:r>
      <w:r>
        <w:rPr>
          <w:rFonts w:ascii="Times New Roman"/>
          <w:b w:val="false"/>
          <w:i w:val="false"/>
          <w:color w:val="000000"/>
          <w:sz w:val="28"/>
        </w:rPr>
        <w:t>
      </w:t>
      </w:r>
      <w:r>
        <w:rPr>
          <w:rFonts w:ascii="Times New Roman"/>
          <w:b w:val="false"/>
          <w:i w:val="false"/>
          <w:color w:val="000000"/>
          <w:sz w:val="28"/>
        </w:rPr>
        <w:t>Амангелді көшесі: 2, 4, 6, 8, 10, 12, 14, 16, 18, 20, 22, 23, 24, 25, 26, 27, 28, 29, 30, 31, 32, 34, 35, 36, 37, 38, 39, 40, 41, 42, 43, 44, 45, 47, 48, 49, 50, 52, 53, 53А, 54, 55, 56, 57, 58, 59, 60, 61, 62, 63, 64, 65, 66, 68, 69, 70, 71, 72, 73, 74, 75, 77, 78, 79, 80, 82, 83, 84, 86, 87, 88, 89, 90, 91, 92, 93, 94, 95, 96, 97, 99, 100, 101, 102, 103, 104, 105, 106, 107, 108, 110, 111, 112, 113, 114, 115, 116, 118, 119, 120, 121, 122, 123, 125, 127, 128, 129, 130, 131, 132, 134, 136;</w:t>
      </w:r>
      <w:r>
        <w:br/>
      </w:r>
      <w:r>
        <w:rPr>
          <w:rFonts w:ascii="Times New Roman"/>
          <w:b w:val="false"/>
          <w:i w:val="false"/>
          <w:color w:val="000000"/>
          <w:sz w:val="28"/>
        </w:rPr>
        <w:t>
      </w:t>
      </w:r>
      <w:r>
        <w:rPr>
          <w:rFonts w:ascii="Times New Roman"/>
          <w:b w:val="false"/>
          <w:i w:val="false"/>
          <w:color w:val="000000"/>
          <w:sz w:val="28"/>
        </w:rPr>
        <w:t>М. Горький көшесі: 18, 20, 22, 24, 25, 26, 27, 28, 29, 30, 31, 32, 33, 34, 35, 36, 37, 38, 39, 40, 41, 42, 43, 44, 45, 46, 47, 48, 49, 50, 51, 51А, 52, 54, 56, 58, 60, 61, 62, 63, 64, 65, 66, 67, 68, 69, 70, 71, 72, 73, 74, 75, 77, 78, 79, 80, 81, 83, 84, 86, 87, 88, 89, 90, 92, 93, 94, 95, 96, 98, 99, 101, 103, 104, 105, 106, 107, 109, 110, 111, 112, 113, 115, 118, 119, 120, 121, 122, 123, 124, 125, 126, 127, 128, 131, 132, 135, 136, 138, 141, 143;</w:t>
      </w:r>
      <w:r>
        <w:br/>
      </w:r>
      <w:r>
        <w:rPr>
          <w:rFonts w:ascii="Times New Roman"/>
          <w:b w:val="false"/>
          <w:i w:val="false"/>
          <w:color w:val="000000"/>
          <w:sz w:val="28"/>
        </w:rPr>
        <w:t>
      </w:t>
      </w:r>
      <w:r>
        <w:rPr>
          <w:rFonts w:ascii="Times New Roman"/>
          <w:b w:val="false"/>
          <w:i w:val="false"/>
          <w:color w:val="000000"/>
          <w:sz w:val="28"/>
        </w:rPr>
        <w:t>Жамбыл атындағы көшесі: 33, 35, 37, 39, 41, 45, 47, 49, 51, 53, 55, 56, 58, 59, 60, 61, 62, 63, 64, 65, 66, 67, 68, 69, 70, 71, 74, 82, 84, 86, 88, 90, 92, 94, 96, 102, 104, 112, 114, 116, 118, 122, 124, 126, 128, 132, 134, 136;</w:t>
      </w:r>
      <w:r>
        <w:br/>
      </w:r>
      <w:r>
        <w:rPr>
          <w:rFonts w:ascii="Times New Roman"/>
          <w:b w:val="false"/>
          <w:i w:val="false"/>
          <w:color w:val="000000"/>
          <w:sz w:val="28"/>
        </w:rPr>
        <w:t>
      </w:t>
      </w:r>
      <w:r>
        <w:rPr>
          <w:rFonts w:ascii="Times New Roman"/>
          <w:b w:val="false"/>
          <w:i w:val="false"/>
          <w:color w:val="000000"/>
          <w:sz w:val="28"/>
        </w:rPr>
        <w:t>Ыбырай Алтынсарин атындағы көшесі: 29, 31, 32, 33, 34, 35, 36, 37, 38, 39, 40, 41, 42, 43, 44, 45, 46, 48, 49, 50, 51, 52, 53, 54, 55, 56, 57, 58, 59, 60, 61, 64, 65, 66, 67, 68, 69, 70, 71, 72, 73, 74, 75, 76, 77, 78, 79, 80, 81, 82, 84, 86, 87, 88, 89, 91, 92, 94, 95, 96, 98, 99, 100, 101, 102, 103, 104, 105, 106, 107, 110, 112, 113, 114, 115, 116, 117, 118, 119, 120, 121, 122, 123, 124, 125, 126, 127, 128, 129, 130, 131, 132, 134, 135, 136, 137, 138, 139, 140, 142, 144, 146, 148;</w:t>
      </w:r>
      <w:r>
        <w:br/>
      </w:r>
      <w:r>
        <w:rPr>
          <w:rFonts w:ascii="Times New Roman"/>
          <w:b w:val="false"/>
          <w:i w:val="false"/>
          <w:color w:val="000000"/>
          <w:sz w:val="28"/>
        </w:rPr>
        <w:t>
      </w:t>
      </w:r>
      <w:r>
        <w:rPr>
          <w:rFonts w:ascii="Times New Roman"/>
          <w:b w:val="false"/>
          <w:i w:val="false"/>
          <w:color w:val="000000"/>
          <w:sz w:val="28"/>
        </w:rPr>
        <w:t>Крылов көшесі: 1, 2, 3, 4, 5, 6, 7, 8, 9;</w:t>
      </w:r>
      <w:r>
        <w:br/>
      </w:r>
      <w:r>
        <w:rPr>
          <w:rFonts w:ascii="Times New Roman"/>
          <w:b w:val="false"/>
          <w:i w:val="false"/>
          <w:color w:val="000000"/>
          <w:sz w:val="28"/>
        </w:rPr>
        <w:t>
      </w:t>
      </w:r>
      <w:r>
        <w:rPr>
          <w:rFonts w:ascii="Times New Roman"/>
          <w:b w:val="false"/>
          <w:i w:val="false"/>
          <w:color w:val="000000"/>
          <w:sz w:val="28"/>
        </w:rPr>
        <w:t xml:space="preserve">Әубәкір Ысмайылов атындағы көшесі: 1, 3, 4, 5, 6, 7, 8, 10, 11, 12, 13, 14, 15, 18, 19, 20, 22, 24, 25, 27, 28, 29, 30, 31, 32, 33, 34, 35, 36, 37, 39, 40, 41, 42, 42А, 43, 44, 46, 48, 50, 52, 54, 56, 58, 60; </w:t>
      </w:r>
      <w:r>
        <w:br/>
      </w:r>
      <w:r>
        <w:rPr>
          <w:rFonts w:ascii="Times New Roman"/>
          <w:b w:val="false"/>
          <w:i w:val="false"/>
          <w:color w:val="000000"/>
          <w:sz w:val="28"/>
        </w:rPr>
        <w:t>
      </w:t>
      </w:r>
      <w:r>
        <w:rPr>
          <w:rFonts w:ascii="Times New Roman"/>
          <w:b w:val="false"/>
          <w:i w:val="false"/>
          <w:color w:val="000000"/>
          <w:sz w:val="28"/>
        </w:rPr>
        <w:t>Маяковский көшесі: 53, 53А, 54, 55, 56, 57, 58, 59, 60, 61, 62, 64, 65, 66, 67, 68, 70, 71, 73, 73А, 74, 75, 76, 77, 78, 79, 80, 81, 82, 83, 84, 85, 87, 88, 89, 90, 91, 96, 98;</w:t>
      </w:r>
      <w:r>
        <w:br/>
      </w:r>
      <w:r>
        <w:rPr>
          <w:rFonts w:ascii="Times New Roman"/>
          <w:b w:val="false"/>
          <w:i w:val="false"/>
          <w:color w:val="000000"/>
          <w:sz w:val="28"/>
        </w:rPr>
        <w:t>
      </w:t>
      </w:r>
      <w:r>
        <w:rPr>
          <w:rFonts w:ascii="Times New Roman"/>
          <w:b w:val="false"/>
          <w:i w:val="false"/>
          <w:color w:val="000000"/>
          <w:sz w:val="28"/>
        </w:rPr>
        <w:t>Мир көшесі: 1, 2, 3, 4, 5, 6, 7, 8, 9, 10, 11, 12, 13, 14, 15, 16, 17, 18, 19, 20, 21, 23, 25, 27, 29, 31, 33, 35, 37, 39, 41, 45, 47, 49, 51, 53, 55, 57, 59, 61, 63, 65;</w:t>
      </w:r>
      <w:r>
        <w:br/>
      </w:r>
      <w:r>
        <w:rPr>
          <w:rFonts w:ascii="Times New Roman"/>
          <w:b w:val="false"/>
          <w:i w:val="false"/>
          <w:color w:val="000000"/>
          <w:sz w:val="28"/>
        </w:rPr>
        <w:t>
      </w:t>
      </w:r>
      <w:r>
        <w:rPr>
          <w:rFonts w:ascii="Times New Roman"/>
          <w:b w:val="false"/>
          <w:i w:val="false"/>
          <w:color w:val="000000"/>
          <w:sz w:val="28"/>
        </w:rPr>
        <w:t>Парковая көшесі: 26, 28, 30, 32, 34, 36, 38, 40, 42, 44, 46, 48, 50, 60, 62;</w:t>
      </w:r>
      <w:r>
        <w:br/>
      </w:r>
      <w:r>
        <w:rPr>
          <w:rFonts w:ascii="Times New Roman"/>
          <w:b w:val="false"/>
          <w:i w:val="false"/>
          <w:color w:val="000000"/>
          <w:sz w:val="28"/>
        </w:rPr>
        <w:t>
      </w:t>
      </w:r>
      <w:r>
        <w:rPr>
          <w:rFonts w:ascii="Times New Roman"/>
          <w:b w:val="false"/>
          <w:i w:val="false"/>
          <w:color w:val="000000"/>
          <w:sz w:val="28"/>
        </w:rPr>
        <w:t>Партизанская көшесі: 61, 63, 65, 67, 69, 71, 75, 79, 81, 83, 85, 87, 89, 99, 113, 115, 117, 119, 121;</w:t>
      </w:r>
      <w:r>
        <w:br/>
      </w:r>
      <w:r>
        <w:rPr>
          <w:rFonts w:ascii="Times New Roman"/>
          <w:b w:val="false"/>
          <w:i w:val="false"/>
          <w:color w:val="000000"/>
          <w:sz w:val="28"/>
        </w:rPr>
        <w:t>
      </w:t>
      </w:r>
      <w:r>
        <w:rPr>
          <w:rFonts w:ascii="Times New Roman"/>
          <w:b w:val="false"/>
          <w:i w:val="false"/>
          <w:color w:val="000000"/>
          <w:sz w:val="28"/>
        </w:rPr>
        <w:t xml:space="preserve">И. Порфирьев атындағы көшесі: 1, 3, 4, 5, 6, 7, 8, 10, 12, 14, 16, 18, 20, 22, 24, 26, 28, 30, 32, 34, 36, 38, 40, 44, 46, 48, 50, 52, 54, 56; </w:t>
      </w:r>
      <w:r>
        <w:br/>
      </w:r>
      <w:r>
        <w:rPr>
          <w:rFonts w:ascii="Times New Roman"/>
          <w:b w:val="false"/>
          <w:i w:val="false"/>
          <w:color w:val="000000"/>
          <w:sz w:val="28"/>
        </w:rPr>
        <w:t>
      </w:t>
      </w:r>
      <w:r>
        <w:rPr>
          <w:rFonts w:ascii="Times New Roman"/>
          <w:b w:val="false"/>
          <w:i w:val="false"/>
          <w:color w:val="000000"/>
          <w:sz w:val="28"/>
        </w:rPr>
        <w:t xml:space="preserve">Перминовтар атындағы көшесі: 135, 162, 166, 168, 170, 172, 176, 180, 182, 184, 186, 188, 190, 192, 194, 196, 198, 200, 202, 204, 206, 208, 208А, 210, 212, 214,216, 218, 220, 222, 224, 226; </w:t>
      </w:r>
      <w:r>
        <w:br/>
      </w:r>
      <w:r>
        <w:rPr>
          <w:rFonts w:ascii="Times New Roman"/>
          <w:b w:val="false"/>
          <w:i w:val="false"/>
          <w:color w:val="000000"/>
          <w:sz w:val="28"/>
        </w:rPr>
        <w:t>
      </w:t>
      </w:r>
      <w:r>
        <w:rPr>
          <w:rFonts w:ascii="Times New Roman"/>
          <w:b w:val="false"/>
          <w:i w:val="false"/>
          <w:color w:val="000000"/>
          <w:sz w:val="28"/>
        </w:rPr>
        <w:t xml:space="preserve">Т.С. Позолотин көшесі: 1, 3, 4, 5, 6, 7, 8, 9, 10,11, 12, 13, 14, 15, 16, 17, 18, 19, 20, 21, 22, 23, 24, 25, 26, 27, 28, 30, 32, 34, 36, 37, 38, 40, 42, 46, 53, 55, 57, 61; </w:t>
      </w:r>
      <w:r>
        <w:br/>
      </w:r>
      <w:r>
        <w:rPr>
          <w:rFonts w:ascii="Times New Roman"/>
          <w:b w:val="false"/>
          <w:i w:val="false"/>
          <w:color w:val="000000"/>
          <w:sz w:val="28"/>
        </w:rPr>
        <w:t>
      </w:t>
      </w:r>
      <w:r>
        <w:rPr>
          <w:rFonts w:ascii="Times New Roman"/>
          <w:b w:val="false"/>
          <w:i w:val="false"/>
          <w:color w:val="000000"/>
          <w:sz w:val="28"/>
        </w:rPr>
        <w:t xml:space="preserve">Дзержинский бұрылыс көшесі: 3, 4, 5, 6, 7, 8, 9, 10, 11, 12; </w:t>
      </w:r>
      <w:r>
        <w:br/>
      </w:r>
      <w:r>
        <w:rPr>
          <w:rFonts w:ascii="Times New Roman"/>
          <w:b w:val="false"/>
          <w:i w:val="false"/>
          <w:color w:val="000000"/>
          <w:sz w:val="28"/>
        </w:rPr>
        <w:t>
      </w:t>
      </w:r>
      <w:r>
        <w:rPr>
          <w:rFonts w:ascii="Times New Roman"/>
          <w:b w:val="false"/>
          <w:i w:val="false"/>
          <w:color w:val="000000"/>
          <w:sz w:val="28"/>
        </w:rPr>
        <w:t xml:space="preserve">Нығмет Сырғабеков көшесі: 2, 4, 6, 8, 10, 12, 14, 16; </w:t>
      </w:r>
      <w:r>
        <w:br/>
      </w:r>
      <w:r>
        <w:rPr>
          <w:rFonts w:ascii="Times New Roman"/>
          <w:b w:val="false"/>
          <w:i w:val="false"/>
          <w:color w:val="000000"/>
          <w:sz w:val="28"/>
        </w:rPr>
        <w:t>
      </w:t>
      </w:r>
      <w:r>
        <w:rPr>
          <w:rFonts w:ascii="Times New Roman"/>
          <w:b w:val="false"/>
          <w:i w:val="false"/>
          <w:color w:val="000000"/>
          <w:sz w:val="28"/>
        </w:rPr>
        <w:t xml:space="preserve">Қайсар Таштитов көшесі: 1, 2, 3, 6, 10, 12, 13, 14, 15, 17, 18, 19, 20, 21, 22, 23, 24, 25, 26, 27, 29, 30, 31, 32, 33, 35, 36, 37, 38, 39, 40, 42, 43, 44, 45, 46, 47, 48, 49, 50, 51, 52, 53, 54, 55, 56, 57, 58, 59, 61, 62, 63, 64, 67, 69, 71, 73, 75, 77, 79; </w:t>
      </w:r>
      <w:r>
        <w:br/>
      </w:r>
      <w:r>
        <w:rPr>
          <w:rFonts w:ascii="Times New Roman"/>
          <w:b w:val="false"/>
          <w:i w:val="false"/>
          <w:color w:val="000000"/>
          <w:sz w:val="28"/>
        </w:rPr>
        <w:t>
      </w:t>
      </w:r>
      <w:r>
        <w:rPr>
          <w:rFonts w:ascii="Times New Roman"/>
          <w:b w:val="false"/>
          <w:i w:val="false"/>
          <w:color w:val="000000"/>
          <w:sz w:val="28"/>
        </w:rPr>
        <w:t xml:space="preserve">Труд көшесі: 1, 2, 3, 4, 6, 7, 7А, 8, 9, 10, 11, 12, 14, 15, 16, 17, 18, 19, 21, 22, 23, 24, 27, 29, 30, 31, 33, 35; </w:t>
      </w:r>
      <w:r>
        <w:br/>
      </w:r>
      <w:r>
        <w:rPr>
          <w:rFonts w:ascii="Times New Roman"/>
          <w:b w:val="false"/>
          <w:i w:val="false"/>
          <w:color w:val="000000"/>
          <w:sz w:val="28"/>
        </w:rPr>
        <w:t>
      </w:t>
      </w:r>
      <w:r>
        <w:rPr>
          <w:rFonts w:ascii="Times New Roman"/>
          <w:b w:val="false"/>
          <w:i w:val="false"/>
          <w:color w:val="000000"/>
          <w:sz w:val="28"/>
        </w:rPr>
        <w:t>Челюскинская көшесі: 17, 19, 21, 23, 24, 24А, 25, 26, 28, 29, 29А, 30, 32, 35, 36, 37, 39, 40, 41, 42, 44, 45, 46, 47, 48, 49, 51, 52, 53, 54, 55, 59, 60, 61, 62, 63, 64, 65, 66, 67, 69, 70;</w:t>
      </w:r>
      <w:r>
        <w:br/>
      </w:r>
      <w:r>
        <w:rPr>
          <w:rFonts w:ascii="Times New Roman"/>
          <w:b w:val="false"/>
          <w:i w:val="false"/>
          <w:color w:val="000000"/>
          <w:sz w:val="28"/>
        </w:rPr>
        <w:t>
      </w:t>
      </w:r>
      <w:r>
        <w:rPr>
          <w:rFonts w:ascii="Times New Roman"/>
          <w:b w:val="false"/>
          <w:i w:val="false"/>
          <w:color w:val="000000"/>
          <w:sz w:val="28"/>
        </w:rPr>
        <w:t xml:space="preserve">№ 638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Петропавл қаласы әкімдігі "Петропавл қаласының білім бөлімі" мемлекеттік мекемесінің "Д.М. Карбышев атындағы № 40 орта мектеп" мемлекеттік мекемесі, Борис Петров атындағы көшесі, 44, тел. 37-81-98</w:t>
      </w:r>
      <w:r>
        <w:br/>
      </w:r>
      <w:r>
        <w:rPr>
          <w:rFonts w:ascii="Times New Roman"/>
          <w:b w:val="false"/>
          <w:i w:val="false"/>
          <w:color w:val="000000"/>
          <w:sz w:val="28"/>
        </w:rPr>
        <w:t>
      </w:t>
      </w:r>
      <w:r>
        <w:rPr>
          <w:rFonts w:ascii="Times New Roman"/>
          <w:b w:val="false"/>
          <w:i w:val="false"/>
          <w:color w:val="000000"/>
          <w:sz w:val="28"/>
        </w:rPr>
        <w:t xml:space="preserve">Шекараларына мына үйлер енеді: </w:t>
      </w:r>
      <w:r>
        <w:br/>
      </w:r>
      <w:r>
        <w:rPr>
          <w:rFonts w:ascii="Times New Roman"/>
          <w:b w:val="false"/>
          <w:i w:val="false"/>
          <w:color w:val="000000"/>
          <w:sz w:val="28"/>
        </w:rPr>
        <w:t>
      </w:t>
      </w:r>
      <w:r>
        <w:rPr>
          <w:rFonts w:ascii="Times New Roman"/>
          <w:b w:val="false"/>
          <w:i w:val="false"/>
          <w:color w:val="000000"/>
          <w:sz w:val="28"/>
        </w:rPr>
        <w:t>1-і Амангелді қысқа көшесі: 3, 5, 7, 9, 11, 13, 15, 17, 19, 21, 25;</w:t>
      </w:r>
      <w:r>
        <w:br/>
      </w:r>
      <w:r>
        <w:rPr>
          <w:rFonts w:ascii="Times New Roman"/>
          <w:b w:val="false"/>
          <w:i w:val="false"/>
          <w:color w:val="000000"/>
          <w:sz w:val="28"/>
        </w:rPr>
        <w:t>
      </w:t>
      </w:r>
      <w:r>
        <w:rPr>
          <w:rFonts w:ascii="Times New Roman"/>
          <w:b w:val="false"/>
          <w:i w:val="false"/>
          <w:color w:val="000000"/>
          <w:sz w:val="28"/>
        </w:rPr>
        <w:t xml:space="preserve">Амангелді көшесі: 1А, 3К, 5, 7, 9, 11, 13, 15, 17, 19; </w:t>
      </w:r>
      <w:r>
        <w:br/>
      </w:r>
      <w:r>
        <w:rPr>
          <w:rFonts w:ascii="Times New Roman"/>
          <w:b w:val="false"/>
          <w:i w:val="false"/>
          <w:color w:val="000000"/>
          <w:sz w:val="28"/>
        </w:rPr>
        <w:t>
      </w:t>
      </w:r>
      <w:r>
        <w:rPr>
          <w:rFonts w:ascii="Times New Roman"/>
          <w:b w:val="false"/>
          <w:i w:val="false"/>
          <w:color w:val="000000"/>
          <w:sz w:val="28"/>
        </w:rPr>
        <w:t xml:space="preserve">1-і Дзержинский қысқа көшесі: 2, 3, 4, 5, 6, 7, 8, 9, 10, 11, 12, 13, 14, 16, 18, 20, 20А, 20Б, 22; </w:t>
      </w:r>
      <w:r>
        <w:br/>
      </w:r>
      <w:r>
        <w:rPr>
          <w:rFonts w:ascii="Times New Roman"/>
          <w:b w:val="false"/>
          <w:i w:val="false"/>
          <w:color w:val="000000"/>
          <w:sz w:val="28"/>
        </w:rPr>
        <w:t>
      </w:t>
      </w:r>
      <w:r>
        <w:rPr>
          <w:rFonts w:ascii="Times New Roman"/>
          <w:b w:val="false"/>
          <w:i w:val="false"/>
          <w:color w:val="000000"/>
          <w:sz w:val="28"/>
        </w:rPr>
        <w:t xml:space="preserve">2-і Дзержинский қысқа көшесі: 1, 2, 4, 5, 6, 7, 9, 10, 12, 13, 14, 15, 17, 18, 19, 20, 20А, 20Б, 21, 22, 23, 24, 25, 26, 27, 28, 29, 30, 31А, 31, 33, 34, 36, 38, 40, 42, 44, 46, 48, 50, 52, 54, 56; </w:t>
      </w:r>
      <w:r>
        <w:br/>
      </w:r>
      <w:r>
        <w:rPr>
          <w:rFonts w:ascii="Times New Roman"/>
          <w:b w:val="false"/>
          <w:i w:val="false"/>
          <w:color w:val="000000"/>
          <w:sz w:val="28"/>
        </w:rPr>
        <w:t>
      </w:t>
      </w:r>
      <w:r>
        <w:rPr>
          <w:rFonts w:ascii="Times New Roman"/>
          <w:b w:val="false"/>
          <w:i w:val="false"/>
          <w:color w:val="000000"/>
          <w:sz w:val="28"/>
        </w:rPr>
        <w:t xml:space="preserve">2617 км көшесі: 1, 2, 3; </w:t>
      </w:r>
      <w:r>
        <w:br/>
      </w:r>
      <w:r>
        <w:rPr>
          <w:rFonts w:ascii="Times New Roman"/>
          <w:b w:val="false"/>
          <w:i w:val="false"/>
          <w:color w:val="000000"/>
          <w:sz w:val="28"/>
        </w:rPr>
        <w:t>
      </w:t>
      </w:r>
      <w:r>
        <w:rPr>
          <w:rFonts w:ascii="Times New Roman"/>
          <w:b w:val="false"/>
          <w:i w:val="false"/>
          <w:color w:val="000000"/>
          <w:sz w:val="28"/>
        </w:rPr>
        <w:t xml:space="preserve">2618 км көшесі: 1, 2, 3, 4, 5, 6, 7, 8, 9, 10, 11, 12, 13, 14, 15; </w:t>
      </w:r>
      <w:r>
        <w:br/>
      </w:r>
      <w:r>
        <w:rPr>
          <w:rFonts w:ascii="Times New Roman"/>
          <w:b w:val="false"/>
          <w:i w:val="false"/>
          <w:color w:val="000000"/>
          <w:sz w:val="28"/>
        </w:rPr>
        <w:t>
      </w:t>
      </w:r>
      <w:r>
        <w:rPr>
          <w:rFonts w:ascii="Times New Roman"/>
          <w:b w:val="false"/>
          <w:i w:val="false"/>
          <w:color w:val="000000"/>
          <w:sz w:val="28"/>
        </w:rPr>
        <w:t xml:space="preserve">314-і атқыштар дивизиясы көшесі: 4, 8, 10, 14, 18, 20; </w:t>
      </w:r>
      <w:r>
        <w:br/>
      </w:r>
      <w:r>
        <w:rPr>
          <w:rFonts w:ascii="Times New Roman"/>
          <w:b w:val="false"/>
          <w:i w:val="false"/>
          <w:color w:val="000000"/>
          <w:sz w:val="28"/>
        </w:rPr>
        <w:t>
      </w:t>
      </w:r>
      <w:r>
        <w:rPr>
          <w:rFonts w:ascii="Times New Roman"/>
          <w:b w:val="false"/>
          <w:i w:val="false"/>
          <w:color w:val="000000"/>
          <w:sz w:val="28"/>
        </w:rPr>
        <w:t xml:space="preserve">Борис Петров атындағы көшесі: 4, 5, 11А, 12, 13, 14, 15, 16, 17, 18, 19, 20, 24, 26, 28, 34, 40, 42, 46, 48, 50; </w:t>
      </w:r>
      <w:r>
        <w:br/>
      </w:r>
      <w:r>
        <w:rPr>
          <w:rFonts w:ascii="Times New Roman"/>
          <w:b w:val="false"/>
          <w:i w:val="false"/>
          <w:color w:val="000000"/>
          <w:sz w:val="28"/>
        </w:rPr>
        <w:t>
      </w:t>
      </w:r>
      <w:r>
        <w:rPr>
          <w:rFonts w:ascii="Times New Roman"/>
          <w:b w:val="false"/>
          <w:i w:val="false"/>
          <w:color w:val="000000"/>
          <w:sz w:val="28"/>
        </w:rPr>
        <w:t xml:space="preserve">М. Горький көшесі: 2, 3, 4, 6, 7, 8, 10, 11, 12, 13, 14, 15, 16, 17, 19, 21, 23; </w:t>
      </w:r>
      <w:r>
        <w:br/>
      </w:r>
      <w:r>
        <w:rPr>
          <w:rFonts w:ascii="Times New Roman"/>
          <w:b w:val="false"/>
          <w:i w:val="false"/>
          <w:color w:val="000000"/>
          <w:sz w:val="28"/>
        </w:rPr>
        <w:t>
      </w:t>
      </w:r>
      <w:r>
        <w:rPr>
          <w:rFonts w:ascii="Times New Roman"/>
          <w:b w:val="false"/>
          <w:i w:val="false"/>
          <w:color w:val="000000"/>
          <w:sz w:val="28"/>
        </w:rPr>
        <w:t xml:space="preserve">Жамбыл атындағы көшесі: 5, 7, 8, 10, 12, 13, 14, 15, 16, 17, 18, 19, 20, 21, 22, 23, 25, 26, 27, 28, 29, 30, 34, 36, 38, 40, 42, 44, 46, 48, 50; </w:t>
      </w:r>
      <w:r>
        <w:br/>
      </w:r>
      <w:r>
        <w:rPr>
          <w:rFonts w:ascii="Times New Roman"/>
          <w:b w:val="false"/>
          <w:i w:val="false"/>
          <w:color w:val="000000"/>
          <w:sz w:val="28"/>
        </w:rPr>
        <w:t>
      </w:t>
      </w:r>
      <w:r>
        <w:rPr>
          <w:rFonts w:ascii="Times New Roman"/>
          <w:b w:val="false"/>
          <w:i w:val="false"/>
          <w:color w:val="000000"/>
          <w:sz w:val="28"/>
        </w:rPr>
        <w:t xml:space="preserve">Ыбырай Алтынсарин атындағы көшесі: 1, 3, 4, 5, 7, 10, 12, 13, 14, 15, 16, 17, 18, 19, 20, 21, 22, 23, 25, 26; </w:t>
      </w:r>
      <w:r>
        <w:br/>
      </w:r>
      <w:r>
        <w:rPr>
          <w:rFonts w:ascii="Times New Roman"/>
          <w:b w:val="false"/>
          <w:i w:val="false"/>
          <w:color w:val="000000"/>
          <w:sz w:val="28"/>
        </w:rPr>
        <w:t>
      </w:t>
      </w:r>
      <w:r>
        <w:rPr>
          <w:rFonts w:ascii="Times New Roman"/>
          <w:b w:val="false"/>
          <w:i w:val="false"/>
          <w:color w:val="000000"/>
          <w:sz w:val="28"/>
        </w:rPr>
        <w:t xml:space="preserve">Ертіс көшесі: 2, 3, 4, 5, 6, 7, 8, 9, 11, 12, 13, 14, 15, 16, 17, 18, 19, 20, 22, 23, 24, 25, 27, 29, 30, 31, 36, 37, 38, 39, 40, 41, 42, 44, 46, 48, 50, 52; </w:t>
      </w:r>
      <w:r>
        <w:br/>
      </w:r>
      <w:r>
        <w:rPr>
          <w:rFonts w:ascii="Times New Roman"/>
          <w:b w:val="false"/>
          <w:i w:val="false"/>
          <w:color w:val="000000"/>
          <w:sz w:val="28"/>
        </w:rPr>
        <w:t>
      </w:t>
      </w:r>
      <w:r>
        <w:rPr>
          <w:rFonts w:ascii="Times New Roman"/>
          <w:b w:val="false"/>
          <w:i w:val="false"/>
          <w:color w:val="000000"/>
          <w:sz w:val="28"/>
        </w:rPr>
        <w:t xml:space="preserve">Кировский қысқа көшесі: 1, 2, 3, 4, 5; </w:t>
      </w:r>
      <w:r>
        <w:br/>
      </w:r>
      <w:r>
        <w:rPr>
          <w:rFonts w:ascii="Times New Roman"/>
          <w:b w:val="false"/>
          <w:i w:val="false"/>
          <w:color w:val="000000"/>
          <w:sz w:val="28"/>
        </w:rPr>
        <w:t>
      </w:t>
      </w:r>
      <w:r>
        <w:rPr>
          <w:rFonts w:ascii="Times New Roman"/>
          <w:b w:val="false"/>
          <w:i w:val="false"/>
          <w:color w:val="000000"/>
          <w:sz w:val="28"/>
        </w:rPr>
        <w:t xml:space="preserve">Крылов көшесі: 12, 13, 13А, 13Б, 14, 15, 17, 19, 20, 21, 23, 24, 25, 27, 28, 29, 30, 31, 32, 33, 36, 37, 41, 43, 44, 45, 46, 47, 48, 49, 51, 53, 54, 59, 60, 61, 62, 63, 66, 72, 80, 86, 90; </w:t>
      </w:r>
      <w:r>
        <w:br/>
      </w:r>
      <w:r>
        <w:rPr>
          <w:rFonts w:ascii="Times New Roman"/>
          <w:b w:val="false"/>
          <w:i w:val="false"/>
          <w:color w:val="000000"/>
          <w:sz w:val="28"/>
        </w:rPr>
        <w:t>
      </w:t>
      </w:r>
      <w:r>
        <w:rPr>
          <w:rFonts w:ascii="Times New Roman"/>
          <w:b w:val="false"/>
          <w:i w:val="false"/>
          <w:color w:val="000000"/>
          <w:sz w:val="28"/>
        </w:rPr>
        <w:t xml:space="preserve">1-і Куйбышевская роща бұрылыс көшесі: 1, 2, 3, 4, 5, 6, 7, 8, 9, 10, 11, 12, 14, 15, 16; </w:t>
      </w:r>
      <w:r>
        <w:br/>
      </w:r>
      <w:r>
        <w:rPr>
          <w:rFonts w:ascii="Times New Roman"/>
          <w:b w:val="false"/>
          <w:i w:val="false"/>
          <w:color w:val="000000"/>
          <w:sz w:val="28"/>
        </w:rPr>
        <w:t>
      </w:t>
      </w:r>
      <w:r>
        <w:rPr>
          <w:rFonts w:ascii="Times New Roman"/>
          <w:b w:val="false"/>
          <w:i w:val="false"/>
          <w:color w:val="000000"/>
          <w:sz w:val="28"/>
        </w:rPr>
        <w:t xml:space="preserve">Куйбышевская роща көшесі: 1, 2, 3, 4, 5, 6, 10, 12, 14, 16, 18, 20, 22; </w:t>
      </w:r>
      <w:r>
        <w:br/>
      </w:r>
      <w:r>
        <w:rPr>
          <w:rFonts w:ascii="Times New Roman"/>
          <w:b w:val="false"/>
          <w:i w:val="false"/>
          <w:color w:val="000000"/>
          <w:sz w:val="28"/>
        </w:rPr>
        <w:t>
      </w:t>
      </w:r>
      <w:r>
        <w:rPr>
          <w:rFonts w:ascii="Times New Roman"/>
          <w:b w:val="false"/>
          <w:i w:val="false"/>
          <w:color w:val="000000"/>
          <w:sz w:val="28"/>
        </w:rPr>
        <w:t xml:space="preserve">2-і Куйбышевская роща бұрылыс көшесі: 2, 3, 4, 5, 6, 7, 8, 10, 12, 14, 16, 18, 20, 22, 24, 24А; </w:t>
      </w:r>
      <w:r>
        <w:br/>
      </w:r>
      <w:r>
        <w:rPr>
          <w:rFonts w:ascii="Times New Roman"/>
          <w:b w:val="false"/>
          <w:i w:val="false"/>
          <w:color w:val="000000"/>
          <w:sz w:val="28"/>
        </w:rPr>
        <w:t>
      </w:t>
      </w:r>
      <w:r>
        <w:rPr>
          <w:rFonts w:ascii="Times New Roman"/>
          <w:b w:val="false"/>
          <w:i w:val="false"/>
          <w:color w:val="000000"/>
          <w:sz w:val="28"/>
        </w:rPr>
        <w:t xml:space="preserve">3-і Куйбышевская роща бұрылыс көшесі: 1, 2, 3, 4, 5, 6, 7, 8, 9, 11; </w:t>
      </w:r>
      <w:r>
        <w:br/>
      </w:r>
      <w:r>
        <w:rPr>
          <w:rFonts w:ascii="Times New Roman"/>
          <w:b w:val="false"/>
          <w:i w:val="false"/>
          <w:color w:val="000000"/>
          <w:sz w:val="28"/>
        </w:rPr>
        <w:t>
      </w:t>
      </w:r>
      <w:r>
        <w:rPr>
          <w:rFonts w:ascii="Times New Roman"/>
          <w:b w:val="false"/>
          <w:i w:val="false"/>
          <w:color w:val="000000"/>
          <w:sz w:val="28"/>
        </w:rPr>
        <w:t xml:space="preserve">Мұхтар Әуезов атындағы көшесі: 2, 3, 4, 5, 7, 9, 12, 13, 14, 15, 16, 17, 18, 19, 20, 21; </w:t>
      </w:r>
      <w:r>
        <w:br/>
      </w:r>
      <w:r>
        <w:rPr>
          <w:rFonts w:ascii="Times New Roman"/>
          <w:b w:val="false"/>
          <w:i w:val="false"/>
          <w:color w:val="000000"/>
          <w:sz w:val="28"/>
        </w:rPr>
        <w:t>
      </w:t>
      </w:r>
      <w:r>
        <w:rPr>
          <w:rFonts w:ascii="Times New Roman"/>
          <w:b w:val="false"/>
          <w:i w:val="false"/>
          <w:color w:val="000000"/>
          <w:sz w:val="28"/>
        </w:rPr>
        <w:t xml:space="preserve">Парковая көшесі: 2, 5, 7, 9, 10, 11, 13, 14, 15, 16, 17, 19, 20, 22, 24; </w:t>
      </w:r>
      <w:r>
        <w:br/>
      </w:r>
      <w:r>
        <w:rPr>
          <w:rFonts w:ascii="Times New Roman"/>
          <w:b w:val="false"/>
          <w:i w:val="false"/>
          <w:color w:val="000000"/>
          <w:sz w:val="28"/>
        </w:rPr>
        <w:t>
      </w:t>
      </w:r>
      <w:r>
        <w:rPr>
          <w:rFonts w:ascii="Times New Roman"/>
          <w:b w:val="false"/>
          <w:i w:val="false"/>
          <w:color w:val="000000"/>
          <w:sz w:val="28"/>
        </w:rPr>
        <w:t xml:space="preserve">И. Порфирьев атындағы көшесі: 1, 11, 13, 15, 17, 19, 21, 23, 27, 29, 31, 33, 35, 37, 39, 45, 47, 49, 51, 53, 55, 57, 59, 61, 65, 69, 71; </w:t>
      </w:r>
      <w:r>
        <w:br/>
      </w:r>
      <w:r>
        <w:rPr>
          <w:rFonts w:ascii="Times New Roman"/>
          <w:b w:val="false"/>
          <w:i w:val="false"/>
          <w:color w:val="000000"/>
          <w:sz w:val="28"/>
        </w:rPr>
        <w:t>
      </w:t>
      </w:r>
      <w:r>
        <w:rPr>
          <w:rFonts w:ascii="Times New Roman"/>
          <w:b w:val="false"/>
          <w:i w:val="false"/>
          <w:color w:val="000000"/>
          <w:sz w:val="28"/>
        </w:rPr>
        <w:t xml:space="preserve">Перминовтар атындағы көшесі: 228, 230, 234, 236, 238, 240, 242, 244, 246, 248, 250, 254, 258, 260, 262, 264, 266; </w:t>
      </w:r>
      <w:r>
        <w:br/>
      </w:r>
      <w:r>
        <w:rPr>
          <w:rFonts w:ascii="Times New Roman"/>
          <w:b w:val="false"/>
          <w:i w:val="false"/>
          <w:color w:val="000000"/>
          <w:sz w:val="28"/>
        </w:rPr>
        <w:t>
      </w:t>
      </w:r>
      <w:r>
        <w:rPr>
          <w:rFonts w:ascii="Times New Roman"/>
          <w:b w:val="false"/>
          <w:i w:val="false"/>
          <w:color w:val="000000"/>
          <w:sz w:val="28"/>
        </w:rPr>
        <w:t xml:space="preserve">Кировский бұрылыс көшесі: 1, 2, 3, 4, 5, 6, 7, 7А; </w:t>
      </w:r>
      <w:r>
        <w:br/>
      </w:r>
      <w:r>
        <w:rPr>
          <w:rFonts w:ascii="Times New Roman"/>
          <w:b w:val="false"/>
          <w:i w:val="false"/>
          <w:color w:val="000000"/>
          <w:sz w:val="28"/>
        </w:rPr>
        <w:t>
      </w:t>
      </w:r>
      <w:r>
        <w:rPr>
          <w:rFonts w:ascii="Times New Roman"/>
          <w:b w:val="false"/>
          <w:i w:val="false"/>
          <w:color w:val="000000"/>
          <w:sz w:val="28"/>
        </w:rPr>
        <w:t xml:space="preserve">Куйбышев қысқа көшесі: 4, 6, 8, 10, 12, 14, 16; </w:t>
      </w:r>
      <w:r>
        <w:br/>
      </w:r>
      <w:r>
        <w:rPr>
          <w:rFonts w:ascii="Times New Roman"/>
          <w:b w:val="false"/>
          <w:i w:val="false"/>
          <w:color w:val="000000"/>
          <w:sz w:val="28"/>
        </w:rPr>
        <w:t>
      </w:t>
      </w:r>
      <w:r>
        <w:rPr>
          <w:rFonts w:ascii="Times New Roman"/>
          <w:b w:val="false"/>
          <w:i w:val="false"/>
          <w:color w:val="000000"/>
          <w:sz w:val="28"/>
        </w:rPr>
        <w:t xml:space="preserve">Явленка тас жолы: 4, 6, 8, 10, 12, 14, 16, 18, 20, 22, 24, 26, 28. </w:t>
      </w:r>
      <w:r>
        <w:br/>
      </w:r>
      <w:r>
        <w:rPr>
          <w:rFonts w:ascii="Times New Roman"/>
          <w:b w:val="false"/>
          <w:i w:val="false"/>
          <w:color w:val="000000"/>
          <w:sz w:val="28"/>
        </w:rPr>
        <w:t>
      </w:t>
      </w:r>
      <w:r>
        <w:rPr>
          <w:rFonts w:ascii="Times New Roman"/>
          <w:b w:val="false"/>
          <w:i w:val="false"/>
          <w:color w:val="000000"/>
          <w:sz w:val="28"/>
        </w:rPr>
        <w:t xml:space="preserve">№ 639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Петропавл қаласы әкімдігі "Петропавл қаласының білім бөлімі" мемлекеттік мекемесінің "Қалалық классикалық гимназия" коммуналдық мемлекеттік мекемесі, Евней Букетов атындағы көшесі, 35, тел. 46-80-80</w:t>
      </w:r>
      <w:r>
        <w:br/>
      </w:r>
      <w:r>
        <w:rPr>
          <w:rFonts w:ascii="Times New Roman"/>
          <w:b w:val="false"/>
          <w:i w:val="false"/>
          <w:color w:val="000000"/>
          <w:sz w:val="28"/>
        </w:rPr>
        <w:t>
      </w:t>
      </w:r>
      <w:r>
        <w:rPr>
          <w:rFonts w:ascii="Times New Roman"/>
          <w:b w:val="false"/>
          <w:i w:val="false"/>
          <w:color w:val="000000"/>
          <w:sz w:val="28"/>
        </w:rPr>
        <w:t xml:space="preserve">Шекараларына мына үйлер енеді: </w:t>
      </w:r>
      <w:r>
        <w:br/>
      </w:r>
      <w:r>
        <w:rPr>
          <w:rFonts w:ascii="Times New Roman"/>
          <w:b w:val="false"/>
          <w:i w:val="false"/>
          <w:color w:val="000000"/>
          <w:sz w:val="28"/>
        </w:rPr>
        <w:t>
      </w:t>
      </w:r>
      <w:r>
        <w:rPr>
          <w:rFonts w:ascii="Times New Roman"/>
          <w:b w:val="false"/>
          <w:i w:val="false"/>
          <w:color w:val="000000"/>
          <w:sz w:val="28"/>
        </w:rPr>
        <w:t xml:space="preserve">Евней Букетов атындағы көшесі: 49; </w:t>
      </w:r>
      <w:r>
        <w:br/>
      </w:r>
      <w:r>
        <w:rPr>
          <w:rFonts w:ascii="Times New Roman"/>
          <w:b w:val="false"/>
          <w:i w:val="false"/>
          <w:color w:val="000000"/>
          <w:sz w:val="28"/>
        </w:rPr>
        <w:t>
      </w:t>
      </w:r>
      <w:r>
        <w:rPr>
          <w:rFonts w:ascii="Times New Roman"/>
          <w:b w:val="false"/>
          <w:i w:val="false"/>
          <w:color w:val="000000"/>
          <w:sz w:val="28"/>
        </w:rPr>
        <w:t xml:space="preserve">Жамбыл атындағы көшесі: 113, 115, 123, 125, 127, 129, 131, 137, 141, 143; </w:t>
      </w:r>
      <w:r>
        <w:br/>
      </w:r>
      <w:r>
        <w:rPr>
          <w:rFonts w:ascii="Times New Roman"/>
          <w:b w:val="false"/>
          <w:i w:val="false"/>
          <w:color w:val="000000"/>
          <w:sz w:val="28"/>
        </w:rPr>
        <w:t>
      </w:t>
      </w:r>
      <w:r>
        <w:rPr>
          <w:rFonts w:ascii="Times New Roman"/>
          <w:b w:val="false"/>
          <w:i w:val="false"/>
          <w:color w:val="000000"/>
          <w:sz w:val="28"/>
        </w:rPr>
        <w:t>Кәрім Сүтішев көшесі: 77;</w:t>
      </w:r>
      <w:r>
        <w:br/>
      </w:r>
      <w:r>
        <w:rPr>
          <w:rFonts w:ascii="Times New Roman"/>
          <w:b w:val="false"/>
          <w:i w:val="false"/>
          <w:color w:val="000000"/>
          <w:sz w:val="28"/>
        </w:rPr>
        <w:t>
      </w:t>
      </w:r>
      <w:r>
        <w:rPr>
          <w:rFonts w:ascii="Times New Roman"/>
          <w:b w:val="false"/>
          <w:i w:val="false"/>
          <w:color w:val="000000"/>
          <w:sz w:val="28"/>
        </w:rPr>
        <w:t xml:space="preserve">Қазақстан Конституциясы көшесі: 29; </w:t>
      </w:r>
      <w:r>
        <w:br/>
      </w:r>
      <w:r>
        <w:rPr>
          <w:rFonts w:ascii="Times New Roman"/>
          <w:b w:val="false"/>
          <w:i w:val="false"/>
          <w:color w:val="000000"/>
          <w:sz w:val="28"/>
        </w:rPr>
        <w:t>
      </w:t>
      </w:r>
      <w:r>
        <w:rPr>
          <w:rFonts w:ascii="Times New Roman"/>
          <w:b w:val="false"/>
          <w:i w:val="false"/>
          <w:color w:val="000000"/>
          <w:sz w:val="28"/>
        </w:rPr>
        <w:t xml:space="preserve">Парковая көшесі: 104, 126, 130, 134, 140; </w:t>
      </w:r>
      <w:r>
        <w:br/>
      </w:r>
      <w:r>
        <w:rPr>
          <w:rFonts w:ascii="Times New Roman"/>
          <w:b w:val="false"/>
          <w:i w:val="false"/>
          <w:color w:val="000000"/>
          <w:sz w:val="28"/>
        </w:rPr>
        <w:t>
      </w:t>
      </w:r>
      <w:r>
        <w:rPr>
          <w:rFonts w:ascii="Times New Roman"/>
          <w:b w:val="false"/>
          <w:i w:val="false"/>
          <w:color w:val="000000"/>
          <w:sz w:val="28"/>
        </w:rPr>
        <w:t xml:space="preserve">А. Попов көшесі: 75, 76, 78, 84; </w:t>
      </w:r>
      <w:r>
        <w:br/>
      </w:r>
      <w:r>
        <w:rPr>
          <w:rFonts w:ascii="Times New Roman"/>
          <w:b w:val="false"/>
          <w:i w:val="false"/>
          <w:color w:val="000000"/>
          <w:sz w:val="28"/>
        </w:rPr>
        <w:t>
      </w:t>
      </w:r>
      <w:r>
        <w:rPr>
          <w:rFonts w:ascii="Times New Roman"/>
          <w:b w:val="false"/>
          <w:i w:val="false"/>
          <w:color w:val="000000"/>
          <w:sz w:val="28"/>
        </w:rPr>
        <w:t xml:space="preserve">С. Мұқанов көшесі: 68, 91. </w:t>
      </w:r>
      <w:r>
        <w:br/>
      </w:r>
      <w:r>
        <w:rPr>
          <w:rFonts w:ascii="Times New Roman"/>
          <w:b w:val="false"/>
          <w:i w:val="false"/>
          <w:color w:val="000000"/>
          <w:sz w:val="28"/>
        </w:rPr>
        <w:t>
      </w:t>
      </w:r>
      <w:r>
        <w:rPr>
          <w:rFonts w:ascii="Times New Roman"/>
          <w:b w:val="false"/>
          <w:i w:val="false"/>
          <w:color w:val="000000"/>
          <w:sz w:val="28"/>
        </w:rPr>
        <w:t xml:space="preserve">№ 640 сайлау учаскесі </w:t>
      </w:r>
      <w:r>
        <w:br/>
      </w:r>
      <w:r>
        <w:rPr>
          <w:rFonts w:ascii="Times New Roman"/>
          <w:b w:val="false"/>
          <w:i w:val="false"/>
          <w:color w:val="000000"/>
          <w:sz w:val="28"/>
        </w:rPr>
        <w:t>
      </w:t>
      </w:r>
      <w:r>
        <w:rPr>
          <w:rFonts w:ascii="Times New Roman"/>
          <w:b w:val="false"/>
          <w:i w:val="false"/>
          <w:color w:val="000000"/>
          <w:sz w:val="28"/>
        </w:rPr>
        <w:t>Орталығы – Қазақстан Республикасы Энергетика министрлігінің Солтүстік Қазақстан облысы бойынша "Қазгидромет" шаруашылық жүргізу құқығындағы республикалық мемлекеттік кәсіпорны, Парковая көшесі, 57А, тел. 50-03-24</w:t>
      </w:r>
      <w:r>
        <w:br/>
      </w:r>
      <w:r>
        <w:rPr>
          <w:rFonts w:ascii="Times New Roman"/>
          <w:b w:val="false"/>
          <w:i w:val="false"/>
          <w:color w:val="000000"/>
          <w:sz w:val="28"/>
        </w:rPr>
        <w:t>
      </w:t>
      </w:r>
      <w:r>
        <w:rPr>
          <w:rFonts w:ascii="Times New Roman"/>
          <w:b w:val="false"/>
          <w:i w:val="false"/>
          <w:color w:val="000000"/>
          <w:sz w:val="28"/>
        </w:rPr>
        <w:t xml:space="preserve">Шекараларына мына үйлер енеді: </w:t>
      </w:r>
      <w:r>
        <w:br/>
      </w:r>
      <w:r>
        <w:rPr>
          <w:rFonts w:ascii="Times New Roman"/>
          <w:b w:val="false"/>
          <w:i w:val="false"/>
          <w:color w:val="000000"/>
          <w:sz w:val="28"/>
        </w:rPr>
        <w:t>
      </w:t>
      </w:r>
      <w:r>
        <w:rPr>
          <w:rFonts w:ascii="Times New Roman"/>
          <w:b w:val="false"/>
          <w:i w:val="false"/>
          <w:color w:val="000000"/>
          <w:sz w:val="28"/>
        </w:rPr>
        <w:t xml:space="preserve">314-і атқыштар дивизиясы көшесі: 13, 15, 17, 19, 21, 23, 25, 27, 29, 31, 32, 33, 34, 35, 36, 37, 38, 41, 42, 44, 45, 46, 47, 48, 50, 52, 54, 56, 56А, 58, 64, 74, 76, 78, 80, 82, 84, 86, 90, 92, 94, 96, 98, 100, 102, 104, 106, 108, 110, 112; </w:t>
      </w:r>
      <w:r>
        <w:br/>
      </w:r>
      <w:r>
        <w:rPr>
          <w:rFonts w:ascii="Times New Roman"/>
          <w:b w:val="false"/>
          <w:i w:val="false"/>
          <w:color w:val="000000"/>
          <w:sz w:val="28"/>
        </w:rPr>
        <w:t>
      </w:t>
      </w:r>
      <w:r>
        <w:rPr>
          <w:rFonts w:ascii="Times New Roman"/>
          <w:b w:val="false"/>
          <w:i w:val="false"/>
          <w:color w:val="000000"/>
          <w:sz w:val="28"/>
        </w:rPr>
        <w:t xml:space="preserve">Тоқсан би көшесі: 2, 4, 6, 8, 10, 12, 14, 16, 20, 22, 24, 32, 34, 36, 38, 44, 48, 50; </w:t>
      </w:r>
      <w:r>
        <w:br/>
      </w:r>
      <w:r>
        <w:rPr>
          <w:rFonts w:ascii="Times New Roman"/>
          <w:b w:val="false"/>
          <w:i w:val="false"/>
          <w:color w:val="000000"/>
          <w:sz w:val="28"/>
        </w:rPr>
        <w:t>
      </w:t>
      </w:r>
      <w:r>
        <w:rPr>
          <w:rFonts w:ascii="Times New Roman"/>
          <w:b w:val="false"/>
          <w:i w:val="false"/>
          <w:color w:val="000000"/>
          <w:sz w:val="28"/>
        </w:rPr>
        <w:t xml:space="preserve">Жамбыл атындағы көшесі: 71А, 73, 81, 83, 85, 87, 91, 93, 95, 103, 107, 109; </w:t>
      </w:r>
      <w:r>
        <w:br/>
      </w:r>
      <w:r>
        <w:rPr>
          <w:rFonts w:ascii="Times New Roman"/>
          <w:b w:val="false"/>
          <w:i w:val="false"/>
          <w:color w:val="000000"/>
          <w:sz w:val="28"/>
        </w:rPr>
        <w:t>
      </w:t>
      </w:r>
      <w:r>
        <w:rPr>
          <w:rFonts w:ascii="Times New Roman"/>
          <w:b w:val="false"/>
          <w:i w:val="false"/>
          <w:color w:val="000000"/>
          <w:sz w:val="28"/>
        </w:rPr>
        <w:t xml:space="preserve">Мұхтар Әуезов атындағы көшесі: 25, 26, 28, 30, 31, 34, 38, 39, 40, 41, 42, 43, 44, 46, 47, 48, 49, 50, 51, 53, 56, 60, 61, 62, 63, 64, 65, 69, 71, 73, 75, 77, 78, 79, 80, 81, 82, 83, 84, 85, 86, 87, 88, 90, 92, 94, 95, 96, 97, 98, 99, 100, 101, 102, 103, 104, 105, 106, 107, 109, 111; </w:t>
      </w:r>
      <w:r>
        <w:br/>
      </w:r>
      <w:r>
        <w:rPr>
          <w:rFonts w:ascii="Times New Roman"/>
          <w:b w:val="false"/>
          <w:i w:val="false"/>
          <w:color w:val="000000"/>
          <w:sz w:val="28"/>
        </w:rPr>
        <w:t>
      </w:t>
      </w:r>
      <w:r>
        <w:rPr>
          <w:rFonts w:ascii="Times New Roman"/>
          <w:b w:val="false"/>
          <w:i w:val="false"/>
          <w:color w:val="000000"/>
          <w:sz w:val="28"/>
        </w:rPr>
        <w:t xml:space="preserve">Маяковский көшесі: 93, 102, 106, 108, 110, 116, 118, 120, 122, 124, 126, 128, 130, 132, 134, 134А, 136, 138, 140, 142, 144, 146, 148, 150; </w:t>
      </w:r>
      <w:r>
        <w:br/>
      </w:r>
      <w:r>
        <w:rPr>
          <w:rFonts w:ascii="Times New Roman"/>
          <w:b w:val="false"/>
          <w:i w:val="false"/>
          <w:color w:val="000000"/>
          <w:sz w:val="28"/>
        </w:rPr>
        <w:t>
      </w:t>
      </w:r>
      <w:r>
        <w:rPr>
          <w:rFonts w:ascii="Times New Roman"/>
          <w:b w:val="false"/>
          <w:i w:val="false"/>
          <w:color w:val="000000"/>
          <w:sz w:val="28"/>
        </w:rPr>
        <w:t xml:space="preserve">Парковая көшесі: 21, 23, 31, 37, 39, 41, 43, 45, 53, 61, 63, 65, 68, 70, 72, 73, 74, 75, 76, 77, 79, 80, 81, 83, 85, 86, 90, 91, 92, 95, 100; </w:t>
      </w:r>
      <w:r>
        <w:br/>
      </w:r>
      <w:r>
        <w:rPr>
          <w:rFonts w:ascii="Times New Roman"/>
          <w:b w:val="false"/>
          <w:i w:val="false"/>
          <w:color w:val="000000"/>
          <w:sz w:val="28"/>
        </w:rPr>
        <w:t>
      </w:t>
      </w:r>
      <w:r>
        <w:rPr>
          <w:rFonts w:ascii="Times New Roman"/>
          <w:b w:val="false"/>
          <w:i w:val="false"/>
          <w:color w:val="000000"/>
          <w:sz w:val="28"/>
        </w:rPr>
        <w:t xml:space="preserve">Партизанская көшесі: 74, 76, 78, 80, 82, 84, 86, 90, 98, 100, 102, 104, 106, 114, 116, 118, 120, 122, 124, 126, 127, 128, 129, 130, 131, 133, 134, 137, 139, 143, 145, 147, 149, 151, 153, 155, 157, 161, 163, 165, 167, 169, 173, 175, 177, 179; </w:t>
      </w:r>
      <w:r>
        <w:br/>
      </w:r>
      <w:r>
        <w:rPr>
          <w:rFonts w:ascii="Times New Roman"/>
          <w:b w:val="false"/>
          <w:i w:val="false"/>
          <w:color w:val="000000"/>
          <w:sz w:val="28"/>
        </w:rPr>
        <w:t>
      </w:t>
      </w:r>
      <w:r>
        <w:rPr>
          <w:rFonts w:ascii="Times New Roman"/>
          <w:b w:val="false"/>
          <w:i w:val="false"/>
          <w:color w:val="000000"/>
          <w:sz w:val="28"/>
        </w:rPr>
        <w:t xml:space="preserve">И. Порфирьев атындағы көшесі: 60, 64, 70, 72, 74; </w:t>
      </w:r>
      <w:r>
        <w:br/>
      </w:r>
      <w:r>
        <w:rPr>
          <w:rFonts w:ascii="Times New Roman"/>
          <w:b w:val="false"/>
          <w:i w:val="false"/>
          <w:color w:val="000000"/>
          <w:sz w:val="28"/>
        </w:rPr>
        <w:t>
      </w:t>
      </w:r>
      <w:r>
        <w:rPr>
          <w:rFonts w:ascii="Times New Roman"/>
          <w:b w:val="false"/>
          <w:i w:val="false"/>
          <w:color w:val="000000"/>
          <w:sz w:val="28"/>
        </w:rPr>
        <w:t xml:space="preserve">Т.С. Позолотин көшесі: 56, 73, 75, 79; </w:t>
      </w:r>
      <w:r>
        <w:br/>
      </w:r>
      <w:r>
        <w:rPr>
          <w:rFonts w:ascii="Times New Roman"/>
          <w:b w:val="false"/>
          <w:i w:val="false"/>
          <w:color w:val="000000"/>
          <w:sz w:val="28"/>
        </w:rPr>
        <w:t>
      </w:t>
      </w:r>
      <w:r>
        <w:rPr>
          <w:rFonts w:ascii="Times New Roman"/>
          <w:b w:val="false"/>
          <w:i w:val="false"/>
          <w:color w:val="000000"/>
          <w:sz w:val="28"/>
        </w:rPr>
        <w:t xml:space="preserve">А. Попов көшесі: 83, 85, 87, 89, 91, 93, 95, 97, 99, 101, 105, 109, 115, 117, 119, 121, 125; </w:t>
      </w:r>
      <w:r>
        <w:br/>
      </w:r>
      <w:r>
        <w:rPr>
          <w:rFonts w:ascii="Times New Roman"/>
          <w:b w:val="false"/>
          <w:i w:val="false"/>
          <w:color w:val="000000"/>
          <w:sz w:val="28"/>
        </w:rPr>
        <w:t>
      </w:t>
      </w:r>
      <w:r>
        <w:rPr>
          <w:rFonts w:ascii="Times New Roman"/>
          <w:b w:val="false"/>
          <w:i w:val="false"/>
          <w:color w:val="000000"/>
          <w:sz w:val="28"/>
        </w:rPr>
        <w:t xml:space="preserve">Қайсар Таштитов көшесі: 68, 70, 72, 78, 80, 82, 83, 84, 85, 87, 91, 93, 95, 107; </w:t>
      </w:r>
      <w:r>
        <w:br/>
      </w:r>
      <w:r>
        <w:rPr>
          <w:rFonts w:ascii="Times New Roman"/>
          <w:b w:val="false"/>
          <w:i w:val="false"/>
          <w:color w:val="000000"/>
          <w:sz w:val="28"/>
        </w:rPr>
        <w:t>
      </w:t>
      </w:r>
      <w:r>
        <w:rPr>
          <w:rFonts w:ascii="Times New Roman"/>
          <w:b w:val="false"/>
          <w:i w:val="false"/>
          <w:color w:val="000000"/>
          <w:sz w:val="28"/>
        </w:rPr>
        <w:t xml:space="preserve">Труд көшесі: 43, 49. </w:t>
      </w:r>
      <w:r>
        <w:br/>
      </w:r>
      <w:r>
        <w:rPr>
          <w:rFonts w:ascii="Times New Roman"/>
          <w:b w:val="false"/>
          <w:i w:val="false"/>
          <w:color w:val="000000"/>
          <w:sz w:val="28"/>
        </w:rPr>
        <w:t>
      </w:t>
      </w:r>
      <w:r>
        <w:rPr>
          <w:rFonts w:ascii="Times New Roman"/>
          <w:b w:val="false"/>
          <w:i w:val="false"/>
          <w:color w:val="000000"/>
          <w:sz w:val="28"/>
        </w:rPr>
        <w:t xml:space="preserve">№ 641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әкімдігінің "Солтүстік Қазақстан облыстық дене шынықтыру және спорт басқармасы" мемлекеттік мекемесінің "Облыстық балалар-жасөспірімдер бокс спорт мектебі" коммуналдық мемлекеттік қазыналық кәсіпорны, Парковая көшесі, 141, тел. 50-03-92</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314-і атқыштар дивизиясы көшесі: 138;</w:t>
      </w:r>
      <w:r>
        <w:br/>
      </w:r>
      <w:r>
        <w:rPr>
          <w:rFonts w:ascii="Times New Roman"/>
          <w:b w:val="false"/>
          <w:i w:val="false"/>
          <w:color w:val="000000"/>
          <w:sz w:val="28"/>
        </w:rPr>
        <w:t>
      </w:t>
      </w:r>
      <w:r>
        <w:rPr>
          <w:rFonts w:ascii="Times New Roman"/>
          <w:b w:val="false"/>
          <w:i w:val="false"/>
          <w:color w:val="000000"/>
          <w:sz w:val="28"/>
        </w:rPr>
        <w:t xml:space="preserve">Евгений Брусиловский атындағы көшесі: 49, 55, 57, 58, 61, 63; </w:t>
      </w:r>
      <w:r>
        <w:br/>
      </w:r>
      <w:r>
        <w:rPr>
          <w:rFonts w:ascii="Times New Roman"/>
          <w:b w:val="false"/>
          <w:i w:val="false"/>
          <w:color w:val="000000"/>
          <w:sz w:val="28"/>
        </w:rPr>
        <w:t>
      </w:t>
      </w:r>
      <w:r>
        <w:rPr>
          <w:rFonts w:ascii="Times New Roman"/>
          <w:b w:val="false"/>
          <w:i w:val="false"/>
          <w:color w:val="000000"/>
          <w:sz w:val="28"/>
        </w:rPr>
        <w:t xml:space="preserve">Евней Букетов атындағы көшесі: 51, 53, 57, 59, 61; </w:t>
      </w:r>
      <w:r>
        <w:br/>
      </w:r>
      <w:r>
        <w:rPr>
          <w:rFonts w:ascii="Times New Roman"/>
          <w:b w:val="false"/>
          <w:i w:val="false"/>
          <w:color w:val="000000"/>
          <w:sz w:val="28"/>
        </w:rPr>
        <w:t>
      </w:t>
      </w:r>
      <w:r>
        <w:rPr>
          <w:rFonts w:ascii="Times New Roman"/>
          <w:b w:val="false"/>
          <w:i w:val="false"/>
          <w:color w:val="000000"/>
          <w:sz w:val="28"/>
        </w:rPr>
        <w:t xml:space="preserve">Кәрім Сүтішев көшесі: 83, 85; </w:t>
      </w:r>
      <w:r>
        <w:br/>
      </w:r>
      <w:r>
        <w:rPr>
          <w:rFonts w:ascii="Times New Roman"/>
          <w:b w:val="false"/>
          <w:i w:val="false"/>
          <w:color w:val="000000"/>
          <w:sz w:val="28"/>
        </w:rPr>
        <w:t>
      </w:t>
      </w:r>
      <w:r>
        <w:rPr>
          <w:rFonts w:ascii="Times New Roman"/>
          <w:b w:val="false"/>
          <w:i w:val="false"/>
          <w:color w:val="000000"/>
          <w:sz w:val="28"/>
        </w:rPr>
        <w:t xml:space="preserve">Астана көшесі: 4, 7, 14, 16, 18; </w:t>
      </w:r>
      <w:r>
        <w:br/>
      </w:r>
      <w:r>
        <w:rPr>
          <w:rFonts w:ascii="Times New Roman"/>
          <w:b w:val="false"/>
          <w:i w:val="false"/>
          <w:color w:val="000000"/>
          <w:sz w:val="28"/>
        </w:rPr>
        <w:t>
      </w:t>
      </w:r>
      <w:r>
        <w:rPr>
          <w:rFonts w:ascii="Times New Roman"/>
          <w:b w:val="false"/>
          <w:i w:val="false"/>
          <w:color w:val="000000"/>
          <w:sz w:val="28"/>
        </w:rPr>
        <w:t>Қазақстан Конституциясы көшесі: 49, 50, 54, 60;       </w:t>
      </w:r>
      <w:r>
        <w:br/>
      </w:r>
      <w:r>
        <w:rPr>
          <w:rFonts w:ascii="Times New Roman"/>
          <w:b w:val="false"/>
          <w:i w:val="false"/>
          <w:color w:val="000000"/>
          <w:sz w:val="28"/>
        </w:rPr>
        <w:t>
      </w:t>
      </w:r>
      <w:r>
        <w:rPr>
          <w:rFonts w:ascii="Times New Roman"/>
          <w:b w:val="false"/>
          <w:i w:val="false"/>
          <w:color w:val="000000"/>
          <w:sz w:val="28"/>
        </w:rPr>
        <w:t xml:space="preserve">Мұхтар Әуезов атындағы көшесі: 128, 138, 140, 142, 144, 147, 150, 152, 156; </w:t>
      </w:r>
      <w:r>
        <w:br/>
      </w:r>
      <w:r>
        <w:rPr>
          <w:rFonts w:ascii="Times New Roman"/>
          <w:b w:val="false"/>
          <w:i w:val="false"/>
          <w:color w:val="000000"/>
          <w:sz w:val="28"/>
        </w:rPr>
        <w:t>
      </w:t>
      </w:r>
      <w:r>
        <w:rPr>
          <w:rFonts w:ascii="Times New Roman"/>
          <w:b w:val="false"/>
          <w:i w:val="false"/>
          <w:color w:val="000000"/>
          <w:sz w:val="28"/>
        </w:rPr>
        <w:t>П. Васильев көшесі: 61В, 63;</w:t>
      </w:r>
      <w:r>
        <w:br/>
      </w:r>
      <w:r>
        <w:rPr>
          <w:rFonts w:ascii="Times New Roman"/>
          <w:b w:val="false"/>
          <w:i w:val="false"/>
          <w:color w:val="000000"/>
          <w:sz w:val="28"/>
        </w:rPr>
        <w:t>
      </w:t>
      </w:r>
      <w:r>
        <w:rPr>
          <w:rFonts w:ascii="Times New Roman"/>
          <w:b w:val="false"/>
          <w:i w:val="false"/>
          <w:color w:val="000000"/>
          <w:sz w:val="28"/>
        </w:rPr>
        <w:t xml:space="preserve">Парковая көшесі: 117, 119, 121, 137, 139, 145; </w:t>
      </w:r>
      <w:r>
        <w:br/>
      </w:r>
      <w:r>
        <w:rPr>
          <w:rFonts w:ascii="Times New Roman"/>
          <w:b w:val="false"/>
          <w:i w:val="false"/>
          <w:color w:val="000000"/>
          <w:sz w:val="28"/>
        </w:rPr>
        <w:t>
      </w:t>
      </w:r>
      <w:r>
        <w:rPr>
          <w:rFonts w:ascii="Times New Roman"/>
          <w:b w:val="false"/>
          <w:i w:val="false"/>
          <w:color w:val="000000"/>
          <w:sz w:val="28"/>
        </w:rPr>
        <w:t>С. Мұқанов көшесі: 72.</w:t>
      </w:r>
      <w:r>
        <w:br/>
      </w:r>
      <w:r>
        <w:rPr>
          <w:rFonts w:ascii="Times New Roman"/>
          <w:b w:val="false"/>
          <w:i w:val="false"/>
          <w:color w:val="000000"/>
          <w:sz w:val="28"/>
        </w:rPr>
        <w:t>
      </w:t>
      </w:r>
      <w:r>
        <w:rPr>
          <w:rFonts w:ascii="Times New Roman"/>
          <w:b w:val="false"/>
          <w:i w:val="false"/>
          <w:color w:val="000000"/>
          <w:sz w:val="28"/>
        </w:rPr>
        <w:t xml:space="preserve">№ 642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бойынша "Халыққа қызмет көрсету орталығы" республикалық мемлекеттік мекемесі, Мұхтар Әуезов атындағы көшесі, 157, тел. 31-00-39</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Бостандық көшесі: 41, 54, 56;</w:t>
      </w:r>
      <w:r>
        <w:br/>
      </w:r>
      <w:r>
        <w:rPr>
          <w:rFonts w:ascii="Times New Roman"/>
          <w:b w:val="false"/>
          <w:i w:val="false"/>
          <w:color w:val="000000"/>
          <w:sz w:val="28"/>
        </w:rPr>
        <w:t>
      </w:t>
      </w:r>
      <w:r>
        <w:rPr>
          <w:rFonts w:ascii="Times New Roman"/>
          <w:b w:val="false"/>
          <w:i w:val="false"/>
          <w:color w:val="000000"/>
          <w:sz w:val="28"/>
        </w:rPr>
        <w:t>Евней Букетов атындағы көшесі: 42, 44, 46;</w:t>
      </w:r>
      <w:r>
        <w:br/>
      </w:r>
      <w:r>
        <w:rPr>
          <w:rFonts w:ascii="Times New Roman"/>
          <w:b w:val="false"/>
          <w:i w:val="false"/>
          <w:color w:val="000000"/>
          <w:sz w:val="28"/>
        </w:rPr>
        <w:t>
      </w:t>
      </w:r>
      <w:r>
        <w:rPr>
          <w:rFonts w:ascii="Times New Roman"/>
          <w:b w:val="false"/>
          <w:i w:val="false"/>
          <w:color w:val="000000"/>
          <w:sz w:val="28"/>
        </w:rPr>
        <w:t>Жамбыл атындағы көшесі: 149, 151, 153, 157, 161;</w:t>
      </w:r>
      <w:r>
        <w:br/>
      </w:r>
      <w:r>
        <w:rPr>
          <w:rFonts w:ascii="Times New Roman"/>
          <w:b w:val="false"/>
          <w:i w:val="false"/>
          <w:color w:val="000000"/>
          <w:sz w:val="28"/>
        </w:rPr>
        <w:t>
      </w:t>
      </w:r>
      <w:r>
        <w:rPr>
          <w:rFonts w:ascii="Times New Roman"/>
          <w:b w:val="false"/>
          <w:i w:val="false"/>
          <w:color w:val="000000"/>
          <w:sz w:val="28"/>
        </w:rPr>
        <w:t>Интернациональная көшесі: 53, 55, 56, 57, 58, 62, 60, 64;</w:t>
      </w:r>
      <w:r>
        <w:br/>
      </w:r>
      <w:r>
        <w:rPr>
          <w:rFonts w:ascii="Times New Roman"/>
          <w:b w:val="false"/>
          <w:i w:val="false"/>
          <w:color w:val="000000"/>
          <w:sz w:val="28"/>
        </w:rPr>
        <w:t>
      </w:t>
      </w:r>
      <w:r>
        <w:rPr>
          <w:rFonts w:ascii="Times New Roman"/>
          <w:b w:val="false"/>
          <w:i w:val="false"/>
          <w:color w:val="000000"/>
          <w:sz w:val="28"/>
        </w:rPr>
        <w:t>Мұхтар Әуезов атындағы көшесі: 160, 160А, 162, 168, 174;</w:t>
      </w:r>
      <w:r>
        <w:br/>
      </w:r>
      <w:r>
        <w:rPr>
          <w:rFonts w:ascii="Times New Roman"/>
          <w:b w:val="false"/>
          <w:i w:val="false"/>
          <w:color w:val="000000"/>
          <w:sz w:val="28"/>
        </w:rPr>
        <w:t>
      </w:t>
      </w:r>
      <w:r>
        <w:rPr>
          <w:rFonts w:ascii="Times New Roman"/>
          <w:b w:val="false"/>
          <w:i w:val="false"/>
          <w:color w:val="000000"/>
          <w:sz w:val="28"/>
        </w:rPr>
        <w:t>Абай көшесі: 61, 63.</w:t>
      </w:r>
      <w:r>
        <w:br/>
      </w:r>
      <w:r>
        <w:rPr>
          <w:rFonts w:ascii="Times New Roman"/>
          <w:b w:val="false"/>
          <w:i w:val="false"/>
          <w:color w:val="000000"/>
          <w:sz w:val="28"/>
        </w:rPr>
        <w:t>
      </w:t>
      </w:r>
      <w:r>
        <w:rPr>
          <w:rFonts w:ascii="Times New Roman"/>
          <w:b w:val="false"/>
          <w:i w:val="false"/>
          <w:color w:val="000000"/>
          <w:sz w:val="28"/>
        </w:rPr>
        <w:t xml:space="preserve">№ 643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Петропавл қаласы әкімдігі "Петропавл қаласының білім бөлімі" мемлекеттік мекемесінің "М. Айтхожин атындағы № 1 жалпы білім беретін инновациялық орта мектеп" коммуналдық мемлекеттік мекемесі, П. Васильев көшесі, 44, тел. 36-22-53</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314-і атқыштар дивизиясы көшесі: 142;</w:t>
      </w:r>
      <w:r>
        <w:br/>
      </w:r>
      <w:r>
        <w:rPr>
          <w:rFonts w:ascii="Times New Roman"/>
          <w:b w:val="false"/>
          <w:i w:val="false"/>
          <w:color w:val="000000"/>
          <w:sz w:val="28"/>
        </w:rPr>
        <w:t>
      </w:t>
      </w:r>
      <w:r>
        <w:rPr>
          <w:rFonts w:ascii="Times New Roman"/>
          <w:b w:val="false"/>
          <w:i w:val="false"/>
          <w:color w:val="000000"/>
          <w:sz w:val="28"/>
        </w:rPr>
        <w:t>Гоголь көшесі: 14;</w:t>
      </w:r>
      <w:r>
        <w:br/>
      </w:r>
      <w:r>
        <w:rPr>
          <w:rFonts w:ascii="Times New Roman"/>
          <w:b w:val="false"/>
          <w:i w:val="false"/>
          <w:color w:val="000000"/>
          <w:sz w:val="28"/>
        </w:rPr>
        <w:t>
      </w:t>
      </w:r>
      <w:r>
        <w:rPr>
          <w:rFonts w:ascii="Times New Roman"/>
          <w:b w:val="false"/>
          <w:i w:val="false"/>
          <w:color w:val="000000"/>
          <w:sz w:val="28"/>
        </w:rPr>
        <w:t>Евгений Брусиловский атындағы көшесі: 70, 74;</w:t>
      </w:r>
      <w:r>
        <w:br/>
      </w:r>
      <w:r>
        <w:rPr>
          <w:rFonts w:ascii="Times New Roman"/>
          <w:b w:val="false"/>
          <w:i w:val="false"/>
          <w:color w:val="000000"/>
          <w:sz w:val="28"/>
        </w:rPr>
        <w:t>
      </w:t>
      </w:r>
      <w:r>
        <w:rPr>
          <w:rFonts w:ascii="Times New Roman"/>
          <w:b w:val="false"/>
          <w:i w:val="false"/>
          <w:color w:val="000000"/>
          <w:sz w:val="28"/>
        </w:rPr>
        <w:t>Евней Букетов атындағы көшесі: 48, 54, 65, 77, 79;</w:t>
      </w:r>
      <w:r>
        <w:br/>
      </w:r>
      <w:r>
        <w:rPr>
          <w:rFonts w:ascii="Times New Roman"/>
          <w:b w:val="false"/>
          <w:i w:val="false"/>
          <w:color w:val="000000"/>
          <w:sz w:val="28"/>
        </w:rPr>
        <w:t>
      </w:t>
      </w:r>
      <w:r>
        <w:rPr>
          <w:rFonts w:ascii="Times New Roman"/>
          <w:b w:val="false"/>
          <w:i w:val="false"/>
          <w:color w:val="000000"/>
          <w:sz w:val="28"/>
        </w:rPr>
        <w:t>Интернациональная көшесі: 59, 71, 75, 77;</w:t>
      </w:r>
      <w:r>
        <w:br/>
      </w:r>
      <w:r>
        <w:rPr>
          <w:rFonts w:ascii="Times New Roman"/>
          <w:b w:val="false"/>
          <w:i w:val="false"/>
          <w:color w:val="000000"/>
          <w:sz w:val="28"/>
        </w:rPr>
        <w:t>
      </w:t>
      </w:r>
      <w:r>
        <w:rPr>
          <w:rFonts w:ascii="Times New Roman"/>
          <w:b w:val="false"/>
          <w:i w:val="false"/>
          <w:color w:val="000000"/>
          <w:sz w:val="28"/>
        </w:rPr>
        <w:t>Астана көшесі: 9, 11, 17;</w:t>
      </w:r>
      <w:r>
        <w:br/>
      </w:r>
      <w:r>
        <w:rPr>
          <w:rFonts w:ascii="Times New Roman"/>
          <w:b w:val="false"/>
          <w:i w:val="false"/>
          <w:color w:val="000000"/>
          <w:sz w:val="28"/>
        </w:rPr>
        <w:t>
      </w:t>
      </w:r>
      <w:r>
        <w:rPr>
          <w:rFonts w:ascii="Times New Roman"/>
          <w:b w:val="false"/>
          <w:i w:val="false"/>
          <w:color w:val="000000"/>
          <w:sz w:val="28"/>
        </w:rPr>
        <w:t>Мұхтар Әуезов атындағы көшесі: 153.</w:t>
      </w:r>
      <w:r>
        <w:br/>
      </w:r>
      <w:r>
        <w:rPr>
          <w:rFonts w:ascii="Times New Roman"/>
          <w:b w:val="false"/>
          <w:i w:val="false"/>
          <w:color w:val="000000"/>
          <w:sz w:val="28"/>
        </w:rPr>
        <w:t>
      </w:t>
      </w:r>
      <w:r>
        <w:rPr>
          <w:rFonts w:ascii="Times New Roman"/>
          <w:b w:val="false"/>
          <w:i w:val="false"/>
          <w:color w:val="000000"/>
          <w:sz w:val="28"/>
        </w:rPr>
        <w:t xml:space="preserve">№ 644 сайлау учаскесі </w:t>
      </w:r>
      <w:r>
        <w:br/>
      </w:r>
      <w:r>
        <w:rPr>
          <w:rFonts w:ascii="Times New Roman"/>
          <w:b w:val="false"/>
          <w:i w:val="false"/>
          <w:color w:val="000000"/>
          <w:sz w:val="28"/>
        </w:rPr>
        <w:t>
      </w:t>
      </w:r>
      <w:r>
        <w:rPr>
          <w:rFonts w:ascii="Times New Roman"/>
          <w:b w:val="false"/>
          <w:i w:val="false"/>
          <w:color w:val="000000"/>
          <w:sz w:val="28"/>
        </w:rPr>
        <w:t>Орталығы - Қазақстан Республикасы Білім және ғылым министрлігінің Солтүстік Қазақстан облысы бойынша "Облыстық балалар және жасөспірімдер шығармашылық орталығы" коммуналдық мемлекеттік қазыналық кәсіпорны, Қазақстан Конституциясы көшесі, 60, тел. 46-64-16</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Тоқсан би көшесі: 21, 23, 25, 27, 80, 82, 84;</w:t>
      </w:r>
      <w:r>
        <w:br/>
      </w:r>
      <w:r>
        <w:rPr>
          <w:rFonts w:ascii="Times New Roman"/>
          <w:b w:val="false"/>
          <w:i w:val="false"/>
          <w:color w:val="000000"/>
          <w:sz w:val="28"/>
        </w:rPr>
        <w:t>
      </w:t>
      </w:r>
      <w:r>
        <w:rPr>
          <w:rFonts w:ascii="Times New Roman"/>
          <w:b w:val="false"/>
          <w:i w:val="false"/>
          <w:color w:val="000000"/>
          <w:sz w:val="28"/>
        </w:rPr>
        <w:t>Интернациональная көшесі: 68, 76, 78;</w:t>
      </w:r>
      <w:r>
        <w:br/>
      </w:r>
      <w:r>
        <w:rPr>
          <w:rFonts w:ascii="Times New Roman"/>
          <w:b w:val="false"/>
          <w:i w:val="false"/>
          <w:color w:val="000000"/>
          <w:sz w:val="28"/>
        </w:rPr>
        <w:t>
      </w:t>
      </w:r>
      <w:r>
        <w:rPr>
          <w:rFonts w:ascii="Times New Roman"/>
          <w:b w:val="false"/>
          <w:i w:val="false"/>
          <w:color w:val="000000"/>
          <w:sz w:val="28"/>
        </w:rPr>
        <w:t>Астана көшесі: 36, 38, 40;</w:t>
      </w:r>
      <w:r>
        <w:br/>
      </w:r>
      <w:r>
        <w:rPr>
          <w:rFonts w:ascii="Times New Roman"/>
          <w:b w:val="false"/>
          <w:i w:val="false"/>
          <w:color w:val="000000"/>
          <w:sz w:val="28"/>
        </w:rPr>
        <w:t>
      </w:t>
      </w:r>
      <w:r>
        <w:rPr>
          <w:rFonts w:ascii="Times New Roman"/>
          <w:b w:val="false"/>
          <w:i w:val="false"/>
          <w:color w:val="000000"/>
          <w:sz w:val="28"/>
        </w:rPr>
        <w:t>Бостандық көшесі: 51;</w:t>
      </w:r>
      <w:r>
        <w:br/>
      </w:r>
      <w:r>
        <w:rPr>
          <w:rFonts w:ascii="Times New Roman"/>
          <w:b w:val="false"/>
          <w:i w:val="false"/>
          <w:color w:val="000000"/>
          <w:sz w:val="28"/>
        </w:rPr>
        <w:t>
      </w:t>
      </w:r>
      <w:r>
        <w:rPr>
          <w:rFonts w:ascii="Times New Roman"/>
          <w:b w:val="false"/>
          <w:i w:val="false"/>
          <w:color w:val="000000"/>
          <w:sz w:val="28"/>
        </w:rPr>
        <w:t>Абай көшесі: 65, 67, 69, 71;</w:t>
      </w:r>
      <w:r>
        <w:br/>
      </w:r>
      <w:r>
        <w:rPr>
          <w:rFonts w:ascii="Times New Roman"/>
          <w:b w:val="false"/>
          <w:i w:val="false"/>
          <w:color w:val="000000"/>
          <w:sz w:val="28"/>
        </w:rPr>
        <w:t>
      </w:t>
      </w:r>
      <w:r>
        <w:rPr>
          <w:rFonts w:ascii="Times New Roman"/>
          <w:b w:val="false"/>
          <w:i w:val="false"/>
          <w:color w:val="000000"/>
          <w:sz w:val="28"/>
        </w:rPr>
        <w:t>Кәрім Сүтішев көшесі: 68А, 68Б.</w:t>
      </w:r>
      <w:r>
        <w:br/>
      </w:r>
      <w:r>
        <w:rPr>
          <w:rFonts w:ascii="Times New Roman"/>
          <w:b w:val="false"/>
          <w:i w:val="false"/>
          <w:color w:val="000000"/>
          <w:sz w:val="28"/>
        </w:rPr>
        <w:t>
      </w:t>
      </w:r>
      <w:r>
        <w:rPr>
          <w:rFonts w:ascii="Times New Roman"/>
          <w:b w:val="false"/>
          <w:i w:val="false"/>
          <w:color w:val="000000"/>
          <w:sz w:val="28"/>
        </w:rPr>
        <w:t xml:space="preserve">№ 645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Петропавл қаласы әкімдігі "Петропавл қаласының білім бөлімі" мемлекеттік мекемесінің "№ 17 ұлттық өркендеу орта мектеп-кешені" коммуналдық мемлекеттік мекемесі, "Егемен Қазақстан" көшесі, 29, тел. 33-32-05</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Бостандық көшесі: 78, 86;</w:t>
      </w:r>
      <w:r>
        <w:br/>
      </w:r>
      <w:r>
        <w:rPr>
          <w:rFonts w:ascii="Times New Roman"/>
          <w:b w:val="false"/>
          <w:i w:val="false"/>
          <w:color w:val="000000"/>
          <w:sz w:val="28"/>
        </w:rPr>
        <w:t>
      </w:t>
      </w:r>
      <w:r>
        <w:rPr>
          <w:rFonts w:ascii="Times New Roman"/>
          <w:b w:val="false"/>
          <w:i w:val="false"/>
          <w:color w:val="000000"/>
          <w:sz w:val="28"/>
        </w:rPr>
        <w:t>Гоголь көшесі: 20, 25, 31;</w:t>
      </w:r>
      <w:r>
        <w:br/>
      </w:r>
      <w:r>
        <w:rPr>
          <w:rFonts w:ascii="Times New Roman"/>
          <w:b w:val="false"/>
          <w:i w:val="false"/>
          <w:color w:val="000000"/>
          <w:sz w:val="28"/>
        </w:rPr>
        <w:t>
      </w:t>
      </w:r>
      <w:r>
        <w:rPr>
          <w:rFonts w:ascii="Times New Roman"/>
          <w:b w:val="false"/>
          <w:i w:val="false"/>
          <w:color w:val="000000"/>
          <w:sz w:val="28"/>
        </w:rPr>
        <w:t>Интернациональная көшесі: 88, 92, 94, 94А;</w:t>
      </w:r>
      <w:r>
        <w:br/>
      </w:r>
      <w:r>
        <w:rPr>
          <w:rFonts w:ascii="Times New Roman"/>
          <w:b w:val="false"/>
          <w:i w:val="false"/>
          <w:color w:val="000000"/>
          <w:sz w:val="28"/>
        </w:rPr>
        <w:t>
      </w:t>
      </w:r>
      <w:r>
        <w:rPr>
          <w:rFonts w:ascii="Times New Roman"/>
          <w:b w:val="false"/>
          <w:i w:val="false"/>
          <w:color w:val="000000"/>
          <w:sz w:val="28"/>
        </w:rPr>
        <w:t>Астана көшесі: 23;</w:t>
      </w:r>
      <w:r>
        <w:br/>
      </w:r>
      <w:r>
        <w:rPr>
          <w:rFonts w:ascii="Times New Roman"/>
          <w:b w:val="false"/>
          <w:i w:val="false"/>
          <w:color w:val="000000"/>
          <w:sz w:val="28"/>
        </w:rPr>
        <w:t>
      </w:t>
      </w:r>
      <w:r>
        <w:rPr>
          <w:rFonts w:ascii="Times New Roman"/>
          <w:b w:val="false"/>
          <w:i w:val="false"/>
          <w:color w:val="000000"/>
          <w:sz w:val="28"/>
        </w:rPr>
        <w:t>Московская көшесі: 1, 2, 5;</w:t>
      </w:r>
      <w:r>
        <w:br/>
      </w:r>
      <w:r>
        <w:rPr>
          <w:rFonts w:ascii="Times New Roman"/>
          <w:b w:val="false"/>
          <w:i w:val="false"/>
          <w:color w:val="000000"/>
          <w:sz w:val="28"/>
        </w:rPr>
        <w:t>
      </w:t>
      </w:r>
      <w:r>
        <w:rPr>
          <w:rFonts w:ascii="Times New Roman"/>
          <w:b w:val="false"/>
          <w:i w:val="false"/>
          <w:color w:val="000000"/>
          <w:sz w:val="28"/>
        </w:rPr>
        <w:t>"Егемен Қазақстан" көшесі: 40А, 40, 46;</w:t>
      </w:r>
      <w:r>
        <w:br/>
      </w:r>
      <w:r>
        <w:rPr>
          <w:rFonts w:ascii="Times New Roman"/>
          <w:b w:val="false"/>
          <w:i w:val="false"/>
          <w:color w:val="000000"/>
          <w:sz w:val="28"/>
        </w:rPr>
        <w:t>
      </w:t>
      </w:r>
      <w:r>
        <w:rPr>
          <w:rFonts w:ascii="Times New Roman"/>
          <w:b w:val="false"/>
          <w:i w:val="false"/>
          <w:color w:val="000000"/>
          <w:sz w:val="28"/>
        </w:rPr>
        <w:t>Батыр Баян көшесі: 2, 4, 8, 10, 24, 26;</w:t>
      </w:r>
      <w:r>
        <w:br/>
      </w:r>
      <w:r>
        <w:rPr>
          <w:rFonts w:ascii="Times New Roman"/>
          <w:b w:val="false"/>
          <w:i w:val="false"/>
          <w:color w:val="000000"/>
          <w:sz w:val="28"/>
        </w:rPr>
        <w:t>
      </w:t>
      </w:r>
      <w:r>
        <w:rPr>
          <w:rFonts w:ascii="Times New Roman"/>
          <w:b w:val="false"/>
          <w:i w:val="false"/>
          <w:color w:val="000000"/>
          <w:sz w:val="28"/>
        </w:rPr>
        <w:t>Абай көшесі: 81.</w:t>
      </w:r>
      <w:r>
        <w:br/>
      </w:r>
      <w:r>
        <w:rPr>
          <w:rFonts w:ascii="Times New Roman"/>
          <w:b w:val="false"/>
          <w:i w:val="false"/>
          <w:color w:val="000000"/>
          <w:sz w:val="28"/>
        </w:rPr>
        <w:t>
      </w:t>
      </w:r>
      <w:r>
        <w:rPr>
          <w:rFonts w:ascii="Times New Roman"/>
          <w:b w:val="false"/>
          <w:i w:val="false"/>
          <w:color w:val="000000"/>
          <w:sz w:val="28"/>
        </w:rPr>
        <w:t xml:space="preserve">№ 646 сайлау учаскесі </w:t>
      </w:r>
      <w:r>
        <w:br/>
      </w:r>
      <w:r>
        <w:rPr>
          <w:rFonts w:ascii="Times New Roman"/>
          <w:b w:val="false"/>
          <w:i w:val="false"/>
          <w:color w:val="000000"/>
          <w:sz w:val="28"/>
        </w:rPr>
        <w:t>
      </w:t>
      </w:r>
      <w:r>
        <w:rPr>
          <w:rFonts w:ascii="Times New Roman"/>
          <w:b w:val="false"/>
          <w:i w:val="false"/>
          <w:color w:val="000000"/>
          <w:sz w:val="28"/>
        </w:rPr>
        <w:t xml:space="preserve">Орталығы – "Солтүстік Қазақстан облысы Петропавл қаласы әкімдігі "Петропавл қаласының білім бөлімі" мемлекеттік мекемесінің "Бірінші гимназия" коммуналдық мемлекеттік мекемесі, "Егемен Қазақстан" көшесі, 22, тел. 33-81-48 </w:t>
      </w:r>
      <w:r>
        <w:br/>
      </w:r>
      <w:r>
        <w:rPr>
          <w:rFonts w:ascii="Times New Roman"/>
          <w:b w:val="false"/>
          <w:i w:val="false"/>
          <w:color w:val="000000"/>
          <w:sz w:val="28"/>
        </w:rPr>
        <w:t>
      </w:t>
      </w:r>
      <w:r>
        <w:rPr>
          <w:rFonts w:ascii="Times New Roman"/>
          <w:b w:val="false"/>
          <w:i w:val="false"/>
          <w:color w:val="000000"/>
          <w:sz w:val="28"/>
        </w:rPr>
        <w:t xml:space="preserve">Шекараларына мына үйлер енеді: </w:t>
      </w:r>
      <w:r>
        <w:br/>
      </w:r>
      <w:r>
        <w:rPr>
          <w:rFonts w:ascii="Times New Roman"/>
          <w:b w:val="false"/>
          <w:i w:val="false"/>
          <w:color w:val="000000"/>
          <w:sz w:val="28"/>
        </w:rPr>
        <w:t>
      </w:t>
      </w:r>
      <w:r>
        <w:rPr>
          <w:rFonts w:ascii="Times New Roman"/>
          <w:b w:val="false"/>
          <w:i w:val="false"/>
          <w:color w:val="000000"/>
          <w:sz w:val="28"/>
        </w:rPr>
        <w:t xml:space="preserve">Гоголь көшесі: 9, 13, 19; </w:t>
      </w:r>
      <w:r>
        <w:br/>
      </w:r>
      <w:r>
        <w:rPr>
          <w:rFonts w:ascii="Times New Roman"/>
          <w:b w:val="false"/>
          <w:i w:val="false"/>
          <w:color w:val="000000"/>
          <w:sz w:val="28"/>
        </w:rPr>
        <w:t>
      </w:t>
      </w:r>
      <w:r>
        <w:rPr>
          <w:rFonts w:ascii="Times New Roman"/>
          <w:b w:val="false"/>
          <w:i w:val="false"/>
          <w:color w:val="000000"/>
          <w:sz w:val="28"/>
        </w:rPr>
        <w:t xml:space="preserve">Евгений Брусиловский атындағы көшесі: 65; </w:t>
      </w:r>
      <w:r>
        <w:br/>
      </w:r>
      <w:r>
        <w:rPr>
          <w:rFonts w:ascii="Times New Roman"/>
          <w:b w:val="false"/>
          <w:i w:val="false"/>
          <w:color w:val="000000"/>
          <w:sz w:val="28"/>
        </w:rPr>
        <w:t>
      </w:t>
      </w:r>
      <w:r>
        <w:rPr>
          <w:rFonts w:ascii="Times New Roman"/>
          <w:b w:val="false"/>
          <w:i w:val="false"/>
          <w:color w:val="000000"/>
          <w:sz w:val="28"/>
        </w:rPr>
        <w:t>Евней Букетов атындағы көшесі: 58, 83, 85, 87, 89, 91;</w:t>
      </w:r>
      <w:r>
        <w:br/>
      </w:r>
      <w:r>
        <w:rPr>
          <w:rFonts w:ascii="Times New Roman"/>
          <w:b w:val="false"/>
          <w:i w:val="false"/>
          <w:color w:val="000000"/>
          <w:sz w:val="28"/>
        </w:rPr>
        <w:t>
      </w:t>
      </w:r>
      <w:r>
        <w:rPr>
          <w:rFonts w:ascii="Times New Roman"/>
          <w:b w:val="false"/>
          <w:i w:val="false"/>
          <w:color w:val="000000"/>
          <w:sz w:val="28"/>
        </w:rPr>
        <w:t>Интернациональная көшесі: 79, 81, 83;</w:t>
      </w:r>
      <w:r>
        <w:br/>
      </w:r>
      <w:r>
        <w:rPr>
          <w:rFonts w:ascii="Times New Roman"/>
          <w:b w:val="false"/>
          <w:i w:val="false"/>
          <w:color w:val="000000"/>
          <w:sz w:val="28"/>
        </w:rPr>
        <w:t>
      </w:t>
      </w:r>
      <w:r>
        <w:rPr>
          <w:rFonts w:ascii="Times New Roman"/>
          <w:b w:val="false"/>
          <w:i w:val="false"/>
          <w:color w:val="000000"/>
          <w:sz w:val="28"/>
        </w:rPr>
        <w:t xml:space="preserve">Қаныш Сәтбаев атындағы көшесі: 2; </w:t>
      </w:r>
      <w:r>
        <w:br/>
      </w:r>
      <w:r>
        <w:rPr>
          <w:rFonts w:ascii="Times New Roman"/>
          <w:b w:val="false"/>
          <w:i w:val="false"/>
          <w:color w:val="000000"/>
          <w:sz w:val="28"/>
        </w:rPr>
        <w:t>
      </w:t>
      </w:r>
      <w:r>
        <w:rPr>
          <w:rFonts w:ascii="Times New Roman"/>
          <w:b w:val="false"/>
          <w:i w:val="false"/>
          <w:color w:val="000000"/>
          <w:sz w:val="28"/>
        </w:rPr>
        <w:t xml:space="preserve">Кәрім Сүтішев көшесі: 70А, 70; </w:t>
      </w:r>
      <w:r>
        <w:br/>
      </w:r>
      <w:r>
        <w:rPr>
          <w:rFonts w:ascii="Times New Roman"/>
          <w:b w:val="false"/>
          <w:i w:val="false"/>
          <w:color w:val="000000"/>
          <w:sz w:val="28"/>
        </w:rPr>
        <w:t>
      </w:t>
      </w:r>
      <w:r>
        <w:rPr>
          <w:rFonts w:ascii="Times New Roman"/>
          <w:b w:val="false"/>
          <w:i w:val="false"/>
          <w:color w:val="000000"/>
          <w:sz w:val="28"/>
        </w:rPr>
        <w:t xml:space="preserve">Қазақстан Конституциясы көшесі: 53, 55, 76; </w:t>
      </w:r>
      <w:r>
        <w:br/>
      </w:r>
      <w:r>
        <w:rPr>
          <w:rFonts w:ascii="Times New Roman"/>
          <w:b w:val="false"/>
          <w:i w:val="false"/>
          <w:color w:val="000000"/>
          <w:sz w:val="28"/>
        </w:rPr>
        <w:t>
      </w:t>
      </w:r>
      <w:r>
        <w:rPr>
          <w:rFonts w:ascii="Times New Roman"/>
          <w:b w:val="false"/>
          <w:i w:val="false"/>
          <w:color w:val="000000"/>
          <w:sz w:val="28"/>
        </w:rPr>
        <w:t xml:space="preserve">Некрасов көшесі: 1; </w:t>
      </w:r>
      <w:r>
        <w:br/>
      </w:r>
      <w:r>
        <w:rPr>
          <w:rFonts w:ascii="Times New Roman"/>
          <w:b w:val="false"/>
          <w:i w:val="false"/>
          <w:color w:val="000000"/>
          <w:sz w:val="28"/>
        </w:rPr>
        <w:t>
      </w:t>
      </w:r>
      <w:r>
        <w:rPr>
          <w:rFonts w:ascii="Times New Roman"/>
          <w:b w:val="false"/>
          <w:i w:val="false"/>
          <w:color w:val="000000"/>
          <w:sz w:val="28"/>
        </w:rPr>
        <w:t xml:space="preserve">"Егемен Қазақстан" көшесі: 3, 4, 5, 9, 11, 13, 17, 20, 27, 28, 30; </w:t>
      </w:r>
      <w:r>
        <w:br/>
      </w:r>
      <w:r>
        <w:rPr>
          <w:rFonts w:ascii="Times New Roman"/>
          <w:b w:val="false"/>
          <w:i w:val="false"/>
          <w:color w:val="000000"/>
          <w:sz w:val="28"/>
        </w:rPr>
        <w:t>
      </w:t>
      </w:r>
      <w:r>
        <w:rPr>
          <w:rFonts w:ascii="Times New Roman"/>
          <w:b w:val="false"/>
          <w:i w:val="false"/>
          <w:color w:val="000000"/>
          <w:sz w:val="28"/>
        </w:rPr>
        <w:t xml:space="preserve">Красноармейский қысқа көшесі: 1, 4, 5, 6, 8, 10; </w:t>
      </w:r>
      <w:r>
        <w:br/>
      </w:r>
      <w:r>
        <w:rPr>
          <w:rFonts w:ascii="Times New Roman"/>
          <w:b w:val="false"/>
          <w:i w:val="false"/>
          <w:color w:val="000000"/>
          <w:sz w:val="28"/>
        </w:rPr>
        <w:t>
      </w:t>
      </w:r>
      <w:r>
        <w:rPr>
          <w:rFonts w:ascii="Times New Roman"/>
          <w:b w:val="false"/>
          <w:i w:val="false"/>
          <w:color w:val="000000"/>
          <w:sz w:val="28"/>
        </w:rPr>
        <w:t>"Егемен Қазақстан" қысқа көшесі: 1, 3, 4, 6, 8, 10, 16.</w:t>
      </w:r>
      <w:r>
        <w:br/>
      </w:r>
      <w:r>
        <w:rPr>
          <w:rFonts w:ascii="Times New Roman"/>
          <w:b w:val="false"/>
          <w:i w:val="false"/>
          <w:color w:val="000000"/>
          <w:sz w:val="28"/>
        </w:rPr>
        <w:t>
      </w:t>
      </w:r>
      <w:r>
        <w:rPr>
          <w:rFonts w:ascii="Times New Roman"/>
          <w:b w:val="false"/>
          <w:i w:val="false"/>
          <w:color w:val="000000"/>
          <w:sz w:val="28"/>
        </w:rPr>
        <w:t xml:space="preserve">№ 647 сайлау учаскесі </w:t>
      </w:r>
      <w:r>
        <w:br/>
      </w:r>
      <w:r>
        <w:rPr>
          <w:rFonts w:ascii="Times New Roman"/>
          <w:b w:val="false"/>
          <w:i w:val="false"/>
          <w:color w:val="000000"/>
          <w:sz w:val="28"/>
        </w:rPr>
        <w:t>
      </w:t>
      </w:r>
      <w:r>
        <w:rPr>
          <w:rFonts w:ascii="Times New Roman"/>
          <w:b w:val="false"/>
          <w:i w:val="false"/>
          <w:color w:val="000000"/>
          <w:sz w:val="28"/>
        </w:rPr>
        <w:t>Орталығы – "Азық-түлік келісім-шарт корпорациясы" Ұлттық компаниясы" Солтүстік Қазақстан облыстық акционерлік қоғамының өкілеттігі, Партизанская көшесі, 160, тел. 42-27-26</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Универсал көшесі: 21, 36;</w:t>
      </w:r>
      <w:r>
        <w:br/>
      </w:r>
      <w:r>
        <w:rPr>
          <w:rFonts w:ascii="Times New Roman"/>
          <w:b w:val="false"/>
          <w:i w:val="false"/>
          <w:color w:val="000000"/>
          <w:sz w:val="28"/>
        </w:rPr>
        <w:t>
      </w:t>
      </w:r>
      <w:r>
        <w:rPr>
          <w:rFonts w:ascii="Times New Roman"/>
          <w:b w:val="false"/>
          <w:i w:val="false"/>
          <w:color w:val="000000"/>
          <w:sz w:val="28"/>
        </w:rPr>
        <w:t>Лозовский бұрылыс көшесі: 3, 5, 7;</w:t>
      </w:r>
      <w:r>
        <w:br/>
      </w:r>
      <w:r>
        <w:rPr>
          <w:rFonts w:ascii="Times New Roman"/>
          <w:b w:val="false"/>
          <w:i w:val="false"/>
          <w:color w:val="000000"/>
          <w:sz w:val="28"/>
        </w:rPr>
        <w:t>
      </w:t>
      </w:r>
      <w:r>
        <w:rPr>
          <w:rFonts w:ascii="Times New Roman"/>
          <w:b w:val="false"/>
          <w:i w:val="false"/>
          <w:color w:val="000000"/>
          <w:sz w:val="28"/>
        </w:rPr>
        <w:t>2-і Маяковский қысқа көшесі: 4, 6;</w:t>
      </w:r>
      <w:r>
        <w:br/>
      </w:r>
      <w:r>
        <w:rPr>
          <w:rFonts w:ascii="Times New Roman"/>
          <w:b w:val="false"/>
          <w:i w:val="false"/>
          <w:color w:val="000000"/>
          <w:sz w:val="28"/>
        </w:rPr>
        <w:t>
      </w:t>
      </w:r>
      <w:r>
        <w:rPr>
          <w:rFonts w:ascii="Times New Roman"/>
          <w:b w:val="false"/>
          <w:i w:val="false"/>
          <w:color w:val="000000"/>
          <w:sz w:val="28"/>
        </w:rPr>
        <w:t xml:space="preserve">137 км көшесі: 52, 53, 56, 60; </w:t>
      </w:r>
      <w:r>
        <w:br/>
      </w:r>
      <w:r>
        <w:rPr>
          <w:rFonts w:ascii="Times New Roman"/>
          <w:b w:val="false"/>
          <w:i w:val="false"/>
          <w:color w:val="000000"/>
          <w:sz w:val="28"/>
        </w:rPr>
        <w:t>
      </w:t>
      </w:r>
      <w:r>
        <w:rPr>
          <w:rFonts w:ascii="Times New Roman"/>
          <w:b w:val="false"/>
          <w:i w:val="false"/>
          <w:color w:val="000000"/>
          <w:sz w:val="28"/>
        </w:rPr>
        <w:t xml:space="preserve">314-і атқыштар дивизиясы көшесі: 5, 7, 49, 51, 53, 55, 57, 59, 61, 63, 65, 67, 69, 71, 73, 114, 118, 120, 122, 124, 126, 128, 132; </w:t>
      </w:r>
      <w:r>
        <w:br/>
      </w:r>
      <w:r>
        <w:rPr>
          <w:rFonts w:ascii="Times New Roman"/>
          <w:b w:val="false"/>
          <w:i w:val="false"/>
          <w:color w:val="000000"/>
          <w:sz w:val="28"/>
        </w:rPr>
        <w:t>
      </w:t>
      </w:r>
      <w:r>
        <w:rPr>
          <w:rFonts w:ascii="Times New Roman"/>
          <w:b w:val="false"/>
          <w:i w:val="false"/>
          <w:color w:val="000000"/>
          <w:sz w:val="28"/>
        </w:rPr>
        <w:t xml:space="preserve">Тоқсан би көшесі: 1, 3, 5, 7, 9, 54, 58, 60, 64, 68; </w:t>
      </w:r>
      <w:r>
        <w:br/>
      </w:r>
      <w:r>
        <w:rPr>
          <w:rFonts w:ascii="Times New Roman"/>
          <w:b w:val="false"/>
          <w:i w:val="false"/>
          <w:color w:val="000000"/>
          <w:sz w:val="28"/>
        </w:rPr>
        <w:t>
      </w:t>
      </w:r>
      <w:r>
        <w:rPr>
          <w:rFonts w:ascii="Times New Roman"/>
          <w:b w:val="false"/>
          <w:i w:val="false"/>
          <w:color w:val="000000"/>
          <w:sz w:val="28"/>
        </w:rPr>
        <w:t xml:space="preserve">Мұхтар Әуезов атындағы көшесі: 108, 110, 112, 114, 115, 115А, 115В, 116, 117, 118, 119, 120, 121, 122, 123, 124, 125, 126, 127, 129, 133, 133В, 133Д; </w:t>
      </w:r>
      <w:r>
        <w:br/>
      </w:r>
      <w:r>
        <w:rPr>
          <w:rFonts w:ascii="Times New Roman"/>
          <w:b w:val="false"/>
          <w:i w:val="false"/>
          <w:color w:val="000000"/>
          <w:sz w:val="28"/>
        </w:rPr>
        <w:t>
      </w:t>
      </w:r>
      <w:r>
        <w:rPr>
          <w:rFonts w:ascii="Times New Roman"/>
          <w:b w:val="false"/>
          <w:i w:val="false"/>
          <w:color w:val="000000"/>
          <w:sz w:val="28"/>
        </w:rPr>
        <w:t xml:space="preserve">Маяковский көшесі: 97, 162, 164; </w:t>
      </w:r>
      <w:r>
        <w:br/>
      </w:r>
      <w:r>
        <w:rPr>
          <w:rFonts w:ascii="Times New Roman"/>
          <w:b w:val="false"/>
          <w:i w:val="false"/>
          <w:color w:val="000000"/>
          <w:sz w:val="28"/>
        </w:rPr>
        <w:t>
      </w:t>
      </w:r>
      <w:r>
        <w:rPr>
          <w:rFonts w:ascii="Times New Roman"/>
          <w:b w:val="false"/>
          <w:i w:val="false"/>
          <w:color w:val="000000"/>
          <w:sz w:val="28"/>
        </w:rPr>
        <w:t xml:space="preserve">П. Васильев көшесі: 2, 3, 4, 5, 7, 9, 10, 11, 12, 13, 14, 16, 18, 28, 30, 30А, 32, 33, 34, 35, 36, 39, 41, 43, 45, 47, 51, 53, 57; </w:t>
      </w:r>
      <w:r>
        <w:br/>
      </w:r>
      <w:r>
        <w:rPr>
          <w:rFonts w:ascii="Times New Roman"/>
          <w:b w:val="false"/>
          <w:i w:val="false"/>
          <w:color w:val="000000"/>
          <w:sz w:val="28"/>
        </w:rPr>
        <w:t>
      </w:t>
      </w:r>
      <w:r>
        <w:rPr>
          <w:rFonts w:ascii="Times New Roman"/>
          <w:b w:val="false"/>
          <w:i w:val="false"/>
          <w:color w:val="000000"/>
          <w:sz w:val="28"/>
        </w:rPr>
        <w:t>Парковая көшесі: 101, 103, 105, 107, 109, 111, 113, 115;</w:t>
      </w:r>
      <w:r>
        <w:br/>
      </w:r>
      <w:r>
        <w:rPr>
          <w:rFonts w:ascii="Times New Roman"/>
          <w:b w:val="false"/>
          <w:i w:val="false"/>
          <w:color w:val="000000"/>
          <w:sz w:val="28"/>
        </w:rPr>
        <w:t>
      </w:t>
      </w:r>
      <w:r>
        <w:rPr>
          <w:rFonts w:ascii="Times New Roman"/>
          <w:b w:val="false"/>
          <w:i w:val="false"/>
          <w:color w:val="000000"/>
          <w:sz w:val="28"/>
        </w:rPr>
        <w:t xml:space="preserve">Партизанская көшесі: 144, 148, 150, 152, 154, 156, 158Б, 158А, 158, 185; </w:t>
      </w:r>
      <w:r>
        <w:br/>
      </w:r>
      <w:r>
        <w:rPr>
          <w:rFonts w:ascii="Times New Roman"/>
          <w:b w:val="false"/>
          <w:i w:val="false"/>
          <w:color w:val="000000"/>
          <w:sz w:val="28"/>
        </w:rPr>
        <w:t>
      </w:t>
      </w:r>
      <w:r>
        <w:rPr>
          <w:rFonts w:ascii="Times New Roman"/>
          <w:b w:val="false"/>
          <w:i w:val="false"/>
          <w:color w:val="000000"/>
          <w:sz w:val="28"/>
        </w:rPr>
        <w:t xml:space="preserve">А. Попов көшесі: 86, 88, 90, 90А, 92, 94, 98, 102, 106, 110, 112, 114, 120, 131, 145, 147, 149, 151; </w:t>
      </w:r>
      <w:r>
        <w:br/>
      </w:r>
      <w:r>
        <w:rPr>
          <w:rFonts w:ascii="Times New Roman"/>
          <w:b w:val="false"/>
          <w:i w:val="false"/>
          <w:color w:val="000000"/>
          <w:sz w:val="28"/>
        </w:rPr>
        <w:t>
      </w:t>
      </w:r>
      <w:r>
        <w:rPr>
          <w:rFonts w:ascii="Times New Roman"/>
          <w:b w:val="false"/>
          <w:i w:val="false"/>
          <w:color w:val="000000"/>
          <w:sz w:val="28"/>
        </w:rPr>
        <w:t xml:space="preserve">Абай қысқа көшесі: 1, 2, 3, 4, 5, 6, 7, 8, 9, 10; </w:t>
      </w:r>
      <w:r>
        <w:br/>
      </w:r>
      <w:r>
        <w:rPr>
          <w:rFonts w:ascii="Times New Roman"/>
          <w:b w:val="false"/>
          <w:i w:val="false"/>
          <w:color w:val="000000"/>
          <w:sz w:val="28"/>
        </w:rPr>
        <w:t>
      </w:t>
      </w:r>
      <w:r>
        <w:rPr>
          <w:rFonts w:ascii="Times New Roman"/>
          <w:b w:val="false"/>
          <w:i w:val="false"/>
          <w:color w:val="000000"/>
          <w:sz w:val="28"/>
        </w:rPr>
        <w:t>Т.С. Позолотин қысқа көшесі: 4, 6, 8, 10, 12;</w:t>
      </w:r>
      <w:r>
        <w:br/>
      </w:r>
      <w:r>
        <w:rPr>
          <w:rFonts w:ascii="Times New Roman"/>
          <w:b w:val="false"/>
          <w:i w:val="false"/>
          <w:color w:val="000000"/>
          <w:sz w:val="28"/>
        </w:rPr>
        <w:t>
      </w:t>
      </w:r>
      <w:r>
        <w:rPr>
          <w:rFonts w:ascii="Times New Roman"/>
          <w:b w:val="false"/>
          <w:i w:val="false"/>
          <w:color w:val="000000"/>
          <w:sz w:val="28"/>
        </w:rPr>
        <w:t xml:space="preserve">Труда қысқа көшесі: 5, 7, 20, 32, 34, 36, 38; </w:t>
      </w:r>
      <w:r>
        <w:br/>
      </w:r>
      <w:r>
        <w:rPr>
          <w:rFonts w:ascii="Times New Roman"/>
          <w:b w:val="false"/>
          <w:i w:val="false"/>
          <w:color w:val="000000"/>
          <w:sz w:val="28"/>
        </w:rPr>
        <w:t>
      </w:t>
      </w:r>
      <w:r>
        <w:rPr>
          <w:rFonts w:ascii="Times New Roman"/>
          <w:b w:val="false"/>
          <w:i w:val="false"/>
          <w:color w:val="000000"/>
          <w:sz w:val="28"/>
        </w:rPr>
        <w:t xml:space="preserve">С. Мұқанов көшесі: 74, 76, 78, 95, 97, 99, 101, 103, 105, 109, 115, 121, 123, 125, 133; </w:t>
      </w:r>
      <w:r>
        <w:br/>
      </w:r>
      <w:r>
        <w:rPr>
          <w:rFonts w:ascii="Times New Roman"/>
          <w:b w:val="false"/>
          <w:i w:val="false"/>
          <w:color w:val="000000"/>
          <w:sz w:val="28"/>
        </w:rPr>
        <w:t>
      </w:t>
      </w:r>
      <w:r>
        <w:rPr>
          <w:rFonts w:ascii="Times New Roman"/>
          <w:b w:val="false"/>
          <w:i w:val="false"/>
          <w:color w:val="000000"/>
          <w:sz w:val="28"/>
        </w:rPr>
        <w:t>Труд көшесі: 51, 53, 55, 57, 59.</w:t>
      </w:r>
      <w:r>
        <w:br/>
      </w:r>
      <w:r>
        <w:rPr>
          <w:rFonts w:ascii="Times New Roman"/>
          <w:b w:val="false"/>
          <w:i w:val="false"/>
          <w:color w:val="000000"/>
          <w:sz w:val="28"/>
        </w:rPr>
        <w:t>
      </w:t>
      </w:r>
      <w:r>
        <w:rPr>
          <w:rFonts w:ascii="Times New Roman"/>
          <w:b w:val="false"/>
          <w:i w:val="false"/>
          <w:color w:val="000000"/>
          <w:sz w:val="28"/>
        </w:rPr>
        <w:t xml:space="preserve">№ 648 сайлау учаскесі </w:t>
      </w:r>
      <w:r>
        <w:br/>
      </w:r>
      <w:r>
        <w:rPr>
          <w:rFonts w:ascii="Times New Roman"/>
          <w:b w:val="false"/>
          <w:i w:val="false"/>
          <w:color w:val="000000"/>
          <w:sz w:val="28"/>
        </w:rPr>
        <w:t>
      </w:t>
      </w:r>
      <w:r>
        <w:rPr>
          <w:rFonts w:ascii="Times New Roman"/>
          <w:b w:val="false"/>
          <w:i w:val="false"/>
          <w:color w:val="000000"/>
          <w:sz w:val="28"/>
        </w:rPr>
        <w:t>Орталығы – Ресей Федерациясы Жол қатынастары министрлігінің "Оңтүстік Орал темір жолы" федералды мемлекеттік унитарлық кәсіпорнының "Петропавл бөлімшесі" еншілес кәсіпорнының "Азаматтық ғимараттар, сумен жабдықтау және су бұрғыш дистанциясы" (НГЧВ – 4), Қаныш Сәтбаев атындағы көшесі, 13, тел. 38-00-78</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Н.А. Ахременко көшесі: 19, 21, 23, 29;</w:t>
      </w:r>
      <w:r>
        <w:br/>
      </w:r>
      <w:r>
        <w:rPr>
          <w:rFonts w:ascii="Times New Roman"/>
          <w:b w:val="false"/>
          <w:i w:val="false"/>
          <w:color w:val="000000"/>
          <w:sz w:val="28"/>
        </w:rPr>
        <w:t>
      </w:t>
      </w:r>
      <w:r>
        <w:rPr>
          <w:rFonts w:ascii="Times New Roman"/>
          <w:b w:val="false"/>
          <w:i w:val="false"/>
          <w:color w:val="000000"/>
          <w:sz w:val="28"/>
        </w:rPr>
        <w:t>Интернациональная көшесі: 98;</w:t>
      </w:r>
      <w:r>
        <w:br/>
      </w:r>
      <w:r>
        <w:rPr>
          <w:rFonts w:ascii="Times New Roman"/>
          <w:b w:val="false"/>
          <w:i w:val="false"/>
          <w:color w:val="000000"/>
          <w:sz w:val="28"/>
        </w:rPr>
        <w:t>
      </w:t>
      </w:r>
      <w:r>
        <w:rPr>
          <w:rFonts w:ascii="Times New Roman"/>
          <w:b w:val="false"/>
          <w:i w:val="false"/>
          <w:color w:val="000000"/>
          <w:sz w:val="28"/>
        </w:rPr>
        <w:t>Қаныш Сәтбаев атындағы көшесі: 3, 7, 9, 15, 17, 28, 30, 34;</w:t>
      </w:r>
      <w:r>
        <w:br/>
      </w:r>
      <w:r>
        <w:rPr>
          <w:rFonts w:ascii="Times New Roman"/>
          <w:b w:val="false"/>
          <w:i w:val="false"/>
          <w:color w:val="000000"/>
          <w:sz w:val="28"/>
        </w:rPr>
        <w:t>
      </w:t>
      </w:r>
      <w:r>
        <w:rPr>
          <w:rFonts w:ascii="Times New Roman"/>
          <w:b w:val="false"/>
          <w:i w:val="false"/>
          <w:color w:val="000000"/>
          <w:sz w:val="28"/>
        </w:rPr>
        <w:t>Лесная көшесі: 3А, 3;</w:t>
      </w:r>
      <w:r>
        <w:br/>
      </w:r>
      <w:r>
        <w:rPr>
          <w:rFonts w:ascii="Times New Roman"/>
          <w:b w:val="false"/>
          <w:i w:val="false"/>
          <w:color w:val="000000"/>
          <w:sz w:val="28"/>
        </w:rPr>
        <w:t>
      </w:t>
      </w:r>
      <w:r>
        <w:rPr>
          <w:rFonts w:ascii="Times New Roman"/>
          <w:b w:val="false"/>
          <w:i w:val="false"/>
          <w:color w:val="000000"/>
          <w:sz w:val="28"/>
        </w:rPr>
        <w:t>Батыр Баян көшесі: 3, 7, 9;</w:t>
      </w:r>
      <w:r>
        <w:br/>
      </w:r>
      <w:r>
        <w:rPr>
          <w:rFonts w:ascii="Times New Roman"/>
          <w:b w:val="false"/>
          <w:i w:val="false"/>
          <w:color w:val="000000"/>
          <w:sz w:val="28"/>
        </w:rPr>
        <w:t>
      </w:t>
      </w:r>
      <w:r>
        <w:rPr>
          <w:rFonts w:ascii="Times New Roman"/>
          <w:b w:val="false"/>
          <w:i w:val="false"/>
          <w:color w:val="000000"/>
          <w:sz w:val="28"/>
        </w:rPr>
        <w:t>Н.А. Ахременко қысқа көшесі: 3;</w:t>
      </w:r>
      <w:r>
        <w:br/>
      </w:r>
      <w:r>
        <w:rPr>
          <w:rFonts w:ascii="Times New Roman"/>
          <w:b w:val="false"/>
          <w:i w:val="false"/>
          <w:color w:val="000000"/>
          <w:sz w:val="28"/>
        </w:rPr>
        <w:t>
      </w:t>
      </w:r>
      <w:r>
        <w:rPr>
          <w:rFonts w:ascii="Times New Roman"/>
          <w:b w:val="false"/>
          <w:i w:val="false"/>
          <w:color w:val="000000"/>
          <w:sz w:val="28"/>
        </w:rPr>
        <w:t xml:space="preserve">Свердлов атындағы қысқа көшесі: 1, 2, 3, 4, 5, 6, 7, 8, 9; </w:t>
      </w:r>
      <w:r>
        <w:br/>
      </w:r>
      <w:r>
        <w:rPr>
          <w:rFonts w:ascii="Times New Roman"/>
          <w:b w:val="false"/>
          <w:i w:val="false"/>
          <w:color w:val="000000"/>
          <w:sz w:val="28"/>
        </w:rPr>
        <w:t>
      </w:t>
      </w:r>
      <w:r>
        <w:rPr>
          <w:rFonts w:ascii="Times New Roman"/>
          <w:b w:val="false"/>
          <w:i w:val="false"/>
          <w:color w:val="000000"/>
          <w:sz w:val="28"/>
        </w:rPr>
        <w:t xml:space="preserve">И.С. Ружейников көшесі: 95, 97. </w:t>
      </w:r>
      <w:r>
        <w:br/>
      </w:r>
      <w:r>
        <w:rPr>
          <w:rFonts w:ascii="Times New Roman"/>
          <w:b w:val="false"/>
          <w:i w:val="false"/>
          <w:color w:val="000000"/>
          <w:sz w:val="28"/>
        </w:rPr>
        <w:t>
      </w:t>
      </w:r>
      <w:r>
        <w:rPr>
          <w:rFonts w:ascii="Times New Roman"/>
          <w:b w:val="false"/>
          <w:i w:val="false"/>
          <w:color w:val="000000"/>
          <w:sz w:val="28"/>
        </w:rPr>
        <w:t xml:space="preserve">№ 649 сайлау учаскесі </w:t>
      </w:r>
      <w:r>
        <w:br/>
      </w:r>
      <w:r>
        <w:rPr>
          <w:rFonts w:ascii="Times New Roman"/>
          <w:b w:val="false"/>
          <w:i w:val="false"/>
          <w:color w:val="000000"/>
          <w:sz w:val="28"/>
        </w:rPr>
        <w:t>
      </w:t>
      </w:r>
      <w:r>
        <w:rPr>
          <w:rFonts w:ascii="Times New Roman"/>
          <w:b w:val="false"/>
          <w:i w:val="false"/>
          <w:color w:val="000000"/>
          <w:sz w:val="28"/>
        </w:rPr>
        <w:t>Орталығы – Қазақстан Республикасы Білім және ғылым министрлігінің Солтүстік Қазақстан облысы бойынша "Петропавл темір жол көлігі колледжі" коммуналдық мемлекеттік қазыналық кәсіпорны, Юрий Медведев атындағы көшесі, 1А, тел. 38-13-95</w:t>
      </w:r>
      <w:r>
        <w:br/>
      </w:r>
      <w:r>
        <w:rPr>
          <w:rFonts w:ascii="Times New Roman"/>
          <w:b w:val="false"/>
          <w:i w:val="false"/>
          <w:color w:val="000000"/>
          <w:sz w:val="28"/>
        </w:rPr>
        <w:t>
      </w:t>
      </w:r>
      <w:r>
        <w:rPr>
          <w:rFonts w:ascii="Times New Roman"/>
          <w:b w:val="false"/>
          <w:i w:val="false"/>
          <w:color w:val="000000"/>
          <w:sz w:val="28"/>
        </w:rPr>
        <w:t xml:space="preserve">Шекараларына мына үйлер енеді: </w:t>
      </w:r>
      <w:r>
        <w:br/>
      </w:r>
      <w:r>
        <w:rPr>
          <w:rFonts w:ascii="Times New Roman"/>
          <w:b w:val="false"/>
          <w:i w:val="false"/>
          <w:color w:val="000000"/>
          <w:sz w:val="28"/>
        </w:rPr>
        <w:t>
      </w:t>
      </w:r>
      <w:r>
        <w:rPr>
          <w:rFonts w:ascii="Times New Roman"/>
          <w:b w:val="false"/>
          <w:i w:val="false"/>
          <w:color w:val="000000"/>
          <w:sz w:val="28"/>
        </w:rPr>
        <w:t>Воровский көшесі: 73;</w:t>
      </w:r>
      <w:r>
        <w:br/>
      </w:r>
      <w:r>
        <w:rPr>
          <w:rFonts w:ascii="Times New Roman"/>
          <w:b w:val="false"/>
          <w:i w:val="false"/>
          <w:color w:val="000000"/>
          <w:sz w:val="28"/>
        </w:rPr>
        <w:t>
      </w:t>
      </w:r>
      <w:r>
        <w:rPr>
          <w:rFonts w:ascii="Times New Roman"/>
          <w:b w:val="false"/>
          <w:i w:val="false"/>
          <w:color w:val="000000"/>
          <w:sz w:val="28"/>
        </w:rPr>
        <w:t xml:space="preserve">Қаныш Сәтбаев атындағы көшесі: 42А, 46, 48, 50; </w:t>
      </w:r>
      <w:r>
        <w:br/>
      </w:r>
      <w:r>
        <w:rPr>
          <w:rFonts w:ascii="Times New Roman"/>
          <w:b w:val="false"/>
          <w:i w:val="false"/>
          <w:color w:val="000000"/>
          <w:sz w:val="28"/>
        </w:rPr>
        <w:t>
      </w:t>
      </w:r>
      <w:r>
        <w:rPr>
          <w:rFonts w:ascii="Times New Roman"/>
          <w:b w:val="false"/>
          <w:i w:val="false"/>
          <w:color w:val="000000"/>
          <w:sz w:val="28"/>
        </w:rPr>
        <w:t xml:space="preserve">В.Б. Кошуков атындағы көшесі: 3, 7, 14А; </w:t>
      </w:r>
      <w:r>
        <w:br/>
      </w:r>
      <w:r>
        <w:rPr>
          <w:rFonts w:ascii="Times New Roman"/>
          <w:b w:val="false"/>
          <w:i w:val="false"/>
          <w:color w:val="000000"/>
          <w:sz w:val="28"/>
        </w:rPr>
        <w:t>
      </w:t>
      </w:r>
      <w:r>
        <w:rPr>
          <w:rFonts w:ascii="Times New Roman"/>
          <w:b w:val="false"/>
          <w:i w:val="false"/>
          <w:color w:val="000000"/>
          <w:sz w:val="28"/>
        </w:rPr>
        <w:t xml:space="preserve">Юрий Медведев атындағы көшесі: 10; </w:t>
      </w:r>
      <w:r>
        <w:br/>
      </w:r>
      <w:r>
        <w:rPr>
          <w:rFonts w:ascii="Times New Roman"/>
          <w:b w:val="false"/>
          <w:i w:val="false"/>
          <w:color w:val="000000"/>
          <w:sz w:val="28"/>
        </w:rPr>
        <w:t>
      </w:t>
      </w:r>
      <w:r>
        <w:rPr>
          <w:rFonts w:ascii="Times New Roman"/>
          <w:b w:val="false"/>
          <w:i w:val="false"/>
          <w:color w:val="000000"/>
          <w:sz w:val="28"/>
        </w:rPr>
        <w:t>Батыр Баян көшесі: 11, 61, 63.</w:t>
      </w:r>
      <w:r>
        <w:br/>
      </w:r>
      <w:r>
        <w:rPr>
          <w:rFonts w:ascii="Times New Roman"/>
          <w:b w:val="false"/>
          <w:i w:val="false"/>
          <w:color w:val="000000"/>
          <w:sz w:val="28"/>
        </w:rPr>
        <w:t>
      </w:t>
      </w:r>
      <w:r>
        <w:rPr>
          <w:rFonts w:ascii="Times New Roman"/>
          <w:b w:val="false"/>
          <w:i w:val="false"/>
          <w:color w:val="000000"/>
          <w:sz w:val="28"/>
        </w:rPr>
        <w:t>№ 650 сайлау учаскесі</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Петропавл қаласы әкімдігі "Петропавл қаласының білім бөлімі" мемлекеттік мекемесінің "№ 20 орта мектеп" мемлекеттік мекемесі, Қаныш Сәтбаев атындағы көшесі, 33, тел. 37-45-99</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Н.А. Ахременко көшесі: 2, 4, 18, 26;</w:t>
      </w:r>
      <w:r>
        <w:br/>
      </w:r>
      <w:r>
        <w:rPr>
          <w:rFonts w:ascii="Times New Roman"/>
          <w:b w:val="false"/>
          <w:i w:val="false"/>
          <w:color w:val="000000"/>
          <w:sz w:val="28"/>
        </w:rPr>
        <w:t>
      </w:t>
      </w:r>
      <w:r>
        <w:rPr>
          <w:rFonts w:ascii="Times New Roman"/>
          <w:b w:val="false"/>
          <w:i w:val="false"/>
          <w:color w:val="000000"/>
          <w:sz w:val="28"/>
        </w:rPr>
        <w:t>Волочаевская көшесі: 96, 100, 115;</w:t>
      </w:r>
      <w:r>
        <w:br/>
      </w:r>
      <w:r>
        <w:rPr>
          <w:rFonts w:ascii="Times New Roman"/>
          <w:b w:val="false"/>
          <w:i w:val="false"/>
          <w:color w:val="000000"/>
          <w:sz w:val="28"/>
        </w:rPr>
        <w:t>
      </w:t>
      </w:r>
      <w:r>
        <w:rPr>
          <w:rFonts w:ascii="Times New Roman"/>
          <w:b w:val="false"/>
          <w:i w:val="false"/>
          <w:color w:val="000000"/>
          <w:sz w:val="28"/>
        </w:rPr>
        <w:t>Воровский көшесі: 79, 85, 87, 89, 91, 92, 93, 94, 96, 97, 98, 99, 100, 101, 102, 103, 104, 106, 108, 110, 112, 114;</w:t>
      </w:r>
      <w:r>
        <w:br/>
      </w:r>
      <w:r>
        <w:rPr>
          <w:rFonts w:ascii="Times New Roman"/>
          <w:b w:val="false"/>
          <w:i w:val="false"/>
          <w:color w:val="000000"/>
          <w:sz w:val="28"/>
        </w:rPr>
        <w:t>
      </w:t>
      </w:r>
      <w:r>
        <w:rPr>
          <w:rFonts w:ascii="Times New Roman"/>
          <w:b w:val="false"/>
          <w:i w:val="false"/>
          <w:color w:val="000000"/>
          <w:sz w:val="28"/>
        </w:rPr>
        <w:t>Қаныш Сәтбаев атындағы көшесі: 23, 25, 39, 41, 47, 49, 51, 52, 53, 54, 55, 56, 57, 58, 59, 62, 64, 66, 68, 74, 76, 81;</w:t>
      </w:r>
      <w:r>
        <w:br/>
      </w:r>
      <w:r>
        <w:rPr>
          <w:rFonts w:ascii="Times New Roman"/>
          <w:b w:val="false"/>
          <w:i w:val="false"/>
          <w:color w:val="000000"/>
          <w:sz w:val="28"/>
        </w:rPr>
        <w:t>
      </w:t>
      </w:r>
      <w:r>
        <w:rPr>
          <w:rFonts w:ascii="Times New Roman"/>
          <w:b w:val="false"/>
          <w:i w:val="false"/>
          <w:color w:val="000000"/>
          <w:sz w:val="28"/>
        </w:rPr>
        <w:t>Калинин көшесі: 29, 31, 33, 35, 37, 41, 43, 45, 47, 49, 72, 74, 76, 78, 80, 82, 84, 86, 88, 90, 92;</w:t>
      </w:r>
      <w:r>
        <w:br/>
      </w:r>
      <w:r>
        <w:rPr>
          <w:rFonts w:ascii="Times New Roman"/>
          <w:b w:val="false"/>
          <w:i w:val="false"/>
          <w:color w:val="000000"/>
          <w:sz w:val="28"/>
        </w:rPr>
        <w:t>
      </w:t>
      </w:r>
      <w:r>
        <w:rPr>
          <w:rFonts w:ascii="Times New Roman"/>
          <w:b w:val="false"/>
          <w:i w:val="false"/>
          <w:color w:val="000000"/>
          <w:sz w:val="28"/>
        </w:rPr>
        <w:t>В.Б. Кошуков атындағы көшесі: 2, 4, 6, 12, 14;</w:t>
      </w:r>
      <w:r>
        <w:br/>
      </w:r>
      <w:r>
        <w:rPr>
          <w:rFonts w:ascii="Times New Roman"/>
          <w:b w:val="false"/>
          <w:i w:val="false"/>
          <w:color w:val="000000"/>
          <w:sz w:val="28"/>
        </w:rPr>
        <w:t>
      </w:t>
      </w:r>
      <w:r>
        <w:rPr>
          <w:rFonts w:ascii="Times New Roman"/>
          <w:b w:val="false"/>
          <w:i w:val="false"/>
          <w:color w:val="000000"/>
          <w:sz w:val="28"/>
        </w:rPr>
        <w:t xml:space="preserve">Ленинградская көшесі: 85, 90, 91, 92, 93, 94, 95, 96, 97, 98, 99, 100, 101, 102, 104, 106, 122, 124, 126; </w:t>
      </w:r>
      <w:r>
        <w:br/>
      </w:r>
      <w:r>
        <w:rPr>
          <w:rFonts w:ascii="Times New Roman"/>
          <w:b w:val="false"/>
          <w:i w:val="false"/>
          <w:color w:val="000000"/>
          <w:sz w:val="28"/>
        </w:rPr>
        <w:t>
      </w:t>
      </w:r>
      <w:r>
        <w:rPr>
          <w:rFonts w:ascii="Times New Roman"/>
          <w:b w:val="false"/>
          <w:i w:val="false"/>
          <w:color w:val="000000"/>
          <w:sz w:val="28"/>
        </w:rPr>
        <w:t xml:space="preserve">Московская көшесі: 103, 105, 106, 107, 108, 110, 112, 114, 130; </w:t>
      </w:r>
      <w:r>
        <w:br/>
      </w:r>
      <w:r>
        <w:rPr>
          <w:rFonts w:ascii="Times New Roman"/>
          <w:b w:val="false"/>
          <w:i w:val="false"/>
          <w:color w:val="000000"/>
          <w:sz w:val="28"/>
        </w:rPr>
        <w:t>
      </w:t>
      </w:r>
      <w:r>
        <w:rPr>
          <w:rFonts w:ascii="Times New Roman"/>
          <w:b w:val="false"/>
          <w:i w:val="false"/>
          <w:color w:val="000000"/>
          <w:sz w:val="28"/>
        </w:rPr>
        <w:t>Батыр Баян көшесі: 65, 67, 69, 105, 107, 108, 109, 110, 111, 112, 113, 114, 115, 116, 117, 118, 119, 120, 121, 122, 123, 125, 127;</w:t>
      </w:r>
      <w:r>
        <w:br/>
      </w:r>
      <w:r>
        <w:rPr>
          <w:rFonts w:ascii="Times New Roman"/>
          <w:b w:val="false"/>
          <w:i w:val="false"/>
          <w:color w:val="000000"/>
          <w:sz w:val="28"/>
        </w:rPr>
        <w:t>
      </w:t>
      </w:r>
      <w:r>
        <w:rPr>
          <w:rFonts w:ascii="Times New Roman"/>
          <w:b w:val="false"/>
          <w:i w:val="false"/>
          <w:color w:val="000000"/>
          <w:sz w:val="28"/>
        </w:rPr>
        <w:t>Толстой көшесі: 3;</w:t>
      </w:r>
      <w:r>
        <w:br/>
      </w:r>
      <w:r>
        <w:rPr>
          <w:rFonts w:ascii="Times New Roman"/>
          <w:b w:val="false"/>
          <w:i w:val="false"/>
          <w:color w:val="000000"/>
          <w:sz w:val="28"/>
        </w:rPr>
        <w:t>
      </w:t>
      </w:r>
      <w:r>
        <w:rPr>
          <w:rFonts w:ascii="Times New Roman"/>
          <w:b w:val="false"/>
          <w:i w:val="false"/>
          <w:color w:val="000000"/>
          <w:sz w:val="28"/>
        </w:rPr>
        <w:t>Тургенев көшесі: 3, 10, 11, 25;</w:t>
      </w:r>
      <w:r>
        <w:br/>
      </w:r>
      <w:r>
        <w:rPr>
          <w:rFonts w:ascii="Times New Roman"/>
          <w:b w:val="false"/>
          <w:i w:val="false"/>
          <w:color w:val="000000"/>
          <w:sz w:val="28"/>
        </w:rPr>
        <w:t>
      </w:t>
      </w:r>
      <w:r>
        <w:rPr>
          <w:rFonts w:ascii="Times New Roman"/>
          <w:b w:val="false"/>
          <w:i w:val="false"/>
          <w:color w:val="000000"/>
          <w:sz w:val="28"/>
        </w:rPr>
        <w:t>Фрунзе көшесі: 3;</w:t>
      </w:r>
      <w:r>
        <w:br/>
      </w:r>
      <w:r>
        <w:rPr>
          <w:rFonts w:ascii="Times New Roman"/>
          <w:b w:val="false"/>
          <w:i w:val="false"/>
          <w:color w:val="000000"/>
          <w:sz w:val="28"/>
        </w:rPr>
        <w:t>
      </w:t>
      </w:r>
      <w:r>
        <w:rPr>
          <w:rFonts w:ascii="Times New Roman"/>
          <w:b w:val="false"/>
          <w:i w:val="false"/>
          <w:color w:val="000000"/>
          <w:sz w:val="28"/>
        </w:rPr>
        <w:t>Халтурин көшесі: 75, 77, 81, 83, 85, 87, 87А, 89, 112, 114, 116, 118;</w:t>
      </w:r>
      <w:r>
        <w:br/>
      </w:r>
      <w:r>
        <w:rPr>
          <w:rFonts w:ascii="Times New Roman"/>
          <w:b w:val="false"/>
          <w:i w:val="false"/>
          <w:color w:val="000000"/>
          <w:sz w:val="28"/>
        </w:rPr>
        <w:t>
      </w:t>
      </w:r>
      <w:r>
        <w:rPr>
          <w:rFonts w:ascii="Times New Roman"/>
          <w:b w:val="false"/>
          <w:i w:val="false"/>
          <w:color w:val="000000"/>
          <w:sz w:val="28"/>
        </w:rPr>
        <w:t>Юрий Медведев атындағы көшесі: 4.</w:t>
      </w:r>
      <w:r>
        <w:br/>
      </w:r>
      <w:r>
        <w:rPr>
          <w:rFonts w:ascii="Times New Roman"/>
          <w:b w:val="false"/>
          <w:i w:val="false"/>
          <w:color w:val="000000"/>
          <w:sz w:val="28"/>
        </w:rPr>
        <w:t>
      </w:t>
      </w:r>
      <w:r>
        <w:rPr>
          <w:rFonts w:ascii="Times New Roman"/>
          <w:b w:val="false"/>
          <w:i w:val="false"/>
          <w:color w:val="000000"/>
          <w:sz w:val="28"/>
        </w:rPr>
        <w:t xml:space="preserve">№ 651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Петропавл қаласы әкімдігі "Петропавл қаласының білім бөлімі" мемлекеттік мекемесінің "№ 31 орталау мектеп" коммуналдық мемлекеттік мекемесі, Пугачев көшесі, 129, тел. 38-07-05</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 xml:space="preserve">Войков көшесі: 2, 3, 4, 5, 6, 7, 8, 9, 10, 12, 13, 15, 16, 17, 18, 19, 20, 23, 24, 25, 26, 27, 28, 29, 30, 31, 32, 33, 34, 35, 36, 37, 38, 39, 40, 41, 42, 43, 44, 47, 48, 49, 50, 51, 52, 53; </w:t>
      </w:r>
      <w:r>
        <w:br/>
      </w:r>
      <w:r>
        <w:rPr>
          <w:rFonts w:ascii="Times New Roman"/>
          <w:b w:val="false"/>
          <w:i w:val="false"/>
          <w:color w:val="000000"/>
          <w:sz w:val="28"/>
        </w:rPr>
        <w:t>
      </w:t>
      </w:r>
      <w:r>
        <w:rPr>
          <w:rFonts w:ascii="Times New Roman"/>
          <w:b w:val="false"/>
          <w:i w:val="false"/>
          <w:color w:val="000000"/>
          <w:sz w:val="28"/>
        </w:rPr>
        <w:t>Демьян Бедный көшесі: 1, 7, 9, 11, 13, 15, 17, 18А, 19, 20, 21, 22, 23, 24, 25, 26, 27, 30, 31, 32, 33, 34, 35, 36, 37, 38, 39, 40, 41, 42, 43, 45, 46, 47, 48, 49, 50, 52, 53, 55, 56, 57, 60, 61, 62, 63, 64, 65, 67;</w:t>
      </w:r>
      <w:r>
        <w:br/>
      </w:r>
      <w:r>
        <w:rPr>
          <w:rFonts w:ascii="Times New Roman"/>
          <w:b w:val="false"/>
          <w:i w:val="false"/>
          <w:color w:val="000000"/>
          <w:sz w:val="28"/>
        </w:rPr>
        <w:t>
      </w:t>
      </w:r>
      <w:r>
        <w:rPr>
          <w:rFonts w:ascii="Times New Roman"/>
          <w:b w:val="false"/>
          <w:i w:val="false"/>
          <w:color w:val="000000"/>
          <w:sz w:val="28"/>
        </w:rPr>
        <w:t>Добролюбов көшесі: 1, 3, 3А, 4, 5, 6, 7, 8, 9, 10, 11, 12, 13, 14, 15, 17, 18, 19, 20, 21, 23, 24, 25, 27, 29, 30, 31, 32, 33, 34, 35, 36, 38, 39, 41, 42, 43, 44, 45, 46, 46А, 47, 48, 49, 50, 52;</w:t>
      </w:r>
      <w:r>
        <w:br/>
      </w:r>
      <w:r>
        <w:rPr>
          <w:rFonts w:ascii="Times New Roman"/>
          <w:b w:val="false"/>
          <w:i w:val="false"/>
          <w:color w:val="000000"/>
          <w:sz w:val="28"/>
        </w:rPr>
        <w:t>
      </w:t>
      </w:r>
      <w:r>
        <w:rPr>
          <w:rFonts w:ascii="Times New Roman"/>
          <w:b w:val="false"/>
          <w:i w:val="false"/>
          <w:color w:val="000000"/>
          <w:sz w:val="28"/>
        </w:rPr>
        <w:t>Клара Цеткин көшесі: 3, 4, 5, 6, 7, 8, 10, 12, 13, 15, 21, 22, 23, 24. 25, 26, 31, 32, 33, 34, 36, 38, 40, 47, 48, 50, 51, 52, 54, 55, 56, 58, 61, 67, 68, 72, 74, 76, 78, 80, 82, 90, 92;</w:t>
      </w:r>
      <w:r>
        <w:br/>
      </w:r>
      <w:r>
        <w:rPr>
          <w:rFonts w:ascii="Times New Roman"/>
          <w:b w:val="false"/>
          <w:i w:val="false"/>
          <w:color w:val="000000"/>
          <w:sz w:val="28"/>
        </w:rPr>
        <w:t>
      </w:t>
      </w:r>
      <w:r>
        <w:rPr>
          <w:rFonts w:ascii="Times New Roman"/>
          <w:b w:val="false"/>
          <w:i w:val="false"/>
          <w:color w:val="000000"/>
          <w:sz w:val="28"/>
        </w:rPr>
        <w:t>Караванная көшесі: 1, 2, 3, 4, 6, 8, 9, 11, 12, 15, 16, 17, 18, 19, 20, 21, 22, 23, 24, 25, 26, 27, 28, 29, 30, 31, 32, 33, 34, 35, 36, 37, 38, 39, 40, 41, 42, 43, 44, 45, 46, 47, 48, 50, 51, 52, 53, 54, 55, 56, 57, 58, 59, 60, 61, 62, 63, 64, 65, 66, 67, 68, 70, 72, 73, 74, 76, 77, 78, 79, 80, 81, 82, 83, 84, 85, 86, 87, 87А, 88, 89, 90, 91, 92, 94, 96, 98, 100;</w:t>
      </w:r>
      <w:r>
        <w:br/>
      </w:r>
      <w:r>
        <w:rPr>
          <w:rFonts w:ascii="Times New Roman"/>
          <w:b w:val="false"/>
          <w:i w:val="false"/>
          <w:color w:val="000000"/>
          <w:sz w:val="28"/>
        </w:rPr>
        <w:t>
      </w:t>
      </w:r>
      <w:r>
        <w:rPr>
          <w:rFonts w:ascii="Times New Roman"/>
          <w:b w:val="false"/>
          <w:i w:val="false"/>
          <w:color w:val="000000"/>
          <w:sz w:val="28"/>
        </w:rPr>
        <w:t>Красин көшесі: 2, 3, 5, 6, 9, 10, 11, 12, 13, 14, 15, 16, 17, 21, 22, 23, 24, 25, 26, 27, 28, 29, 30, 32,33, 34, 35, 36, 37, 38, 39, 41, 42, 43, 44, 45, 47, 48, 50, 51, 52, 54, 55, 56, 57, 58, 59, 61, 63, 65, 66, 67, 68, 69, 70, 71, 72, 73, 74, 75, 76, 77, 79, 81;</w:t>
      </w:r>
      <w:r>
        <w:br/>
      </w:r>
      <w:r>
        <w:rPr>
          <w:rFonts w:ascii="Times New Roman"/>
          <w:b w:val="false"/>
          <w:i w:val="false"/>
          <w:color w:val="000000"/>
          <w:sz w:val="28"/>
        </w:rPr>
        <w:t>
      </w:t>
      </w:r>
      <w:r>
        <w:rPr>
          <w:rFonts w:ascii="Times New Roman"/>
          <w:b w:val="false"/>
          <w:i w:val="false"/>
          <w:color w:val="000000"/>
          <w:sz w:val="28"/>
        </w:rPr>
        <w:t>Лозовский бұрылыс көшесі: 2, 2А, 4, 6, 8, 12, 14, 16, 18, 20, 26, 28, 30, 32, 34, 36, 38, 40;</w:t>
      </w:r>
      <w:r>
        <w:br/>
      </w:r>
      <w:r>
        <w:rPr>
          <w:rFonts w:ascii="Times New Roman"/>
          <w:b w:val="false"/>
          <w:i w:val="false"/>
          <w:color w:val="000000"/>
          <w:sz w:val="28"/>
        </w:rPr>
        <w:t>
      </w:t>
      </w:r>
      <w:r>
        <w:rPr>
          <w:rFonts w:ascii="Times New Roman"/>
          <w:b w:val="false"/>
          <w:i w:val="false"/>
          <w:color w:val="000000"/>
          <w:sz w:val="28"/>
        </w:rPr>
        <w:t>М.В. Ломоносов атындағы көшесі: 1, 2, 3, 4, 5, 6, 7, 8, 9, 10, 11, 12, 13, 14, 15, 16, 17, 18, 19, 20, 21, 22, 23, 24, 25, 26, 27, 28, 29, 30, 31, 32, 33, 34, 35, 36, 37, 38, 40, 41, 43, 45, 46, 47, 48, 49, 50, 51, 52, 53, 54, 55, 56, 57, 58, 59, 60, 61, 62, 63, 64, 65, 66, 67, 69, 70, 71, 72, 73, 74, 75, 76, 77, 78, 80, 82, 83, 84, 85, 86, 87, 88, 89, 90, 91, 92, 93, 94, 96, 97, 98, 100, 102, 104, 106, 108, 110;</w:t>
      </w:r>
      <w:r>
        <w:br/>
      </w:r>
      <w:r>
        <w:rPr>
          <w:rFonts w:ascii="Times New Roman"/>
          <w:b w:val="false"/>
          <w:i w:val="false"/>
          <w:color w:val="000000"/>
          <w:sz w:val="28"/>
        </w:rPr>
        <w:t>
      </w:t>
      </w:r>
      <w:r>
        <w:rPr>
          <w:rFonts w:ascii="Times New Roman"/>
          <w:b w:val="false"/>
          <w:i w:val="false"/>
          <w:color w:val="000000"/>
          <w:sz w:val="28"/>
        </w:rPr>
        <w:t xml:space="preserve">А.В. Матвеев көшесі: 1, 3, 4, 5, 7, 8, 9, 10, 11, 12, 13, 14, 15, 16, 17, 18, 19, 20, 21, 22, 23, 24, 25, 26, 27, 28, 29, 31, 32, 33, 34, 35, 36, 36А, 37, 38, 39, 40, 41, 43, 44, 45, 46, 48, 49, 50, 51, 52, 53, 54, 55, 56, 57, 58, 59, 60, 62, 63, 64, 65, 66, 67, 68, 69, 70, 71, 72, 73, 74, 75, 76, 77, 78, 79, 80, 81, 82, 83, 84, 85, 86, 87, 89, 93; </w:t>
      </w:r>
      <w:r>
        <w:br/>
      </w:r>
      <w:r>
        <w:rPr>
          <w:rFonts w:ascii="Times New Roman"/>
          <w:b w:val="false"/>
          <w:i w:val="false"/>
          <w:color w:val="000000"/>
          <w:sz w:val="28"/>
        </w:rPr>
        <w:t>
      </w:t>
      </w:r>
      <w:r>
        <w:rPr>
          <w:rFonts w:ascii="Times New Roman"/>
          <w:b w:val="false"/>
          <w:i w:val="false"/>
          <w:color w:val="000000"/>
          <w:sz w:val="28"/>
        </w:rPr>
        <w:t>Минская көшесі: 14, 18, 21, 23, 25, 27, 31, 33, 37, 39, 41, 43, 45, 47, 49, 51, 53, 57, 59, 61, 63, 67, 69, 71, 77, 79, 81, 83, 85, 87, 89, 91, 99, 101, 105, 107, 113, 115, 117А;</w:t>
      </w:r>
      <w:r>
        <w:br/>
      </w:r>
      <w:r>
        <w:rPr>
          <w:rFonts w:ascii="Times New Roman"/>
          <w:b w:val="false"/>
          <w:i w:val="false"/>
          <w:color w:val="000000"/>
          <w:sz w:val="28"/>
        </w:rPr>
        <w:t>
      </w:t>
      </w:r>
      <w:r>
        <w:rPr>
          <w:rFonts w:ascii="Times New Roman"/>
          <w:b w:val="false"/>
          <w:i w:val="false"/>
          <w:color w:val="000000"/>
          <w:sz w:val="28"/>
        </w:rPr>
        <w:t xml:space="preserve">Молодогвардейцев көшесі: 1, 1А, 2, 2А, 2Б, 3, 4, 5, 6, 7, 9, 10, 11, 12, 13, 15, 16, 17, 18, 19, 20, 21, 23, 24, 25, 26, 27, 28, 29, 30, 31, 32, 33, 34, 35, 36, 37, 38, 39, 40, 41, 42, 43, 44, 45, 46, 47, 48, 49, 50, 51, 52, 53, 54, 55, 56, 58, 60, 66, 68, 70, 72, 74; </w:t>
      </w:r>
      <w:r>
        <w:br/>
      </w:r>
      <w:r>
        <w:rPr>
          <w:rFonts w:ascii="Times New Roman"/>
          <w:b w:val="false"/>
          <w:i w:val="false"/>
          <w:color w:val="000000"/>
          <w:sz w:val="28"/>
        </w:rPr>
        <w:t>
      </w:t>
      </w:r>
      <w:r>
        <w:rPr>
          <w:rFonts w:ascii="Times New Roman"/>
          <w:b w:val="false"/>
          <w:i w:val="false"/>
          <w:color w:val="000000"/>
          <w:sz w:val="28"/>
        </w:rPr>
        <w:t>Мопровская көшесі: 1, 2, 7, 8, 9, 10, 12, 14, 15, 16, 17, 18, 19, 21, 23, 24, 25, 26, 27, 28, 30, 31, 32, 33, 35, 37, 38, 39, 40, 41, 42, 43, 45, 46, 47, 50, 52, 53, 54, 55, 56, 57, 58, 59, 60, 62, 64, 65, 67, 68, 69, 70, 72, 74, 75, 76, 77, 78, 79, 80, 84, 85, 86, 87, 88, 89, 90, 94, 95, 96, 98, 99, 100, 101, 102, 103, 104, 106, 108, 109, 111, 112, 114, 116, 118, 120, 122, 124, 130, 132, 134, 136, 138, 144, 146, 148, 150, 152, 158, 160;</w:t>
      </w:r>
      <w:r>
        <w:br/>
      </w:r>
      <w:r>
        <w:rPr>
          <w:rFonts w:ascii="Times New Roman"/>
          <w:b w:val="false"/>
          <w:i w:val="false"/>
          <w:color w:val="000000"/>
          <w:sz w:val="28"/>
        </w:rPr>
        <w:t>
      </w:t>
      </w:r>
      <w:r>
        <w:rPr>
          <w:rFonts w:ascii="Times New Roman"/>
          <w:b w:val="false"/>
          <w:i w:val="false"/>
          <w:color w:val="000000"/>
          <w:sz w:val="28"/>
        </w:rPr>
        <w:t>А.В. Матвеев бұрылыс көшесі: 7, 13, 15, 21, 23;</w:t>
      </w:r>
      <w:r>
        <w:br/>
      </w:r>
      <w:r>
        <w:rPr>
          <w:rFonts w:ascii="Times New Roman"/>
          <w:b w:val="false"/>
          <w:i w:val="false"/>
          <w:color w:val="000000"/>
          <w:sz w:val="28"/>
        </w:rPr>
        <w:t>
      </w:t>
      </w:r>
      <w:r>
        <w:rPr>
          <w:rFonts w:ascii="Times New Roman"/>
          <w:b w:val="false"/>
          <w:i w:val="false"/>
          <w:color w:val="000000"/>
          <w:sz w:val="28"/>
        </w:rPr>
        <w:t>Н. Островский көшесі: 1, 2, 3, 4, 5, 6, 7, 8, 9, 10, 11, 13, 15, 17, 19, 23, 25, 27, 29, 31, 33, 35, 37, 39;</w:t>
      </w:r>
      <w:r>
        <w:br/>
      </w:r>
      <w:r>
        <w:rPr>
          <w:rFonts w:ascii="Times New Roman"/>
          <w:b w:val="false"/>
          <w:i w:val="false"/>
          <w:color w:val="000000"/>
          <w:sz w:val="28"/>
        </w:rPr>
        <w:t>
      </w:t>
      </w:r>
      <w:r>
        <w:rPr>
          <w:rFonts w:ascii="Times New Roman"/>
          <w:b w:val="false"/>
          <w:i w:val="false"/>
          <w:color w:val="000000"/>
          <w:sz w:val="28"/>
        </w:rPr>
        <w:t xml:space="preserve">Панфилов атындағы көшесі: 4, 6, 8, 10, 12, 18, 20, 26, 28, 32, 34, 36, 40, 42, 44, 46, 48, 50, 52, 56, 58, 60, 62, 64, 66, 68, 70, 72, 74, 76, 78, 80, 82, 88, 90, 92, 96, 98, 100, 101, 102, 104, 106, 112, 114, 116; </w:t>
      </w:r>
      <w:r>
        <w:br/>
      </w:r>
      <w:r>
        <w:rPr>
          <w:rFonts w:ascii="Times New Roman"/>
          <w:b w:val="false"/>
          <w:i w:val="false"/>
          <w:color w:val="000000"/>
          <w:sz w:val="28"/>
        </w:rPr>
        <w:t>
      </w:t>
      </w:r>
      <w:r>
        <w:rPr>
          <w:rFonts w:ascii="Times New Roman"/>
          <w:b w:val="false"/>
          <w:i w:val="false"/>
          <w:color w:val="000000"/>
          <w:sz w:val="28"/>
        </w:rPr>
        <w:t xml:space="preserve">Парижская Коммуна көшесі: 3, 6, 7, 8, 9, 10, 11, 12, 13, 14, 15, 16, 17, 18, 20, 21, 22, 23, 24, 25, 26, 27, 28, 29, 31, 32, 33, 34, 35, 36, 37, 38, 39, 40, 41, 42, 43, 44, 45, 46, 47, 48, 49, 51, 53, 55, 57, 59, 61; </w:t>
      </w:r>
      <w:r>
        <w:br/>
      </w:r>
      <w:r>
        <w:rPr>
          <w:rFonts w:ascii="Times New Roman"/>
          <w:b w:val="false"/>
          <w:i w:val="false"/>
          <w:color w:val="000000"/>
          <w:sz w:val="28"/>
        </w:rPr>
        <w:t>
      </w:t>
      </w:r>
      <w:r>
        <w:rPr>
          <w:rFonts w:ascii="Times New Roman"/>
          <w:b w:val="false"/>
          <w:i w:val="false"/>
          <w:color w:val="000000"/>
          <w:sz w:val="28"/>
        </w:rPr>
        <w:t xml:space="preserve">Лозовский көшесі: 2, 3, 4, 6, 9, 10, 11, 12, 13, 14, 16, 18, 19, 22, 27, 28, 30, 36, 36А, 38, 40, 42; </w:t>
      </w:r>
      <w:r>
        <w:br/>
      </w:r>
      <w:r>
        <w:rPr>
          <w:rFonts w:ascii="Times New Roman"/>
          <w:b w:val="false"/>
          <w:i w:val="false"/>
          <w:color w:val="000000"/>
          <w:sz w:val="28"/>
        </w:rPr>
        <w:t>
      </w:t>
      </w:r>
      <w:r>
        <w:rPr>
          <w:rFonts w:ascii="Times New Roman"/>
          <w:b w:val="false"/>
          <w:i w:val="false"/>
          <w:color w:val="000000"/>
          <w:sz w:val="28"/>
        </w:rPr>
        <w:t>Элеваторный бұрылыс көшесі: 15, 21, 23, 24;</w:t>
      </w:r>
      <w:r>
        <w:br/>
      </w:r>
      <w:r>
        <w:rPr>
          <w:rFonts w:ascii="Times New Roman"/>
          <w:b w:val="false"/>
          <w:i w:val="false"/>
          <w:color w:val="000000"/>
          <w:sz w:val="28"/>
        </w:rPr>
        <w:t>
      </w:t>
      </w:r>
      <w:r>
        <w:rPr>
          <w:rFonts w:ascii="Times New Roman"/>
          <w:b w:val="false"/>
          <w:i w:val="false"/>
          <w:color w:val="000000"/>
          <w:sz w:val="28"/>
        </w:rPr>
        <w:t>Красин қысқа көшесі: 1, 2, 3, 4, 5, 6, 8, 9, 11, 12;</w:t>
      </w:r>
      <w:r>
        <w:br/>
      </w:r>
      <w:r>
        <w:rPr>
          <w:rFonts w:ascii="Times New Roman"/>
          <w:b w:val="false"/>
          <w:i w:val="false"/>
          <w:color w:val="000000"/>
          <w:sz w:val="28"/>
        </w:rPr>
        <w:t>
      </w:t>
      </w:r>
      <w:r>
        <w:rPr>
          <w:rFonts w:ascii="Times New Roman"/>
          <w:b w:val="false"/>
          <w:i w:val="false"/>
          <w:color w:val="000000"/>
          <w:sz w:val="28"/>
        </w:rPr>
        <w:t>Пугачев көшесі: 1, 2, 3, 4, 5, 6, 8, 10, 11, 12, 13, 14, 16, 19, 21, 22, 23, 24, 30, 32, 34, 35, 37, 38, 39, 40, 41, 41А, 41Б, 41В, 42, 44, 45, 46, 47, 48, 53, 54, 55, 56, 57, 58, 59, 60, 61, 62, 64, 66, 67, 68, 69, 71, 72, 72А, 73, 74, 75, 76, 77, 82, 84, 86, 88, 90, 96, 102, 104, 106, 108, 110, 112, 114, 120, 122, 124, 126, 128, 130;</w:t>
      </w:r>
      <w:r>
        <w:br/>
      </w:r>
      <w:r>
        <w:rPr>
          <w:rFonts w:ascii="Times New Roman"/>
          <w:b w:val="false"/>
          <w:i w:val="false"/>
          <w:color w:val="000000"/>
          <w:sz w:val="28"/>
        </w:rPr>
        <w:t>
      </w:t>
      </w:r>
      <w:r>
        <w:rPr>
          <w:rFonts w:ascii="Times New Roman"/>
          <w:b w:val="false"/>
          <w:i w:val="false"/>
          <w:color w:val="000000"/>
          <w:sz w:val="28"/>
        </w:rPr>
        <w:t xml:space="preserve">С. Разин көшесі: 4, 7, 9, 10, 11, 12, 13, 14, 15, 16, 17, 18, 19А, 22, 23, 24, 25, 26, 27, 28, 29, 30, 31, 32, 33, 34, 38, 39, 40, 41, 42, 43, 44, 45, 46, 47, 48, 50, 51, 52, 53, 54, 55, 56, 57, 58, 60, 61, 62; </w:t>
      </w:r>
      <w:r>
        <w:br/>
      </w:r>
      <w:r>
        <w:rPr>
          <w:rFonts w:ascii="Times New Roman"/>
          <w:b w:val="false"/>
          <w:i w:val="false"/>
          <w:color w:val="000000"/>
          <w:sz w:val="28"/>
        </w:rPr>
        <w:t>
      </w:t>
      </w:r>
      <w:r>
        <w:rPr>
          <w:rFonts w:ascii="Times New Roman"/>
          <w:b w:val="false"/>
          <w:i w:val="false"/>
          <w:color w:val="000000"/>
          <w:sz w:val="28"/>
        </w:rPr>
        <w:t>Соленик көшесі: 1, 2, 3, 4, 5, 6, 7, 8, 9, 10, 11, 12, 13, 14, 15, 16, 17, 18, 19, 20, 21, 22, 23, 24, 25, 27, 29, 30, 31, 32, 33, 34, 35, 36, 37, 39, 40, 41, 43, 46, 47, 48, 49, 50, 51, 52, 53, 54, 56, 58, 60, 62, 64, 66, 68, 70, 72, 74, 76, 78, 80, 82, 84, 86, 88, 90, 92, 94, 96, 98, 100, 102, 104;</w:t>
      </w:r>
      <w:r>
        <w:br/>
      </w:r>
      <w:r>
        <w:rPr>
          <w:rFonts w:ascii="Times New Roman"/>
          <w:b w:val="false"/>
          <w:i w:val="false"/>
          <w:color w:val="000000"/>
          <w:sz w:val="28"/>
        </w:rPr>
        <w:t>
      </w:t>
      </w:r>
      <w:r>
        <w:rPr>
          <w:rFonts w:ascii="Times New Roman"/>
          <w:b w:val="false"/>
          <w:i w:val="false"/>
          <w:color w:val="000000"/>
          <w:sz w:val="28"/>
        </w:rPr>
        <w:t xml:space="preserve">Украинская көшесі: 1, 2, 3, 4, 5, 6, 11, 12, 13, 14, 16, 17, 19, 20, 21, 22, 24, 27, 29, 30, 32, 35, 37, 38, 39, 40А, 41, 42, 44, 45, 46, 47, 48, 49, 50, 52, 53, 54, 55, 57, 58, 59, 60, 62, 63, 64, 65, 66, 68, 70, 71, 74, 77, 79, 80, 82, 83, 84, 85, 87, 93, 95, 97; </w:t>
      </w:r>
      <w:r>
        <w:br/>
      </w:r>
      <w:r>
        <w:rPr>
          <w:rFonts w:ascii="Times New Roman"/>
          <w:b w:val="false"/>
          <w:i w:val="false"/>
          <w:color w:val="000000"/>
          <w:sz w:val="28"/>
        </w:rPr>
        <w:t>
      </w:t>
      </w:r>
      <w:r>
        <w:rPr>
          <w:rFonts w:ascii="Times New Roman"/>
          <w:b w:val="false"/>
          <w:i w:val="false"/>
          <w:color w:val="000000"/>
          <w:sz w:val="28"/>
        </w:rPr>
        <w:t>Чапаев көшесі: 1, 2, 3, 4, 5, 6, 7, 8, 11, 12, 13, 14, 15, 16, 17, 18, 19, 20, 21, 22, 24, 25, 27, 28, 29, 30, 31, 33, 34, 35, 36, 38, 40;</w:t>
      </w:r>
      <w:r>
        <w:br/>
      </w:r>
      <w:r>
        <w:rPr>
          <w:rFonts w:ascii="Times New Roman"/>
          <w:b w:val="false"/>
          <w:i w:val="false"/>
          <w:color w:val="000000"/>
          <w:sz w:val="28"/>
        </w:rPr>
        <w:t>
      </w:t>
      </w:r>
      <w:r>
        <w:rPr>
          <w:rFonts w:ascii="Times New Roman"/>
          <w:b w:val="false"/>
          <w:i w:val="false"/>
          <w:color w:val="000000"/>
          <w:sz w:val="28"/>
        </w:rPr>
        <w:t>Суворов көшесі: 81, 85, 87, 91, 94, 96, 98;</w:t>
      </w:r>
      <w:r>
        <w:br/>
      </w:r>
      <w:r>
        <w:rPr>
          <w:rFonts w:ascii="Times New Roman"/>
          <w:b w:val="false"/>
          <w:i w:val="false"/>
          <w:color w:val="000000"/>
          <w:sz w:val="28"/>
        </w:rPr>
        <w:t>
      </w:t>
      </w:r>
      <w:r>
        <w:rPr>
          <w:rFonts w:ascii="Times New Roman"/>
          <w:b w:val="false"/>
          <w:i w:val="false"/>
          <w:color w:val="000000"/>
          <w:sz w:val="28"/>
        </w:rPr>
        <w:t>П. Лазутин көшесі: 85, 89, 122, 124, 126;</w:t>
      </w:r>
      <w:r>
        <w:br/>
      </w:r>
      <w:r>
        <w:rPr>
          <w:rFonts w:ascii="Times New Roman"/>
          <w:b w:val="false"/>
          <w:i w:val="false"/>
          <w:color w:val="000000"/>
          <w:sz w:val="28"/>
        </w:rPr>
        <w:t>
      </w:t>
      </w:r>
      <w:r>
        <w:rPr>
          <w:rFonts w:ascii="Times New Roman"/>
          <w:b w:val="false"/>
          <w:i w:val="false"/>
          <w:color w:val="000000"/>
          <w:sz w:val="28"/>
        </w:rPr>
        <w:t>Совхозная көшесі: 39, 48, 52.</w:t>
      </w:r>
      <w:r>
        <w:br/>
      </w:r>
      <w:r>
        <w:rPr>
          <w:rFonts w:ascii="Times New Roman"/>
          <w:b w:val="false"/>
          <w:i w:val="false"/>
          <w:color w:val="000000"/>
          <w:sz w:val="28"/>
        </w:rPr>
        <w:t>
      </w:t>
      </w:r>
      <w:r>
        <w:rPr>
          <w:rFonts w:ascii="Times New Roman"/>
          <w:b w:val="false"/>
          <w:i w:val="false"/>
          <w:color w:val="000000"/>
          <w:sz w:val="28"/>
        </w:rPr>
        <w:t xml:space="preserve">№ 652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Петропавл қаласы әкімдігі "Петропавл қаласының білім бөлімі" мемлекеттік мекемесінің "№ 44 орта мектеп" коммуналдық мемлекеттік мекемесі, Караванная көшесі, 140, тел. 42-50-69</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 xml:space="preserve">1-і П. Лазутин қысқа көшесі: 3, 4, 5, 6, 7, 8, 11, 12, 13, 14, 15, 16, 17, 18, 19, 20; </w:t>
      </w:r>
      <w:r>
        <w:br/>
      </w:r>
      <w:r>
        <w:rPr>
          <w:rFonts w:ascii="Times New Roman"/>
          <w:b w:val="false"/>
          <w:i w:val="false"/>
          <w:color w:val="000000"/>
          <w:sz w:val="28"/>
        </w:rPr>
        <w:t>
      </w:t>
      </w:r>
      <w:r>
        <w:rPr>
          <w:rFonts w:ascii="Times New Roman"/>
          <w:b w:val="false"/>
          <w:i w:val="false"/>
          <w:color w:val="000000"/>
          <w:sz w:val="28"/>
        </w:rPr>
        <w:t xml:space="preserve">1-і Олег Кошевой атындағы қысқа көшесі: 1, 2, 3, 4, 5, 6, 7, 8, 9, 10, 11, 12, 13, 14, 15, 16, 17, 18, 19, 20, 21, 22, 23, 25, 27, 29; </w:t>
      </w:r>
      <w:r>
        <w:br/>
      </w:r>
      <w:r>
        <w:rPr>
          <w:rFonts w:ascii="Times New Roman"/>
          <w:b w:val="false"/>
          <w:i w:val="false"/>
          <w:color w:val="000000"/>
          <w:sz w:val="28"/>
        </w:rPr>
        <w:t>
      </w:t>
      </w:r>
      <w:r>
        <w:rPr>
          <w:rFonts w:ascii="Times New Roman"/>
          <w:b w:val="false"/>
          <w:i w:val="false"/>
          <w:color w:val="000000"/>
          <w:sz w:val="28"/>
        </w:rPr>
        <w:t xml:space="preserve">1-і С. Разин қысқа көшесі: 1, 3, 5, 7, 9, 11, 13, 15, 17, 19, 21, 23, 25; </w:t>
      </w:r>
      <w:r>
        <w:br/>
      </w:r>
      <w:r>
        <w:rPr>
          <w:rFonts w:ascii="Times New Roman"/>
          <w:b w:val="false"/>
          <w:i w:val="false"/>
          <w:color w:val="000000"/>
          <w:sz w:val="28"/>
        </w:rPr>
        <w:t>
      </w:t>
      </w:r>
      <w:r>
        <w:rPr>
          <w:rFonts w:ascii="Times New Roman"/>
          <w:b w:val="false"/>
          <w:i w:val="false"/>
          <w:color w:val="000000"/>
          <w:sz w:val="28"/>
        </w:rPr>
        <w:t>1-і Совхозный қысқа көшесі: 1, 3, 6, 7, 8, 9;</w:t>
      </w:r>
      <w:r>
        <w:br/>
      </w:r>
      <w:r>
        <w:rPr>
          <w:rFonts w:ascii="Times New Roman"/>
          <w:b w:val="false"/>
          <w:i w:val="false"/>
          <w:color w:val="000000"/>
          <w:sz w:val="28"/>
        </w:rPr>
        <w:t>
      </w:t>
      </w:r>
      <w:r>
        <w:rPr>
          <w:rFonts w:ascii="Times New Roman"/>
          <w:b w:val="false"/>
          <w:i w:val="false"/>
          <w:color w:val="000000"/>
          <w:sz w:val="28"/>
        </w:rPr>
        <w:t xml:space="preserve">1-і Шмидт қысқа көшесі: 2, 3, 3А, 4, 5, 7, 8, 9, 10, 12, 14, 16, 18, 20, 22, 24, 26, 28; </w:t>
      </w:r>
      <w:r>
        <w:br/>
      </w:r>
      <w:r>
        <w:rPr>
          <w:rFonts w:ascii="Times New Roman"/>
          <w:b w:val="false"/>
          <w:i w:val="false"/>
          <w:color w:val="000000"/>
          <w:sz w:val="28"/>
        </w:rPr>
        <w:t>
      </w:t>
      </w:r>
      <w:r>
        <w:rPr>
          <w:rFonts w:ascii="Times New Roman"/>
          <w:b w:val="false"/>
          <w:i w:val="false"/>
          <w:color w:val="000000"/>
          <w:sz w:val="28"/>
        </w:rPr>
        <w:t xml:space="preserve">2-і П. Лазутин қысқа көшесі: 1, 1А, 1Б, 1В, 2, 3, 4, 5, 6, 7, 8, 9, 10, 11, 13, 15, 18, 19, 20, 21, 22, 26, 28, 29, 30, 31, 32, 33, 35, 36, 37, 38, 40, 42, 43, 45, 47, 53, 53А; </w:t>
      </w:r>
      <w:r>
        <w:br/>
      </w:r>
      <w:r>
        <w:rPr>
          <w:rFonts w:ascii="Times New Roman"/>
          <w:b w:val="false"/>
          <w:i w:val="false"/>
          <w:color w:val="000000"/>
          <w:sz w:val="28"/>
        </w:rPr>
        <w:t>
      </w:t>
      </w:r>
      <w:r>
        <w:rPr>
          <w:rFonts w:ascii="Times New Roman"/>
          <w:b w:val="false"/>
          <w:i w:val="false"/>
          <w:color w:val="000000"/>
          <w:sz w:val="28"/>
        </w:rPr>
        <w:t xml:space="preserve">2-і Г.Я. Михеев қысқа көшесі: 1, 1А, 2, 3, 4, 5, 6, 7, 9, 11, 13; </w:t>
      </w:r>
      <w:r>
        <w:br/>
      </w:r>
      <w:r>
        <w:rPr>
          <w:rFonts w:ascii="Times New Roman"/>
          <w:b w:val="false"/>
          <w:i w:val="false"/>
          <w:color w:val="000000"/>
          <w:sz w:val="28"/>
        </w:rPr>
        <w:t>
      </w:t>
      </w:r>
      <w:r>
        <w:rPr>
          <w:rFonts w:ascii="Times New Roman"/>
          <w:b w:val="false"/>
          <w:i w:val="false"/>
          <w:color w:val="000000"/>
          <w:sz w:val="28"/>
        </w:rPr>
        <w:t xml:space="preserve">2-і Олег Кошевой қысқа көшесі: 1, 1А, 2, 3, 4, 5, 6, 7, 8, 9, 10, 11, 12, 13, 14, 15, 16, 17, 19, 20, 22, 24, 26, 28, 30, 32; </w:t>
      </w:r>
      <w:r>
        <w:br/>
      </w:r>
      <w:r>
        <w:rPr>
          <w:rFonts w:ascii="Times New Roman"/>
          <w:b w:val="false"/>
          <w:i w:val="false"/>
          <w:color w:val="000000"/>
          <w:sz w:val="28"/>
        </w:rPr>
        <w:t>
      </w:t>
      </w:r>
      <w:r>
        <w:rPr>
          <w:rFonts w:ascii="Times New Roman"/>
          <w:b w:val="false"/>
          <w:i w:val="false"/>
          <w:color w:val="000000"/>
          <w:sz w:val="28"/>
        </w:rPr>
        <w:t xml:space="preserve">2-і С. Разин қысқа көшесі: 4, 6, 8, 10, 12, 14; </w:t>
      </w:r>
      <w:r>
        <w:br/>
      </w:r>
      <w:r>
        <w:rPr>
          <w:rFonts w:ascii="Times New Roman"/>
          <w:b w:val="false"/>
          <w:i w:val="false"/>
          <w:color w:val="000000"/>
          <w:sz w:val="28"/>
        </w:rPr>
        <w:t>
      </w:t>
      </w:r>
      <w:r>
        <w:rPr>
          <w:rFonts w:ascii="Times New Roman"/>
          <w:b w:val="false"/>
          <w:i w:val="false"/>
          <w:color w:val="000000"/>
          <w:sz w:val="28"/>
        </w:rPr>
        <w:t xml:space="preserve">3-і Г.Я. Михеев қысқа көшесі: 1, 2, 3, 4, 5, 6, 7, 8, 9, 10, 11, 12, 13, 14, 15, 16, 17, 18; </w:t>
      </w:r>
      <w:r>
        <w:br/>
      </w:r>
      <w:r>
        <w:rPr>
          <w:rFonts w:ascii="Times New Roman"/>
          <w:b w:val="false"/>
          <w:i w:val="false"/>
          <w:color w:val="000000"/>
          <w:sz w:val="28"/>
        </w:rPr>
        <w:t>
      </w:t>
      </w:r>
      <w:r>
        <w:rPr>
          <w:rFonts w:ascii="Times New Roman"/>
          <w:b w:val="false"/>
          <w:i w:val="false"/>
          <w:color w:val="000000"/>
          <w:sz w:val="28"/>
        </w:rPr>
        <w:t xml:space="preserve">3-і Шмидт қысқа көшесі: 1, 1А, 2, 2А, 2З, 3, 4, 5, 6, 7, 8, 9, 10, 11, 12, 13, 14, 15, 16, 17, 18, 19, 20, 21, 22, 23; </w:t>
      </w:r>
      <w:r>
        <w:br/>
      </w:r>
      <w:r>
        <w:rPr>
          <w:rFonts w:ascii="Times New Roman"/>
          <w:b w:val="false"/>
          <w:i w:val="false"/>
          <w:color w:val="000000"/>
          <w:sz w:val="28"/>
        </w:rPr>
        <w:t>
      </w:t>
      </w:r>
      <w:r>
        <w:rPr>
          <w:rFonts w:ascii="Times New Roman"/>
          <w:b w:val="false"/>
          <w:i w:val="false"/>
          <w:color w:val="000000"/>
          <w:sz w:val="28"/>
        </w:rPr>
        <w:t>4-і Шмидт қысқа көшесі: 1, 1А, 1Б, 2А, 2Б, 2Д, 3, 4, 5, 6, 7, 8, 9, 10, 12, 13, 14, 15, 16, 17, 18, 19, 20, 21, 22, 23, 25;</w:t>
      </w:r>
      <w:r>
        <w:br/>
      </w:r>
      <w:r>
        <w:rPr>
          <w:rFonts w:ascii="Times New Roman"/>
          <w:b w:val="false"/>
          <w:i w:val="false"/>
          <w:color w:val="000000"/>
          <w:sz w:val="28"/>
        </w:rPr>
        <w:t>
      </w:t>
      </w:r>
      <w:r>
        <w:rPr>
          <w:rFonts w:ascii="Times New Roman"/>
          <w:b w:val="false"/>
          <w:i w:val="false"/>
          <w:color w:val="000000"/>
          <w:sz w:val="28"/>
        </w:rPr>
        <w:t>4-і Г.Я. Михеев қысқа көшесі: 1, 2, 3, 4, 5, 6, 7, 8, 9, 10, 11, 12, 14, 16, 18;</w:t>
      </w:r>
      <w:r>
        <w:br/>
      </w:r>
      <w:r>
        <w:rPr>
          <w:rFonts w:ascii="Times New Roman"/>
          <w:b w:val="false"/>
          <w:i w:val="false"/>
          <w:color w:val="000000"/>
          <w:sz w:val="28"/>
        </w:rPr>
        <w:t>
      </w:t>
      </w:r>
      <w:r>
        <w:rPr>
          <w:rFonts w:ascii="Times New Roman"/>
          <w:b w:val="false"/>
          <w:i w:val="false"/>
          <w:color w:val="000000"/>
          <w:sz w:val="28"/>
        </w:rPr>
        <w:t xml:space="preserve">Войков көшесі: 55, 56, 57, 58, 59, 60, 61, 62, 63, 64, 65, 66, 67, 68, 69, 71, 72, 73, 75, 77, 78, 79, 80, 80А, 81, 82, 84, 86, 88, 90, 94, 96, 100А; </w:t>
      </w:r>
      <w:r>
        <w:br/>
      </w:r>
      <w:r>
        <w:rPr>
          <w:rFonts w:ascii="Times New Roman"/>
          <w:b w:val="false"/>
          <w:i w:val="false"/>
          <w:color w:val="000000"/>
          <w:sz w:val="28"/>
        </w:rPr>
        <w:t>
      </w:t>
      </w:r>
      <w:r>
        <w:rPr>
          <w:rFonts w:ascii="Times New Roman"/>
          <w:b w:val="false"/>
          <w:i w:val="false"/>
          <w:color w:val="000000"/>
          <w:sz w:val="28"/>
        </w:rPr>
        <w:t>Добролюбов көшесі: 54, 55, 56, 57, 58, 60, 61, 64, 65, 66, 67, 68, 70, 71, 72, 73, 74, 75, 76, 77, 78, 79, 80, 81, 82, 83, 84, 85, 86, 87, 88, 89, 90, 92, 93, 94, 95, 96, 97, 98, 99, 100, 101, 102, 103, 106, 108, 112, 114;</w:t>
      </w:r>
      <w:r>
        <w:br/>
      </w:r>
      <w:r>
        <w:rPr>
          <w:rFonts w:ascii="Times New Roman"/>
          <w:b w:val="false"/>
          <w:i w:val="false"/>
          <w:color w:val="000000"/>
          <w:sz w:val="28"/>
        </w:rPr>
        <w:t>
      </w:t>
      </w:r>
      <w:r>
        <w:rPr>
          <w:rFonts w:ascii="Times New Roman"/>
          <w:b w:val="false"/>
          <w:i w:val="false"/>
          <w:color w:val="000000"/>
          <w:sz w:val="28"/>
        </w:rPr>
        <w:t>Зимин көшесі: 3, 5, 7, 8, 9, 10, 11, 13, 15, 16, 17, 18, 19, 20, 22;</w:t>
      </w:r>
      <w:r>
        <w:br/>
      </w:r>
      <w:r>
        <w:rPr>
          <w:rFonts w:ascii="Times New Roman"/>
          <w:b w:val="false"/>
          <w:i w:val="false"/>
          <w:color w:val="000000"/>
          <w:sz w:val="28"/>
        </w:rPr>
        <w:t>
      </w:t>
      </w:r>
      <w:r>
        <w:rPr>
          <w:rFonts w:ascii="Times New Roman"/>
          <w:b w:val="false"/>
          <w:i w:val="false"/>
          <w:color w:val="000000"/>
          <w:sz w:val="28"/>
        </w:rPr>
        <w:t>Караванная көшесі: 95, 97, 99, 101, 102, 103, 104, 105, 106, 107, 108, 109, 110, 111, 112, 113, 114, 116, 117, 118, 119, 120, 120А, 122, 123, 124, 125, 126, 128, 129, 130, 131, 132, 133, 135, 135А, 137, 138, 140А, 141;</w:t>
      </w:r>
      <w:r>
        <w:br/>
      </w:r>
      <w:r>
        <w:rPr>
          <w:rFonts w:ascii="Times New Roman"/>
          <w:b w:val="false"/>
          <w:i w:val="false"/>
          <w:color w:val="000000"/>
          <w:sz w:val="28"/>
        </w:rPr>
        <w:t>
      </w:t>
      </w:r>
      <w:r>
        <w:rPr>
          <w:rFonts w:ascii="Times New Roman"/>
          <w:b w:val="false"/>
          <w:i w:val="false"/>
          <w:color w:val="000000"/>
          <w:sz w:val="28"/>
        </w:rPr>
        <w:t>Космонавтар көшесі: 1, 1Г, 2, 2А, 2Б, 2В, 3А, 3Б, 4, 5, 6, 7, 7А, 8, 9, 10, 11, 12, 13, 14, 15, 16, 17, 18, 20, 21, 22, 23, 24, 25, 26, 27, 29, 30, 31, 32, 33, 33А, 34, 35, 36, 37, 38, 39, 40, 41, 42, 44, 45, 46, 47, 48, 51, 52, 53, 54, 55, 56, 57, 58, 59, 60, 61, 62, 63, 64, 65, 67, 69, 70, 72, 73, 74, 75, 76;</w:t>
      </w:r>
      <w:r>
        <w:br/>
      </w:r>
      <w:r>
        <w:rPr>
          <w:rFonts w:ascii="Times New Roman"/>
          <w:b w:val="false"/>
          <w:i w:val="false"/>
          <w:color w:val="000000"/>
          <w:sz w:val="28"/>
        </w:rPr>
        <w:t>
      </w:t>
      </w:r>
      <w:r>
        <w:rPr>
          <w:rFonts w:ascii="Times New Roman"/>
          <w:b w:val="false"/>
          <w:i w:val="false"/>
          <w:color w:val="000000"/>
          <w:sz w:val="28"/>
        </w:rPr>
        <w:t>Красин көшесі: 80, 82, 83, 84, 85, 86, 87, 88, 89, 91, 92, 94, 95, 96, 97, 98, 99, 100, 101, 102, 103, 104, 105, 106, 107, 109, 110, 111, 112, 113, 114, 115, 116, 117, 118, 120, 121, 122, 123, 124, 125, 126, 128, 129, 130, 131, 132, 133, 134, 135, 136, 137, 137А, 138, 140, 142, 144, 148, 150, 152, 154, 156, 158;</w:t>
      </w:r>
      <w:r>
        <w:br/>
      </w:r>
      <w:r>
        <w:rPr>
          <w:rFonts w:ascii="Times New Roman"/>
          <w:b w:val="false"/>
          <w:i w:val="false"/>
          <w:color w:val="000000"/>
          <w:sz w:val="28"/>
        </w:rPr>
        <w:t>
      </w:t>
      </w:r>
      <w:r>
        <w:rPr>
          <w:rFonts w:ascii="Times New Roman"/>
          <w:b w:val="false"/>
          <w:i w:val="false"/>
          <w:color w:val="000000"/>
          <w:sz w:val="28"/>
        </w:rPr>
        <w:t>П. Лазутин көшесі: 2, 3, 4, 7, 9, 13, 14, 19, 20, 21, 22, 23, 24, 26, 28, 29, 30, 31, 32, 33, 35, 37А, 37Б, 37В, 38, 40, 41, 43, 45, 46, 48, 49, 50, 51, 52, 53, 54, 56, 61, 64, 66, 68, 69, 70, 71, 72, 73, 74, 75А, 76, 77, 79, 82, 84, 86, 88, 90, 92, 102, 106, 112, 114, 116;</w:t>
      </w:r>
      <w:r>
        <w:br/>
      </w:r>
      <w:r>
        <w:rPr>
          <w:rFonts w:ascii="Times New Roman"/>
          <w:b w:val="false"/>
          <w:i w:val="false"/>
          <w:color w:val="000000"/>
          <w:sz w:val="28"/>
        </w:rPr>
        <w:t>
      </w:t>
      </w:r>
      <w:r>
        <w:rPr>
          <w:rFonts w:ascii="Times New Roman"/>
          <w:b w:val="false"/>
          <w:i w:val="false"/>
          <w:color w:val="000000"/>
          <w:sz w:val="28"/>
        </w:rPr>
        <w:t>М.В. Ломоносов атындағы көшесі: 101, 103, 105, 107, 109, 109А, 111, 112, 113, 114, 115, 116, 117, 118, 119, 120, 122, 123, 124, 125, 126, 127, 128, 129, 130, 131, 132, 133, 134, 135, 136, 137, 139, 143, 145, 146, 147, 148, 150, 151, 152, 153, 154, 155, 157, 158, 158А, 161, 171, 173, 175, 177, 179, 183, 185, 187, 189, 191, 193, 195, 197, 199, 201, 203, 205, 207, 211, 213, 215, 217, 219, 221, 225, 227, 229, 231, 233;</w:t>
      </w:r>
      <w:r>
        <w:br/>
      </w:r>
      <w:r>
        <w:rPr>
          <w:rFonts w:ascii="Times New Roman"/>
          <w:b w:val="false"/>
          <w:i w:val="false"/>
          <w:color w:val="000000"/>
          <w:sz w:val="28"/>
        </w:rPr>
        <w:t>
      </w:t>
      </w:r>
      <w:r>
        <w:rPr>
          <w:rFonts w:ascii="Times New Roman"/>
          <w:b w:val="false"/>
          <w:i w:val="false"/>
          <w:color w:val="000000"/>
          <w:sz w:val="28"/>
        </w:rPr>
        <w:t>А.В. Матвеев көшесі: 88, 90, 92, 94, 96, 97, 98, 99, 101, 102, 103, 104, 105, 106, 107, 108, 109, 110, 111, 112, 113, 114, 118, 119, 129, 130;</w:t>
      </w:r>
      <w:r>
        <w:br/>
      </w:r>
      <w:r>
        <w:rPr>
          <w:rFonts w:ascii="Times New Roman"/>
          <w:b w:val="false"/>
          <w:i w:val="false"/>
          <w:color w:val="000000"/>
          <w:sz w:val="28"/>
        </w:rPr>
        <w:t>
      </w:t>
      </w:r>
      <w:r>
        <w:rPr>
          <w:rFonts w:ascii="Times New Roman"/>
          <w:b w:val="false"/>
          <w:i w:val="false"/>
          <w:color w:val="000000"/>
          <w:sz w:val="28"/>
        </w:rPr>
        <w:t xml:space="preserve">Г.Я. Михеев көшесі: 1, 3, 3А, 6, 7, 9, 11, 12, 13, 14, 15, 16, 17, 18, 19, 20, 21, 24, 26, 28; </w:t>
      </w:r>
      <w:r>
        <w:br/>
      </w:r>
      <w:r>
        <w:rPr>
          <w:rFonts w:ascii="Times New Roman"/>
          <w:b w:val="false"/>
          <w:i w:val="false"/>
          <w:color w:val="000000"/>
          <w:sz w:val="28"/>
        </w:rPr>
        <w:t>
      </w:t>
      </w:r>
      <w:r>
        <w:rPr>
          <w:rFonts w:ascii="Times New Roman"/>
          <w:b w:val="false"/>
          <w:i w:val="false"/>
          <w:color w:val="000000"/>
          <w:sz w:val="28"/>
        </w:rPr>
        <w:t>Олег Кошевой атындағы көшесі: 5, 7, 8, 10, 12, 13, 14, 15, 17, 19, 20, 21, 22, 23, 24, 25, 26, 27;</w:t>
      </w:r>
      <w:r>
        <w:br/>
      </w:r>
      <w:r>
        <w:rPr>
          <w:rFonts w:ascii="Times New Roman"/>
          <w:b w:val="false"/>
          <w:i w:val="false"/>
          <w:color w:val="000000"/>
          <w:sz w:val="28"/>
        </w:rPr>
        <w:t>
      </w:t>
      </w:r>
      <w:r>
        <w:rPr>
          <w:rFonts w:ascii="Times New Roman"/>
          <w:b w:val="false"/>
          <w:i w:val="false"/>
          <w:color w:val="000000"/>
          <w:sz w:val="28"/>
        </w:rPr>
        <w:t xml:space="preserve">Павлик Морозов көшесі: 1, 2, 4, 5, 6, 7, 8, 9, 10, 11, 12, 13, 15, 16, 19, 20, 21, 22, 23, 25, 26, 27, 28, 29, 30, 31, 32, 33, 34, 35, 37, 38, 39, 41, 42, 43, 45; </w:t>
      </w:r>
      <w:r>
        <w:br/>
      </w:r>
      <w:r>
        <w:rPr>
          <w:rFonts w:ascii="Times New Roman"/>
          <w:b w:val="false"/>
          <w:i w:val="false"/>
          <w:color w:val="000000"/>
          <w:sz w:val="28"/>
        </w:rPr>
        <w:t>
      </w:t>
      </w:r>
      <w:r>
        <w:rPr>
          <w:rFonts w:ascii="Times New Roman"/>
          <w:b w:val="false"/>
          <w:i w:val="false"/>
          <w:color w:val="000000"/>
          <w:sz w:val="28"/>
        </w:rPr>
        <w:t>Панфилов атындағы көшесі: 3, 7, 11, 13, 15, 21, 23, 31, 37, 39, 45, 47, 53, 55, 57, 61, 63, 65, 67, 69, 73, 75, 77, 79, 81, 85, 87, 89, 91;</w:t>
      </w:r>
      <w:r>
        <w:br/>
      </w:r>
      <w:r>
        <w:rPr>
          <w:rFonts w:ascii="Times New Roman"/>
          <w:b w:val="false"/>
          <w:i w:val="false"/>
          <w:color w:val="000000"/>
          <w:sz w:val="28"/>
        </w:rPr>
        <w:t>
      </w:t>
      </w:r>
      <w:r>
        <w:rPr>
          <w:rFonts w:ascii="Times New Roman"/>
          <w:b w:val="false"/>
          <w:i w:val="false"/>
          <w:color w:val="000000"/>
          <w:sz w:val="28"/>
        </w:rPr>
        <w:t xml:space="preserve">Павлик Морозов қысқа көшесі: 1, 2, 3, 4, 5, 6, 7, 8, 9, 11, 12, 13, 14, 16, 18, 22, 24, 28; </w:t>
      </w:r>
      <w:r>
        <w:br/>
      </w:r>
      <w:r>
        <w:rPr>
          <w:rFonts w:ascii="Times New Roman"/>
          <w:b w:val="false"/>
          <w:i w:val="false"/>
          <w:color w:val="000000"/>
          <w:sz w:val="28"/>
        </w:rPr>
        <w:t>
      </w:t>
      </w:r>
      <w:r>
        <w:rPr>
          <w:rFonts w:ascii="Times New Roman"/>
          <w:b w:val="false"/>
          <w:i w:val="false"/>
          <w:color w:val="000000"/>
          <w:sz w:val="28"/>
        </w:rPr>
        <w:t xml:space="preserve">Радиомаяк көшесі: 2, 3, 3А, 3Б, 4, 5, 6, 7; </w:t>
      </w:r>
      <w:r>
        <w:br/>
      </w:r>
      <w:r>
        <w:rPr>
          <w:rFonts w:ascii="Times New Roman"/>
          <w:b w:val="false"/>
          <w:i w:val="false"/>
          <w:color w:val="000000"/>
          <w:sz w:val="28"/>
        </w:rPr>
        <w:t>
      </w:t>
      </w:r>
      <w:r>
        <w:rPr>
          <w:rFonts w:ascii="Times New Roman"/>
          <w:b w:val="false"/>
          <w:i w:val="false"/>
          <w:color w:val="000000"/>
          <w:sz w:val="28"/>
        </w:rPr>
        <w:t>С. Разин көшесі: 63, 64, 66, 67, 68, 70, 71, 72, 73, 74, 75, 76, 77, 78, 79, 80, 81, 82, 83, 84, 85, 86, 87, 88, 89, 90, 91, 93, 94, 95, 96, 97, 98, 99, 100, 101, 102, 103, 104, 105, 106, 107, 108, 109, 110, 112, 114, 115, 116, 117, 119, 120, 121, 122, 123, 124, 125, 126, 127, 128, 129, 130, 131, 132, 133;</w:t>
      </w:r>
      <w:r>
        <w:br/>
      </w:r>
      <w:r>
        <w:rPr>
          <w:rFonts w:ascii="Times New Roman"/>
          <w:b w:val="false"/>
          <w:i w:val="false"/>
          <w:color w:val="000000"/>
          <w:sz w:val="28"/>
        </w:rPr>
        <w:t>
      </w:t>
      </w:r>
      <w:r>
        <w:rPr>
          <w:rFonts w:ascii="Times New Roman"/>
          <w:b w:val="false"/>
          <w:i w:val="false"/>
          <w:color w:val="000000"/>
          <w:sz w:val="28"/>
        </w:rPr>
        <w:t xml:space="preserve">Совхозная көшесі: 9, 12, 14, 16, 18, 19, 21, 23, 24, 25, 27, 29, 31, 33, 38, 40, 42; </w:t>
      </w:r>
      <w:r>
        <w:br/>
      </w:r>
      <w:r>
        <w:rPr>
          <w:rFonts w:ascii="Times New Roman"/>
          <w:b w:val="false"/>
          <w:i w:val="false"/>
          <w:color w:val="000000"/>
          <w:sz w:val="28"/>
        </w:rPr>
        <w:t>
      </w:t>
      </w:r>
      <w:r>
        <w:rPr>
          <w:rFonts w:ascii="Times New Roman"/>
          <w:b w:val="false"/>
          <w:i w:val="false"/>
          <w:color w:val="000000"/>
          <w:sz w:val="28"/>
        </w:rPr>
        <w:t xml:space="preserve">Соленик көшесі: 57, 59, 61, 63, 65, 67, 69, 71, 73, 75, 77, 79, 81, 83, 85, 87, 91, 93, 97, 99, 101, 103, 105; </w:t>
      </w:r>
      <w:r>
        <w:br/>
      </w:r>
      <w:r>
        <w:rPr>
          <w:rFonts w:ascii="Times New Roman"/>
          <w:b w:val="false"/>
          <w:i w:val="false"/>
          <w:color w:val="000000"/>
          <w:sz w:val="28"/>
        </w:rPr>
        <w:t>
      </w:t>
      </w:r>
      <w:r>
        <w:rPr>
          <w:rFonts w:ascii="Times New Roman"/>
          <w:b w:val="false"/>
          <w:i w:val="false"/>
          <w:color w:val="000000"/>
          <w:sz w:val="28"/>
        </w:rPr>
        <w:t xml:space="preserve">Суворов көшесі: 2, 3, 4, 7, 9, 10, 14, 15, 16, 17, 19, 24, 26, 27, 28, 30, 32, 33, 38, 41, 43, 44, 48, 49, 50, 54, 55, 62, 63, 64, 65, 66, 67, 68, 70, 73, 75, 76, 78, 79, 86, 88, 90; </w:t>
      </w:r>
      <w:r>
        <w:br/>
      </w:r>
      <w:r>
        <w:rPr>
          <w:rFonts w:ascii="Times New Roman"/>
          <w:b w:val="false"/>
          <w:i w:val="false"/>
          <w:color w:val="000000"/>
          <w:sz w:val="28"/>
        </w:rPr>
        <w:t>
      </w:t>
      </w:r>
      <w:r>
        <w:rPr>
          <w:rFonts w:ascii="Times New Roman"/>
          <w:b w:val="false"/>
          <w:i w:val="false"/>
          <w:color w:val="000000"/>
          <w:sz w:val="28"/>
        </w:rPr>
        <w:t xml:space="preserve">Чапаев көшесі: 37, 39, 41, 42, 43, 44, 46, 48, 49, 50, 51, 52, 53, 54, 55, 56, 57, 58, 60, 61, 62, 63, 64, 65, 67, 69, 70, 71, 72, 74, 75, 78, 79, 80, 81, 82, 83, 84, 85, 86, 87, 88, 89, 90, 91, 92, 93, 94, 96; </w:t>
      </w:r>
      <w:r>
        <w:br/>
      </w:r>
      <w:r>
        <w:rPr>
          <w:rFonts w:ascii="Times New Roman"/>
          <w:b w:val="false"/>
          <w:i w:val="false"/>
          <w:color w:val="000000"/>
          <w:sz w:val="28"/>
        </w:rPr>
        <w:t>
      </w:t>
      </w:r>
      <w:r>
        <w:rPr>
          <w:rFonts w:ascii="Times New Roman"/>
          <w:b w:val="false"/>
          <w:i w:val="false"/>
          <w:color w:val="000000"/>
          <w:sz w:val="28"/>
        </w:rPr>
        <w:t>Шмидт көшесі: 1, 1А, 1Б, 3, 5, 7, 9, 11, 13, 14, 15, 16, 17, 18, 19, 21, 22, 23, 24, 25, 26, 27, 28, 29, 31, 33, 34, 34А, 35, 36, 37, 39, 41, 43, 45, 47, 47А, 49.</w:t>
      </w:r>
      <w:r>
        <w:br/>
      </w:r>
      <w:r>
        <w:rPr>
          <w:rFonts w:ascii="Times New Roman"/>
          <w:b w:val="false"/>
          <w:i w:val="false"/>
          <w:color w:val="000000"/>
          <w:sz w:val="28"/>
        </w:rPr>
        <w:t>
      </w:t>
      </w:r>
      <w:r>
        <w:rPr>
          <w:rFonts w:ascii="Times New Roman"/>
          <w:b w:val="false"/>
          <w:i w:val="false"/>
          <w:color w:val="000000"/>
          <w:sz w:val="28"/>
        </w:rPr>
        <w:t xml:space="preserve">№ 653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Петропавл қаласы әкімдігі "Петропавл қаласының білім бөлімі" мемлекеттік мекемесінің "№ 31 орталау мектеп" коммуналдық мемлекеттік мекемесі, Пугачев көшесі, 129, тел. 38-07-05</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 xml:space="preserve">8-і Март көшесі: 1, 2, 3, 4, 5, 6, 7, 9, 10, 11,12, 13, 14, 15, 16, 17, 18, 19, 20, 21, 22, 23, 24, 25, 26, 27, 28, 29, 30, 31, 32, 33, 34, 35, 36, 37, 38, 39, 40, 42, 43, 44, 45, 46, 48, 49, 50, 51, 52, 53, 54, 55, 56, 57, 58, 59, 60, 62, 63, 64, 65, 66, 67, 69, 70, 71 72, 73, 74, 75, 76, 77, 78, 79, 80, 81, 82, 83, 84, 85, 86, 87, 88, 90, 91, 91А, 92, 93, 94, 95, 96, 97, 99, 100, 101, 103; </w:t>
      </w:r>
      <w:r>
        <w:br/>
      </w:r>
      <w:r>
        <w:rPr>
          <w:rFonts w:ascii="Times New Roman"/>
          <w:b w:val="false"/>
          <w:i w:val="false"/>
          <w:color w:val="000000"/>
          <w:sz w:val="28"/>
        </w:rPr>
        <w:t>
      </w:t>
      </w:r>
      <w:r>
        <w:rPr>
          <w:rFonts w:ascii="Times New Roman"/>
          <w:b w:val="false"/>
          <w:i w:val="false"/>
          <w:color w:val="000000"/>
          <w:sz w:val="28"/>
        </w:rPr>
        <w:t xml:space="preserve">Белинский көшесі: 3, 4, 5, 6, 8, 10, 11, 13, 14, 15, 16, 18, 19, 21, 22, 23, 24, 25, 26, 27, 28, 29, 30, 31, 32, 33, 34, 35, 36, 37, 38, 39, 42, 43, 44, 45, 46, 47, 48, 49, 50, 51, 52, 53, 54, 55, 57, 58, 59, 62, 65, 66, 67, 68, 69, 70, 71, 73, 74, 76, 77, 78, 79, 80, 81, 82, 83, 84, 85, 86, 87, 88, 89, 90, 91, 91А, 92, 94; </w:t>
      </w:r>
      <w:r>
        <w:br/>
      </w:r>
      <w:r>
        <w:rPr>
          <w:rFonts w:ascii="Times New Roman"/>
          <w:b w:val="false"/>
          <w:i w:val="false"/>
          <w:color w:val="000000"/>
          <w:sz w:val="28"/>
        </w:rPr>
        <w:t>
      </w:t>
      </w:r>
      <w:r>
        <w:rPr>
          <w:rFonts w:ascii="Times New Roman"/>
          <w:b w:val="false"/>
          <w:i w:val="false"/>
          <w:color w:val="000000"/>
          <w:sz w:val="28"/>
        </w:rPr>
        <w:t>Восточная көшесі: 3, 9, 10, 12, 13,14, 15, 16, 17, 18, 19, 21, 22, 23, 24, 25,26, 27, 28, 29, 31, 33; 35, 37;</w:t>
      </w:r>
      <w:r>
        <w:br/>
      </w:r>
      <w:r>
        <w:rPr>
          <w:rFonts w:ascii="Times New Roman"/>
          <w:b w:val="false"/>
          <w:i w:val="false"/>
          <w:color w:val="000000"/>
          <w:sz w:val="28"/>
        </w:rPr>
        <w:t>
      </w:t>
      </w:r>
      <w:r>
        <w:rPr>
          <w:rFonts w:ascii="Times New Roman"/>
          <w:b w:val="false"/>
          <w:i w:val="false"/>
          <w:color w:val="000000"/>
          <w:sz w:val="28"/>
        </w:rPr>
        <w:t>Клара Цеткин көшесі: 73, 75, 77, 81, 83, 89, 91, 93, 98, 100, 102, 103, 104, 106, 107, 108, 109, 110, 111, 112, 114, 116, 117, 118, 119, 120, 121, 122, 123, 124, 126,128 130, 132, 134, 136, 138, 142, 144, 146;</w:t>
      </w:r>
      <w:r>
        <w:br/>
      </w:r>
      <w:r>
        <w:rPr>
          <w:rFonts w:ascii="Times New Roman"/>
          <w:b w:val="false"/>
          <w:i w:val="false"/>
          <w:color w:val="000000"/>
          <w:sz w:val="28"/>
        </w:rPr>
        <w:t>
      </w:t>
      </w:r>
      <w:r>
        <w:rPr>
          <w:rFonts w:ascii="Times New Roman"/>
          <w:b w:val="false"/>
          <w:i w:val="false"/>
          <w:color w:val="000000"/>
          <w:sz w:val="28"/>
        </w:rPr>
        <w:t>Демьян Бедный көшесі: 12, 14;</w:t>
      </w:r>
      <w:r>
        <w:br/>
      </w:r>
      <w:r>
        <w:rPr>
          <w:rFonts w:ascii="Times New Roman"/>
          <w:b w:val="false"/>
          <w:i w:val="false"/>
          <w:color w:val="000000"/>
          <w:sz w:val="28"/>
        </w:rPr>
        <w:t>
      </w:t>
      </w:r>
      <w:r>
        <w:rPr>
          <w:rFonts w:ascii="Times New Roman"/>
          <w:b w:val="false"/>
          <w:i w:val="false"/>
          <w:color w:val="000000"/>
          <w:sz w:val="28"/>
        </w:rPr>
        <w:t>Кутузов көшесі: 1, 3, 5, 7;</w:t>
      </w:r>
      <w:r>
        <w:br/>
      </w:r>
      <w:r>
        <w:rPr>
          <w:rFonts w:ascii="Times New Roman"/>
          <w:b w:val="false"/>
          <w:i w:val="false"/>
          <w:color w:val="000000"/>
          <w:sz w:val="28"/>
        </w:rPr>
        <w:t>
      </w:t>
      </w:r>
      <w:r>
        <w:rPr>
          <w:rFonts w:ascii="Times New Roman"/>
          <w:b w:val="false"/>
          <w:i w:val="false"/>
          <w:color w:val="000000"/>
          <w:sz w:val="28"/>
        </w:rPr>
        <w:t>Лазутин көшесі: 95, 103, 105, 107, 109, 111, 117, 119, 125, 127, 131, 132, 133, 134, 135, 137, 139, 140, 148, 150, 156, 158, 160, 162, 168, 170, 172, 174, 176, 178, 180;</w:t>
      </w:r>
      <w:r>
        <w:br/>
      </w:r>
      <w:r>
        <w:rPr>
          <w:rFonts w:ascii="Times New Roman"/>
          <w:b w:val="false"/>
          <w:i w:val="false"/>
          <w:color w:val="000000"/>
          <w:sz w:val="28"/>
        </w:rPr>
        <w:t>
      </w:t>
      </w:r>
      <w:r>
        <w:rPr>
          <w:rFonts w:ascii="Times New Roman"/>
          <w:b w:val="false"/>
          <w:i w:val="false"/>
          <w:color w:val="000000"/>
          <w:sz w:val="28"/>
        </w:rPr>
        <w:t xml:space="preserve">Лермонтов көшесі: 1, 2, 3, 4, 5, 6, 8, 9, 10 11, 12,13, 14, 15, 16, 17, 18, 19, 20, 21, 22, 23, 24, 25, 26, 27, 28, 29, 30, 31, 33, 35, 37, 38, 39, 40, 41, 42, 43, 44, 45, 46, 47, 48, 49, 50, 51, 52, 53, 54, 55, 56, 57, 58, 59, 60, 61, 62, 63, 64, 65, 66, 67, 68, 69, 70, 72, 74, 75, 76, 77,78, 79, 81, 83; </w:t>
      </w:r>
      <w:r>
        <w:br/>
      </w:r>
      <w:r>
        <w:rPr>
          <w:rFonts w:ascii="Times New Roman"/>
          <w:b w:val="false"/>
          <w:i w:val="false"/>
          <w:color w:val="000000"/>
          <w:sz w:val="28"/>
        </w:rPr>
        <w:t>
      </w:t>
      </w:r>
      <w:r>
        <w:rPr>
          <w:rFonts w:ascii="Times New Roman"/>
          <w:b w:val="false"/>
          <w:i w:val="false"/>
          <w:color w:val="000000"/>
          <w:sz w:val="28"/>
        </w:rPr>
        <w:t xml:space="preserve">Лобков көшесі: 1, 4, 5, 7, 8, 9, 10, 11, 12, 13, 14, 15, 16, 17, 18, 19, 20, 21, 22, 23, 24, 25, 26, 27, 28, 29, 29А, 30, 31, 32, 33, 34, 35, 36, 38, 39, 40, 41, 42, 43, 44, 45, 46, 47, 48, 49, 50, 51, 52, 53, 55, 56, 57, 58, 59, 60, 61, 62, 63, 64, 65, 66, 67, 68, 69, 70, 73, 74, 75, 76, 77, 78, 79, 80, 81, 82, 84, 86, 88, 90; </w:t>
      </w:r>
      <w:r>
        <w:br/>
      </w:r>
      <w:r>
        <w:rPr>
          <w:rFonts w:ascii="Times New Roman"/>
          <w:b w:val="false"/>
          <w:i w:val="false"/>
          <w:color w:val="000000"/>
          <w:sz w:val="28"/>
        </w:rPr>
        <w:t>
      </w:t>
      </w:r>
      <w:r>
        <w:rPr>
          <w:rFonts w:ascii="Times New Roman"/>
          <w:b w:val="false"/>
          <w:i w:val="false"/>
          <w:color w:val="000000"/>
          <w:sz w:val="28"/>
        </w:rPr>
        <w:t>Минская көшесі: 3, 5, 7, 8, 9, 10, 11, 12, 13, 15, 17, 20, 22, 24, 26, 28, 30, 32, 38, 40, 42, 44, 52, 56, 58, 60, 62, 64, 66, 70, 72, 74, 76, 78, 80, 82, 84, 86, 88, 90, 92, 94, 98, 100, 102, 104, 106, 108, 110, 112, 112А, 114, 116, 118, 124, 124А, 126;</w:t>
      </w:r>
      <w:r>
        <w:br/>
      </w:r>
      <w:r>
        <w:rPr>
          <w:rFonts w:ascii="Times New Roman"/>
          <w:b w:val="false"/>
          <w:i w:val="false"/>
          <w:color w:val="000000"/>
          <w:sz w:val="28"/>
        </w:rPr>
        <w:t>
      </w:t>
      </w:r>
      <w:r>
        <w:rPr>
          <w:rFonts w:ascii="Times New Roman"/>
          <w:b w:val="false"/>
          <w:i w:val="false"/>
          <w:color w:val="000000"/>
          <w:sz w:val="28"/>
        </w:rPr>
        <w:t>Мопровская көшесі: 117, 119, 125, 127, 133, 135, 139, 145, 155, 161, 163, 165, 167, 167А, 168А, 170, 172, 173, 174, 175, 176, 177, 179, 180, 182, 184, 185, 186,187, 188, 190, 192, 194, 198, 200, 206, 208, 210, 216, 218, 220, 222, 224, 226, 228, 230, 232, 234, 236;</w:t>
      </w:r>
      <w:r>
        <w:br/>
      </w:r>
      <w:r>
        <w:rPr>
          <w:rFonts w:ascii="Times New Roman"/>
          <w:b w:val="false"/>
          <w:i w:val="false"/>
          <w:color w:val="000000"/>
          <w:sz w:val="28"/>
        </w:rPr>
        <w:t>
      </w:t>
      </w:r>
      <w:r>
        <w:rPr>
          <w:rFonts w:ascii="Times New Roman"/>
          <w:b w:val="false"/>
          <w:i w:val="false"/>
          <w:color w:val="000000"/>
          <w:sz w:val="28"/>
        </w:rPr>
        <w:t xml:space="preserve">Н. Островский көшесі: 44, 45, 48, 49, 51, 53, 55, 56, 57, 58, 59, 60, 61, 62, 63, 64, 65, 66, 67, 69, 71, 73, 75, 77, 79, 81, 82, 84А, 85, 87, 89, 91, 93, 95, 97, 99, 101, 103, 105, 107, 109, 111, 113, 115, 117, 119, 121, 123, 125, 127, 129, 131, 133; </w:t>
      </w:r>
      <w:r>
        <w:br/>
      </w:r>
      <w:r>
        <w:rPr>
          <w:rFonts w:ascii="Times New Roman"/>
          <w:b w:val="false"/>
          <w:i w:val="false"/>
          <w:color w:val="000000"/>
          <w:sz w:val="28"/>
        </w:rPr>
        <w:t>
      </w:t>
      </w:r>
      <w:r>
        <w:rPr>
          <w:rFonts w:ascii="Times New Roman"/>
          <w:b w:val="false"/>
          <w:i w:val="false"/>
          <w:color w:val="000000"/>
          <w:sz w:val="28"/>
        </w:rPr>
        <w:t>Панфилов атындағы көшесі: 115, 120, 122, 123, 124, 125, 130, 131, 132, 135, 136, 138, 140, 141, 146, 147, 148, 149, 151, 156, 157, 159, 160, 161, 172, 174;</w:t>
      </w:r>
      <w:r>
        <w:br/>
      </w:r>
      <w:r>
        <w:rPr>
          <w:rFonts w:ascii="Times New Roman"/>
          <w:b w:val="false"/>
          <w:i w:val="false"/>
          <w:color w:val="000000"/>
          <w:sz w:val="28"/>
        </w:rPr>
        <w:t>
      </w:t>
      </w:r>
      <w:r>
        <w:rPr>
          <w:rFonts w:ascii="Times New Roman"/>
          <w:b w:val="false"/>
          <w:i w:val="false"/>
          <w:color w:val="000000"/>
          <w:sz w:val="28"/>
        </w:rPr>
        <w:t>Парижская Коммуна көшесі: 52, 54, 56, 58, 60, 62, 64, 65, 66, 67, 68, 69, 70, 71, 71А, 72, 73, 74, 75, 76, 77, 79, 81, 82, 83, 84, 84А, 85, 87, 88, 89, 90, 92, 93, 94, 95, 97, 98, 99, 100, 101, 102, 103, 104, 105, 106, 107, 112, 113, 114, 115, 116, 117, 118,119, 120, 121, 122, 123, 124, 125, 126, 127, 128, 130, 131, 132, 133, 134, 135, 137, 139, 141, 143, 147, 149,151, 153, 155, 159;</w:t>
      </w:r>
      <w:r>
        <w:br/>
      </w:r>
      <w:r>
        <w:rPr>
          <w:rFonts w:ascii="Times New Roman"/>
          <w:b w:val="false"/>
          <w:i w:val="false"/>
          <w:color w:val="000000"/>
          <w:sz w:val="28"/>
        </w:rPr>
        <w:t>
      </w:t>
      </w:r>
      <w:r>
        <w:rPr>
          <w:rFonts w:ascii="Times New Roman"/>
          <w:b w:val="false"/>
          <w:i w:val="false"/>
          <w:color w:val="000000"/>
          <w:sz w:val="28"/>
        </w:rPr>
        <w:t xml:space="preserve">Пугачев көшесі: 83, 87, 89, 91, 97, 99, 101, 111, 113, 115, 117, 119, 123, 135, 138, 140, 142, 144, 146, 148, 154, 156, 158, 160, 162, 168, 176, 178, 180, 184, 186, 192, 200, 202, 204,206, 208, 212; </w:t>
      </w:r>
      <w:r>
        <w:br/>
      </w:r>
      <w:r>
        <w:rPr>
          <w:rFonts w:ascii="Times New Roman"/>
          <w:b w:val="false"/>
          <w:i w:val="false"/>
          <w:color w:val="000000"/>
          <w:sz w:val="28"/>
        </w:rPr>
        <w:t>
      </w:t>
      </w:r>
      <w:r>
        <w:rPr>
          <w:rFonts w:ascii="Times New Roman"/>
          <w:b w:val="false"/>
          <w:i w:val="false"/>
          <w:color w:val="000000"/>
          <w:sz w:val="28"/>
        </w:rPr>
        <w:t>Союзная көшесі: 3, 4, 8, 9, 10, 13, 15, 16, 17, 18, 19, 20, 22, 27, 28, 29, 30, 31, 32, 33, 34, 35, 36, 37, 41, 43, 45, 46, 47, 49, 51, 57, 61, 63, 65, 67, 71, 73,75, 77, 79, 83, 85, 87, 89, 91, 97, 99, 101, 103, 105, 107, 109;</w:t>
      </w:r>
      <w:r>
        <w:br/>
      </w:r>
      <w:r>
        <w:rPr>
          <w:rFonts w:ascii="Times New Roman"/>
          <w:b w:val="false"/>
          <w:i w:val="false"/>
          <w:color w:val="000000"/>
          <w:sz w:val="28"/>
        </w:rPr>
        <w:t>
      </w:t>
      </w:r>
      <w:r>
        <w:rPr>
          <w:rFonts w:ascii="Times New Roman"/>
          <w:b w:val="false"/>
          <w:i w:val="false"/>
          <w:color w:val="000000"/>
          <w:sz w:val="28"/>
        </w:rPr>
        <w:t>Суворов көшесі: 97, 99, 102, 104, 105, 106, 107, 108, 110, 112, 115, 116, 117, 118, 119, 120, 121, 123, 125, 126, 131, 132, 133, 134, 140, 141, 142, 144, 146, 150, 152, 154;</w:t>
      </w:r>
      <w:r>
        <w:br/>
      </w:r>
      <w:r>
        <w:rPr>
          <w:rFonts w:ascii="Times New Roman"/>
          <w:b w:val="false"/>
          <w:i w:val="false"/>
          <w:color w:val="000000"/>
          <w:sz w:val="28"/>
        </w:rPr>
        <w:t>
      </w:t>
      </w:r>
      <w:r>
        <w:rPr>
          <w:rFonts w:ascii="Times New Roman"/>
          <w:b w:val="false"/>
          <w:i w:val="false"/>
          <w:color w:val="000000"/>
          <w:sz w:val="28"/>
        </w:rPr>
        <w:t xml:space="preserve">Украинская көшесі: 88, 90, 92, 94, 96, 98, 100, 102, 103, 104, 105, 106, 107, 108, 110, 111, 112, 113, 114, 115, 116, 117, 119, 120, 121, 122, 124, 126, 127, 128, 129, 130, 131, 134, 136, 138, 139, 142, 143, 144, 145, 147, 148, 150, 152, 153, 154, 155, 157, 158, 159, 161, 162, 163, 165, 166, 167, 168, 169, 170, 171, 172, 174, 176, 178, 182, 184, 186, 188, 190, 192, 194, 196, 198, 200,202, 204, 206, 208, 210, 212, 214; </w:t>
      </w:r>
      <w:r>
        <w:br/>
      </w:r>
      <w:r>
        <w:rPr>
          <w:rFonts w:ascii="Times New Roman"/>
          <w:b w:val="false"/>
          <w:i w:val="false"/>
          <w:color w:val="000000"/>
          <w:sz w:val="28"/>
        </w:rPr>
        <w:t>
      </w:t>
      </w:r>
      <w:r>
        <w:rPr>
          <w:rFonts w:ascii="Times New Roman"/>
          <w:b w:val="false"/>
          <w:i w:val="false"/>
          <w:color w:val="000000"/>
          <w:sz w:val="28"/>
        </w:rPr>
        <w:t xml:space="preserve">Фурманов көшесі: 3, 4, 5, 6, 7, 8, 9, 10, 11, 12, 13, 14,15, 16, 17, 18, 19, 20, 21, 22, 23, 24, 25, 25А, 26, 27, 28, 29, 30, 31, 32, 33, 34, 35, 36, 38, 39, 40, 41, 42, 43, 44, 45, 46, 47, 48, 49, 50, 51, 52, 53, 54, 55, 56, 57, 58, 60, 61, 62, 63, 64, 65, 66, 67, 68, 69, 70, 71, 72, 73, 74, 75,76, 77, 78, 79, 80, 81, 82,83, 84, 85, 86, 86А, 88, 89, 90, 90А, 92, 94; </w:t>
      </w:r>
      <w:r>
        <w:br/>
      </w:r>
      <w:r>
        <w:rPr>
          <w:rFonts w:ascii="Times New Roman"/>
          <w:b w:val="false"/>
          <w:i w:val="false"/>
          <w:color w:val="000000"/>
          <w:sz w:val="28"/>
        </w:rPr>
        <w:t>
      </w:t>
      </w:r>
      <w:r>
        <w:rPr>
          <w:rFonts w:ascii="Times New Roman"/>
          <w:b w:val="false"/>
          <w:i w:val="false"/>
          <w:color w:val="000000"/>
          <w:sz w:val="28"/>
        </w:rPr>
        <w:t xml:space="preserve">Целинная көшесі: 1, 3, 4, 5, 6, 7, 8, 9, 10, 11, 12, 13, 14, 16, 18, 20, 21, 22, 23,24, 26,27, 28, 31, 33, 35. </w:t>
      </w:r>
      <w:r>
        <w:br/>
      </w:r>
      <w:r>
        <w:rPr>
          <w:rFonts w:ascii="Times New Roman"/>
          <w:b w:val="false"/>
          <w:i w:val="false"/>
          <w:color w:val="000000"/>
          <w:sz w:val="28"/>
        </w:rPr>
        <w:t>
      </w:t>
      </w:r>
      <w:r>
        <w:rPr>
          <w:rFonts w:ascii="Times New Roman"/>
          <w:b w:val="false"/>
          <w:i w:val="false"/>
          <w:color w:val="000000"/>
          <w:sz w:val="28"/>
        </w:rPr>
        <w:t xml:space="preserve">№ 654 сайлау учаскесі </w:t>
      </w:r>
      <w:r>
        <w:br/>
      </w:r>
      <w:r>
        <w:rPr>
          <w:rFonts w:ascii="Times New Roman"/>
          <w:b w:val="false"/>
          <w:i w:val="false"/>
          <w:color w:val="000000"/>
          <w:sz w:val="28"/>
        </w:rPr>
        <w:t>
      </w:t>
      </w:r>
      <w:r>
        <w:rPr>
          <w:rFonts w:ascii="Times New Roman"/>
          <w:b w:val="false"/>
          <w:i w:val="false"/>
          <w:color w:val="000000"/>
          <w:sz w:val="28"/>
        </w:rPr>
        <w:t>Орталығы -"Солтүстік Қазақстан облысы Петропавл қаласы әкімдігі "Петропавл қаласының білім бөлімі" мемлекеттік мекемесінің "№ 42 орта мектеп" мемлекеттік мекемесі, П. Лазутин көшесі, 212, тел. 39-80-60</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 xml:space="preserve">1-і Заовражный қысқа көшесі: 1, 2, 3, 4, 5, 6, 7, 8, 9, 11, 12, 13, 14; </w:t>
      </w:r>
      <w:r>
        <w:br/>
      </w:r>
      <w:r>
        <w:rPr>
          <w:rFonts w:ascii="Times New Roman"/>
          <w:b w:val="false"/>
          <w:i w:val="false"/>
          <w:color w:val="000000"/>
          <w:sz w:val="28"/>
        </w:rPr>
        <w:t>
      </w:t>
      </w:r>
      <w:r>
        <w:rPr>
          <w:rFonts w:ascii="Times New Roman"/>
          <w:b w:val="false"/>
          <w:i w:val="false"/>
          <w:color w:val="000000"/>
          <w:sz w:val="28"/>
        </w:rPr>
        <w:t xml:space="preserve">Восточная көшесі: 32, 34, 36, 38, 39, 40, 44, 45, 47, 50, 53, 54, 55, 56, 57, 60, 61, 63, 66, 67, 68, 70, 71, 72, 74, 75, 76, 77, 78, 80, 81, 82, 84, 87, 89, 90, 91, 94, 95, 97, 99, 101, 107, 109; </w:t>
      </w:r>
      <w:r>
        <w:br/>
      </w:r>
      <w:r>
        <w:rPr>
          <w:rFonts w:ascii="Times New Roman"/>
          <w:b w:val="false"/>
          <w:i w:val="false"/>
          <w:color w:val="000000"/>
          <w:sz w:val="28"/>
        </w:rPr>
        <w:t>
      </w:t>
      </w:r>
      <w:r>
        <w:rPr>
          <w:rFonts w:ascii="Times New Roman"/>
          <w:b w:val="false"/>
          <w:i w:val="false"/>
          <w:color w:val="000000"/>
          <w:sz w:val="28"/>
        </w:rPr>
        <w:t xml:space="preserve">З. Космодемьянская көшесі: 19, 37, 39, 41, 43, 44, 45, 47, 48, 49, 50, 51, 52, 54, 56, 58, 60, 62; </w:t>
      </w:r>
      <w:r>
        <w:br/>
      </w:r>
      <w:r>
        <w:rPr>
          <w:rFonts w:ascii="Times New Roman"/>
          <w:b w:val="false"/>
          <w:i w:val="false"/>
          <w:color w:val="000000"/>
          <w:sz w:val="28"/>
        </w:rPr>
        <w:t>
      </w:t>
      </w:r>
      <w:r>
        <w:rPr>
          <w:rFonts w:ascii="Times New Roman"/>
          <w:b w:val="false"/>
          <w:i w:val="false"/>
          <w:color w:val="000000"/>
          <w:sz w:val="28"/>
        </w:rPr>
        <w:t xml:space="preserve">Заовражная көшесі: 2, 3, 4, 4А, 5, 6, 7, 8, 9, 15, 16, 18, 19, 20, 21, 22, 23, 24, 25, 26, 28, 31, 32, 33, 39, 41, 43, 45, 47, 49, 51, 53, 53А, 55, 57, 61, 63, 63А, 63Б, 65, 67, 71, 75, 77, 79; </w:t>
      </w:r>
      <w:r>
        <w:br/>
      </w:r>
      <w:r>
        <w:rPr>
          <w:rFonts w:ascii="Times New Roman"/>
          <w:b w:val="false"/>
          <w:i w:val="false"/>
          <w:color w:val="000000"/>
          <w:sz w:val="28"/>
        </w:rPr>
        <w:t>
      </w:t>
      </w:r>
      <w:r>
        <w:rPr>
          <w:rFonts w:ascii="Times New Roman"/>
          <w:b w:val="false"/>
          <w:i w:val="false"/>
          <w:color w:val="000000"/>
          <w:sz w:val="28"/>
        </w:rPr>
        <w:t xml:space="preserve">Клара Цеткин көшесі: 129, 135, 137, 143, 145, 147, 147Б, 149, 150, 151, 152, 153, 155, 157, 159, 160, 162, 163, 164, 165, 166, 167, 168, 169, 171, 173, 175, 176, 177, 178, 179, 180, 181, 182, 183, 184, 190, 192, 194, 196, 198, 200, 204, 206, 208, 210, 212, 214, 216, 218, 220, 222, 224; </w:t>
      </w:r>
      <w:r>
        <w:br/>
      </w:r>
      <w:r>
        <w:rPr>
          <w:rFonts w:ascii="Times New Roman"/>
          <w:b w:val="false"/>
          <w:i w:val="false"/>
          <w:color w:val="000000"/>
          <w:sz w:val="28"/>
        </w:rPr>
        <w:t>
      </w:t>
      </w:r>
      <w:r>
        <w:rPr>
          <w:rFonts w:ascii="Times New Roman"/>
          <w:b w:val="false"/>
          <w:i w:val="false"/>
          <w:color w:val="000000"/>
          <w:sz w:val="28"/>
        </w:rPr>
        <w:t xml:space="preserve">Кутузов көшесі: 2, 4, 6, 10, 11, 12, 13, 14, 15, 16, 17, 18, 19, 20, 23, 25, 26, 27, 28, 30, 31, 32, 33, 34, 37, 38, 39, 40, 41, 42, 43, 44, 45, 46, 47, 48, 49, 50, 51, 52, 53, 56, 57, 58, 59, 60, 61, 62, 64, 65, 66, 68, 69, 70, 71, 73, 74, 75, 77, 79, 82, 85, 89; </w:t>
      </w:r>
      <w:r>
        <w:br/>
      </w:r>
      <w:r>
        <w:rPr>
          <w:rFonts w:ascii="Times New Roman"/>
          <w:b w:val="false"/>
          <w:i w:val="false"/>
          <w:color w:val="000000"/>
          <w:sz w:val="28"/>
        </w:rPr>
        <w:t>
      </w:t>
      </w:r>
      <w:r>
        <w:rPr>
          <w:rFonts w:ascii="Times New Roman"/>
          <w:b w:val="false"/>
          <w:i w:val="false"/>
          <w:color w:val="000000"/>
          <w:sz w:val="28"/>
        </w:rPr>
        <w:t>П. Лазутин көшесі: 143, 145, 147, 149, 155, 163, 165, 167, 169, 184, 186, 188, 192;</w:t>
      </w:r>
      <w:r>
        <w:br/>
      </w:r>
      <w:r>
        <w:rPr>
          <w:rFonts w:ascii="Times New Roman"/>
          <w:b w:val="false"/>
          <w:i w:val="false"/>
          <w:color w:val="000000"/>
          <w:sz w:val="28"/>
        </w:rPr>
        <w:t>
      </w:t>
      </w:r>
      <w:r>
        <w:rPr>
          <w:rFonts w:ascii="Times New Roman"/>
          <w:b w:val="false"/>
          <w:i w:val="false"/>
          <w:color w:val="000000"/>
          <w:sz w:val="28"/>
        </w:rPr>
        <w:t xml:space="preserve">Г.Я. Михеев көшесі: 21А, 21Б, 23, 25, 27, 29, 32, 34, 35, 36, 37, 41, 42, 45, 47, 48, 49, 51, 53, 57, 58, 59, 60, 61, 62, 64, 67, 69, 71, 73, 75, 77, 81, 83; </w:t>
      </w:r>
      <w:r>
        <w:br/>
      </w:r>
      <w:r>
        <w:rPr>
          <w:rFonts w:ascii="Times New Roman"/>
          <w:b w:val="false"/>
          <w:i w:val="false"/>
          <w:color w:val="000000"/>
          <w:sz w:val="28"/>
        </w:rPr>
        <w:t>
      </w:t>
      </w:r>
      <w:r>
        <w:rPr>
          <w:rFonts w:ascii="Times New Roman"/>
          <w:b w:val="false"/>
          <w:i w:val="false"/>
          <w:color w:val="000000"/>
          <w:sz w:val="28"/>
        </w:rPr>
        <w:t xml:space="preserve">Мичурин көшесі: 12, 14, 16А, 20, 22, 24, 28, 30; </w:t>
      </w:r>
      <w:r>
        <w:br/>
      </w:r>
      <w:r>
        <w:rPr>
          <w:rFonts w:ascii="Times New Roman"/>
          <w:b w:val="false"/>
          <w:i w:val="false"/>
          <w:color w:val="000000"/>
          <w:sz w:val="28"/>
        </w:rPr>
        <w:t>
      </w:t>
      </w:r>
      <w:r>
        <w:rPr>
          <w:rFonts w:ascii="Times New Roman"/>
          <w:b w:val="false"/>
          <w:i w:val="false"/>
          <w:color w:val="000000"/>
          <w:sz w:val="28"/>
        </w:rPr>
        <w:t xml:space="preserve">Панфилов атындағы көшесі: 165, 167, 171, 181, 183, 184, 185, 188, 189, 190, 193, 195, 197, 198, 199, 200, 201, 203, 205, 206, 207, 209, 210, 211, 212, 213, 215, 216, 217, 218А, 219, 220, 221,222, 223, 224, 225, 226, 227, 228, 229, 231, 232, 234, 235, 236, 237, 238, 240, 244, 248, 250, 252, 254; </w:t>
      </w:r>
      <w:r>
        <w:br/>
      </w:r>
      <w:r>
        <w:rPr>
          <w:rFonts w:ascii="Times New Roman"/>
          <w:b w:val="false"/>
          <w:i w:val="false"/>
          <w:color w:val="000000"/>
          <w:sz w:val="28"/>
        </w:rPr>
        <w:t>
      </w:t>
      </w:r>
      <w:r>
        <w:rPr>
          <w:rFonts w:ascii="Times New Roman"/>
          <w:b w:val="false"/>
          <w:i w:val="false"/>
          <w:color w:val="000000"/>
          <w:sz w:val="28"/>
        </w:rPr>
        <w:t xml:space="preserve">Садовый бұрылыс көшесі: 10, 12, 13, 14, 15, 16, 17, 21; </w:t>
      </w:r>
      <w:r>
        <w:br/>
      </w:r>
      <w:r>
        <w:rPr>
          <w:rFonts w:ascii="Times New Roman"/>
          <w:b w:val="false"/>
          <w:i w:val="false"/>
          <w:color w:val="000000"/>
          <w:sz w:val="28"/>
        </w:rPr>
        <w:t>
      </w:t>
      </w:r>
      <w:r>
        <w:rPr>
          <w:rFonts w:ascii="Times New Roman"/>
          <w:b w:val="false"/>
          <w:i w:val="false"/>
          <w:color w:val="000000"/>
          <w:sz w:val="28"/>
        </w:rPr>
        <w:t xml:space="preserve">Южный кенті: 5; </w:t>
      </w:r>
      <w:r>
        <w:br/>
      </w:r>
      <w:r>
        <w:rPr>
          <w:rFonts w:ascii="Times New Roman"/>
          <w:b w:val="false"/>
          <w:i w:val="false"/>
          <w:color w:val="000000"/>
          <w:sz w:val="28"/>
        </w:rPr>
        <w:t>
      </w:t>
      </w:r>
      <w:r>
        <w:rPr>
          <w:rFonts w:ascii="Times New Roman"/>
          <w:b w:val="false"/>
          <w:i w:val="false"/>
          <w:color w:val="000000"/>
          <w:sz w:val="28"/>
        </w:rPr>
        <w:t xml:space="preserve">2-і Заовражный бұрылыс көшесі: 1, 2, 4, 6, 7, 8, 10, 11, 13, 14; </w:t>
      </w:r>
      <w:r>
        <w:br/>
      </w:r>
      <w:r>
        <w:rPr>
          <w:rFonts w:ascii="Times New Roman"/>
          <w:b w:val="false"/>
          <w:i w:val="false"/>
          <w:color w:val="000000"/>
          <w:sz w:val="28"/>
        </w:rPr>
        <w:t>
      </w:t>
      </w:r>
      <w:r>
        <w:rPr>
          <w:rFonts w:ascii="Times New Roman"/>
          <w:b w:val="false"/>
          <w:i w:val="false"/>
          <w:color w:val="000000"/>
          <w:sz w:val="28"/>
        </w:rPr>
        <w:t xml:space="preserve">Клара Цеткин қысқа көшесі: 1, 2, 3, 4, 5, 6, 7, 8, 9, 10, 11, 13, 14, 19, 20, 21, 22, 24, 25, 26, 27, 28, 29, 30, 31, 32, 33, 34, 35, 36; </w:t>
      </w:r>
      <w:r>
        <w:br/>
      </w:r>
      <w:r>
        <w:rPr>
          <w:rFonts w:ascii="Times New Roman"/>
          <w:b w:val="false"/>
          <w:i w:val="false"/>
          <w:color w:val="000000"/>
          <w:sz w:val="28"/>
        </w:rPr>
        <w:t>
      </w:t>
      </w:r>
      <w:r>
        <w:rPr>
          <w:rFonts w:ascii="Times New Roman"/>
          <w:b w:val="false"/>
          <w:i w:val="false"/>
          <w:color w:val="000000"/>
          <w:sz w:val="28"/>
        </w:rPr>
        <w:t xml:space="preserve">1-і Г.Я. Михеев қысқа көшесі: 2Б, 5, 7, 8, 8А, 9, 10А, 11, 12, 14, 16, 17, 18, 21, 23, 24, 26, 31, 34, 35; </w:t>
      </w:r>
      <w:r>
        <w:br/>
      </w:r>
      <w:r>
        <w:rPr>
          <w:rFonts w:ascii="Times New Roman"/>
          <w:b w:val="false"/>
          <w:i w:val="false"/>
          <w:color w:val="000000"/>
          <w:sz w:val="28"/>
        </w:rPr>
        <w:t>
      </w:t>
      </w:r>
      <w:r>
        <w:rPr>
          <w:rFonts w:ascii="Times New Roman"/>
          <w:b w:val="false"/>
          <w:i w:val="false"/>
          <w:color w:val="000000"/>
          <w:sz w:val="28"/>
        </w:rPr>
        <w:t xml:space="preserve">Панфилов атындағы қысқа көшесі: 3, 4, 5, 6, 9, 10, 13, 15, 16, 18, 19, 20, 22, 24, 26, 29, 30, 31, 33, 34, 35, 37, 39, 40, 41, 42, 43, 44, 45, 46; </w:t>
      </w:r>
      <w:r>
        <w:br/>
      </w:r>
      <w:r>
        <w:rPr>
          <w:rFonts w:ascii="Times New Roman"/>
          <w:b w:val="false"/>
          <w:i w:val="false"/>
          <w:color w:val="000000"/>
          <w:sz w:val="28"/>
        </w:rPr>
        <w:t>
      </w:t>
      </w:r>
      <w:r>
        <w:rPr>
          <w:rFonts w:ascii="Times New Roman"/>
          <w:b w:val="false"/>
          <w:i w:val="false"/>
          <w:color w:val="000000"/>
          <w:sz w:val="28"/>
        </w:rPr>
        <w:t xml:space="preserve">Пугачев қысқа көшесі: 1, 2, 3, 4, 7, 8, 9, 10, 11, 12, 13,14, 15, 16, 17, 18, 19, 20, 21, 22, 23, 24, 25, 26, 27, 28, 29, 30, 31, 32, 33, 34, 35; </w:t>
      </w:r>
      <w:r>
        <w:br/>
      </w:r>
      <w:r>
        <w:rPr>
          <w:rFonts w:ascii="Times New Roman"/>
          <w:b w:val="false"/>
          <w:i w:val="false"/>
          <w:color w:val="000000"/>
          <w:sz w:val="28"/>
        </w:rPr>
        <w:t>
      </w:t>
      </w:r>
      <w:r>
        <w:rPr>
          <w:rFonts w:ascii="Times New Roman"/>
          <w:b w:val="false"/>
          <w:i w:val="false"/>
          <w:color w:val="000000"/>
          <w:sz w:val="28"/>
        </w:rPr>
        <w:t xml:space="preserve">1-і Суворов қысқа көшесі: 2, 4, 6, 8, 10, 12, 16, 18, 20, 22, 26, 28, 36, 38, 40, 42, 44, 46; </w:t>
      </w:r>
      <w:r>
        <w:br/>
      </w:r>
      <w:r>
        <w:rPr>
          <w:rFonts w:ascii="Times New Roman"/>
          <w:b w:val="false"/>
          <w:i w:val="false"/>
          <w:color w:val="000000"/>
          <w:sz w:val="28"/>
        </w:rPr>
        <w:t>
      </w:t>
      </w:r>
      <w:r>
        <w:rPr>
          <w:rFonts w:ascii="Times New Roman"/>
          <w:b w:val="false"/>
          <w:i w:val="false"/>
          <w:color w:val="000000"/>
          <w:sz w:val="28"/>
        </w:rPr>
        <w:t xml:space="preserve">Пугачев көшесі: 141, 143, 149, 151, 157, 161, 167, 169, 171, 175, 177, 179, 181, 183, 185, 187, 189, 191, 193, 195, 197, 201, 205, 207, 209, 211, 213, 215, 217, 219, 221, 223, 225, 227, 229, 231, 233, 235, 237, 239, 243; </w:t>
      </w:r>
      <w:r>
        <w:br/>
      </w:r>
      <w:r>
        <w:rPr>
          <w:rFonts w:ascii="Times New Roman"/>
          <w:b w:val="false"/>
          <w:i w:val="false"/>
          <w:color w:val="000000"/>
          <w:sz w:val="28"/>
        </w:rPr>
        <w:t>
      </w:t>
      </w:r>
      <w:r>
        <w:rPr>
          <w:rFonts w:ascii="Times New Roman"/>
          <w:b w:val="false"/>
          <w:i w:val="false"/>
          <w:color w:val="000000"/>
          <w:sz w:val="28"/>
        </w:rPr>
        <w:t xml:space="preserve">Садовая көшесі: 3, 5, 7, 9, 10, 12, 13, 25, 26,27, 31, 33, 34, 35, 36, 37, 38, 40, 41,42, 44, 46, 48; </w:t>
      </w:r>
      <w:r>
        <w:br/>
      </w:r>
      <w:r>
        <w:rPr>
          <w:rFonts w:ascii="Times New Roman"/>
          <w:b w:val="false"/>
          <w:i w:val="false"/>
          <w:color w:val="000000"/>
          <w:sz w:val="28"/>
        </w:rPr>
        <w:t>
      </w:t>
      </w:r>
      <w:r>
        <w:rPr>
          <w:rFonts w:ascii="Times New Roman"/>
          <w:b w:val="false"/>
          <w:i w:val="false"/>
          <w:color w:val="000000"/>
          <w:sz w:val="28"/>
        </w:rPr>
        <w:t xml:space="preserve">Совхозная көшесі: 47, 49, 51, 53, 55, 57, 60, 61, 66, 62, 68, 70; </w:t>
      </w:r>
      <w:r>
        <w:br/>
      </w:r>
      <w:r>
        <w:rPr>
          <w:rFonts w:ascii="Times New Roman"/>
          <w:b w:val="false"/>
          <w:i w:val="false"/>
          <w:color w:val="000000"/>
          <w:sz w:val="28"/>
        </w:rPr>
        <w:t>
      </w:t>
      </w:r>
      <w:r>
        <w:rPr>
          <w:rFonts w:ascii="Times New Roman"/>
          <w:b w:val="false"/>
          <w:i w:val="false"/>
          <w:color w:val="000000"/>
          <w:sz w:val="28"/>
        </w:rPr>
        <w:t xml:space="preserve">Союзная көшесі: 38, 40, 42, 44, 46, 48, 50, 52, 54, 56, 58, 60, 62, 64, 66, 68, 70, 72, 74,76, 78, 80, 82, 84, 86, 88, 90, 92, 94, 96, 98; </w:t>
      </w:r>
      <w:r>
        <w:br/>
      </w:r>
      <w:r>
        <w:rPr>
          <w:rFonts w:ascii="Times New Roman"/>
          <w:b w:val="false"/>
          <w:i w:val="false"/>
          <w:color w:val="000000"/>
          <w:sz w:val="28"/>
        </w:rPr>
        <w:t>
      </w:t>
      </w:r>
      <w:r>
        <w:rPr>
          <w:rFonts w:ascii="Times New Roman"/>
          <w:b w:val="false"/>
          <w:i w:val="false"/>
          <w:color w:val="000000"/>
          <w:sz w:val="28"/>
        </w:rPr>
        <w:t>Суворов көшесі: 147, 149, 155, 158, 159, 160, 162, 164, 165, 167, 168, 170, 173, 176, 177, 179, 180, 181, 183, 185, 186, 189, 190, 193, 194, 196, 197, 199, 200, 201, 202, 203, 204, 205, 206, 207, 208, 209, 210, 211, 214, 216, 218, 222, 224, 228, 230, 232, 234, 236;</w:t>
      </w:r>
      <w:r>
        <w:br/>
      </w:r>
      <w:r>
        <w:rPr>
          <w:rFonts w:ascii="Times New Roman"/>
          <w:b w:val="false"/>
          <w:i w:val="false"/>
          <w:color w:val="000000"/>
          <w:sz w:val="28"/>
        </w:rPr>
        <w:t>
      </w:t>
      </w:r>
      <w:r>
        <w:rPr>
          <w:rFonts w:ascii="Times New Roman"/>
          <w:b w:val="false"/>
          <w:i w:val="false"/>
          <w:color w:val="000000"/>
          <w:sz w:val="28"/>
        </w:rPr>
        <w:t>Тепловозная көшесі: 29, 22, 30А, 31, 32, 33, 34, 36, 37, 37А, 38, 39, 40, 42, 46;</w:t>
      </w:r>
      <w:r>
        <w:br/>
      </w:r>
      <w:r>
        <w:rPr>
          <w:rFonts w:ascii="Times New Roman"/>
          <w:b w:val="false"/>
          <w:i w:val="false"/>
          <w:color w:val="000000"/>
          <w:sz w:val="28"/>
        </w:rPr>
        <w:t>
      </w:t>
      </w:r>
      <w:r>
        <w:rPr>
          <w:rFonts w:ascii="Times New Roman"/>
          <w:b w:val="false"/>
          <w:i w:val="false"/>
          <w:color w:val="000000"/>
          <w:sz w:val="28"/>
        </w:rPr>
        <w:t>Урожайная көшесі: 51, 53, 55, 57, 59, 61, 63, 65, 67, 69, 71, 73;</w:t>
      </w:r>
      <w:r>
        <w:br/>
      </w:r>
      <w:r>
        <w:rPr>
          <w:rFonts w:ascii="Times New Roman"/>
          <w:b w:val="false"/>
          <w:i w:val="false"/>
          <w:color w:val="000000"/>
          <w:sz w:val="28"/>
        </w:rPr>
        <w:t>
      </w:t>
      </w:r>
      <w:r>
        <w:rPr>
          <w:rFonts w:ascii="Times New Roman"/>
          <w:b w:val="false"/>
          <w:i w:val="false"/>
          <w:color w:val="000000"/>
          <w:sz w:val="28"/>
        </w:rPr>
        <w:t>Целинная көшесі: 32, 34, 38, 39, 40, 41, 43, 45, 48, 49, 50, 53, 55, 57, 58, 59, 62, 64, 65, 67, 68, 70, 72, 73, 74, 76, 82, 83, 84, 85, 87, 88, 89, 90, 95, 96, 99, 105, 113, 117, 119.</w:t>
      </w:r>
      <w:r>
        <w:br/>
      </w:r>
      <w:r>
        <w:rPr>
          <w:rFonts w:ascii="Times New Roman"/>
          <w:b w:val="false"/>
          <w:i w:val="false"/>
          <w:color w:val="000000"/>
          <w:sz w:val="28"/>
        </w:rPr>
        <w:t>
      </w:t>
      </w:r>
      <w:r>
        <w:rPr>
          <w:rFonts w:ascii="Times New Roman"/>
          <w:b w:val="false"/>
          <w:i w:val="false"/>
          <w:color w:val="000000"/>
          <w:sz w:val="28"/>
        </w:rPr>
        <w:t>№ 655 сайлау учаскесі</w:t>
      </w:r>
      <w:r>
        <w:br/>
      </w:r>
      <w:r>
        <w:rPr>
          <w:rFonts w:ascii="Times New Roman"/>
          <w:b w:val="false"/>
          <w:i w:val="false"/>
          <w:color w:val="000000"/>
          <w:sz w:val="28"/>
        </w:rPr>
        <w:t>
      </w:t>
      </w:r>
      <w:r>
        <w:rPr>
          <w:rFonts w:ascii="Times New Roman"/>
          <w:b w:val="false"/>
          <w:i w:val="false"/>
          <w:color w:val="000000"/>
          <w:sz w:val="28"/>
        </w:rPr>
        <w:t>Орталығы – Ресей Федерациясы Жол қатынастары министрлігінің "Оңтүстік Орал темір жолы" федералды мемлекеттік унитарлық кәсіпорнының "Петропавл бөлімшесі" еншілес кәсіпорнының "№4 Электр жабдықтау дистанциясы", Н. Островский көшесі, 114, тел. 38-10-31</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142 км көшесі: 1, 2, 6;</w:t>
      </w:r>
      <w:r>
        <w:br/>
      </w:r>
      <w:r>
        <w:rPr>
          <w:rFonts w:ascii="Times New Roman"/>
          <w:b w:val="false"/>
          <w:i w:val="false"/>
          <w:color w:val="000000"/>
          <w:sz w:val="28"/>
        </w:rPr>
        <w:t>
      </w:t>
      </w:r>
      <w:r>
        <w:rPr>
          <w:rFonts w:ascii="Times New Roman"/>
          <w:b w:val="false"/>
          <w:i w:val="false"/>
          <w:color w:val="000000"/>
          <w:sz w:val="28"/>
        </w:rPr>
        <w:t>2629 км көшесі: 1, 1А, 2, 2А, 2Б, 2В, 3, 3А, 4, 4А, 4Б, 5, 5А, 5Б, 6, 7, 8, 8А, 9, 10, 10А, 10Б, 11А, 11, 12, 12А, 12Б, 13, 13А, 13В 14, 15, 16, 17, 18, 19, 20, 21, 22, 23, 24, 25, 26, 28, 29, 31;</w:t>
      </w:r>
      <w:r>
        <w:br/>
      </w:r>
      <w:r>
        <w:rPr>
          <w:rFonts w:ascii="Times New Roman"/>
          <w:b w:val="false"/>
          <w:i w:val="false"/>
          <w:color w:val="000000"/>
          <w:sz w:val="28"/>
        </w:rPr>
        <w:t>
      </w:t>
      </w:r>
      <w:r>
        <w:rPr>
          <w:rFonts w:ascii="Times New Roman"/>
          <w:b w:val="false"/>
          <w:i w:val="false"/>
          <w:color w:val="000000"/>
          <w:sz w:val="28"/>
        </w:rPr>
        <w:t>1-і Урожайный қысқа көшесі: 2, 4, 6, 8, 10;</w:t>
      </w:r>
      <w:r>
        <w:br/>
      </w:r>
      <w:r>
        <w:rPr>
          <w:rFonts w:ascii="Times New Roman"/>
          <w:b w:val="false"/>
          <w:i w:val="false"/>
          <w:color w:val="000000"/>
          <w:sz w:val="28"/>
        </w:rPr>
        <w:t>
      </w:t>
      </w:r>
      <w:r>
        <w:rPr>
          <w:rFonts w:ascii="Times New Roman"/>
          <w:b w:val="false"/>
          <w:i w:val="false"/>
          <w:color w:val="000000"/>
          <w:sz w:val="28"/>
        </w:rPr>
        <w:t>2632 км көшесі: 1, 2, 5, 4, 6, 8, 9, 10, 11, 12;</w:t>
      </w:r>
      <w:r>
        <w:br/>
      </w:r>
      <w:r>
        <w:rPr>
          <w:rFonts w:ascii="Times New Roman"/>
          <w:b w:val="false"/>
          <w:i w:val="false"/>
          <w:color w:val="000000"/>
          <w:sz w:val="28"/>
        </w:rPr>
        <w:t>
      </w:t>
      </w:r>
      <w:r>
        <w:rPr>
          <w:rFonts w:ascii="Times New Roman"/>
          <w:b w:val="false"/>
          <w:i w:val="false"/>
          <w:color w:val="000000"/>
          <w:sz w:val="28"/>
        </w:rPr>
        <w:t>Восточная көшесі: 8;</w:t>
      </w:r>
      <w:r>
        <w:br/>
      </w:r>
      <w:r>
        <w:rPr>
          <w:rFonts w:ascii="Times New Roman"/>
          <w:b w:val="false"/>
          <w:i w:val="false"/>
          <w:color w:val="000000"/>
          <w:sz w:val="28"/>
        </w:rPr>
        <w:t>
      </w:t>
      </w:r>
      <w:r>
        <w:rPr>
          <w:rFonts w:ascii="Times New Roman"/>
          <w:b w:val="false"/>
          <w:i w:val="false"/>
          <w:color w:val="000000"/>
          <w:sz w:val="28"/>
        </w:rPr>
        <w:t>З. Космодемьянская көшесі: 1, 2, 3, 4, 5, 6, 7, 8, 10, 12, 14;</w:t>
      </w:r>
      <w:r>
        <w:br/>
      </w:r>
      <w:r>
        <w:rPr>
          <w:rFonts w:ascii="Times New Roman"/>
          <w:b w:val="false"/>
          <w:i w:val="false"/>
          <w:color w:val="000000"/>
          <w:sz w:val="28"/>
        </w:rPr>
        <w:t>
      </w:t>
      </w:r>
      <w:r>
        <w:rPr>
          <w:rFonts w:ascii="Times New Roman"/>
          <w:b w:val="false"/>
          <w:i w:val="false"/>
          <w:color w:val="000000"/>
          <w:sz w:val="28"/>
        </w:rPr>
        <w:t>Мичурин көшесі: 2, 3, 5, 6, 7, 8, 9, 10, 11, 13, 15;</w:t>
      </w:r>
      <w:r>
        <w:br/>
      </w:r>
      <w:r>
        <w:rPr>
          <w:rFonts w:ascii="Times New Roman"/>
          <w:b w:val="false"/>
          <w:i w:val="false"/>
          <w:color w:val="000000"/>
          <w:sz w:val="28"/>
        </w:rPr>
        <w:t>
      </w:t>
      </w:r>
      <w:r>
        <w:rPr>
          <w:rFonts w:ascii="Times New Roman"/>
          <w:b w:val="false"/>
          <w:i w:val="false"/>
          <w:color w:val="000000"/>
          <w:sz w:val="28"/>
        </w:rPr>
        <w:t>Молодежная көшесі: 2, 4, 8, 10, 11, 13, 17, 19;</w:t>
      </w:r>
      <w:r>
        <w:br/>
      </w:r>
      <w:r>
        <w:rPr>
          <w:rFonts w:ascii="Times New Roman"/>
          <w:b w:val="false"/>
          <w:i w:val="false"/>
          <w:color w:val="000000"/>
          <w:sz w:val="28"/>
        </w:rPr>
        <w:t>
      </w:t>
      </w:r>
      <w:r>
        <w:rPr>
          <w:rFonts w:ascii="Times New Roman"/>
          <w:b w:val="false"/>
          <w:i w:val="false"/>
          <w:color w:val="000000"/>
          <w:sz w:val="28"/>
        </w:rPr>
        <w:t>Н. Островский көшесі: 86, 88, 90, 92, 96, 98, 104, 106, 108, 110, 112, 112А, 114, 135, 137, 139, 141, 147, 149, 153, 155, 157;</w:t>
      </w:r>
      <w:r>
        <w:br/>
      </w:r>
      <w:r>
        <w:rPr>
          <w:rFonts w:ascii="Times New Roman"/>
          <w:b w:val="false"/>
          <w:i w:val="false"/>
          <w:color w:val="000000"/>
          <w:sz w:val="28"/>
        </w:rPr>
        <w:t>
      </w:t>
      </w:r>
      <w:r>
        <w:rPr>
          <w:rFonts w:ascii="Times New Roman"/>
          <w:b w:val="false"/>
          <w:i w:val="false"/>
          <w:color w:val="000000"/>
          <w:sz w:val="28"/>
        </w:rPr>
        <w:t>Садовый бұрылыс көшесі: 3, 5, 7, 9;</w:t>
      </w:r>
      <w:r>
        <w:br/>
      </w:r>
      <w:r>
        <w:rPr>
          <w:rFonts w:ascii="Times New Roman"/>
          <w:b w:val="false"/>
          <w:i w:val="false"/>
          <w:color w:val="000000"/>
          <w:sz w:val="28"/>
        </w:rPr>
        <w:t>
      </w:t>
      </w:r>
      <w:r>
        <w:rPr>
          <w:rFonts w:ascii="Times New Roman"/>
          <w:b w:val="false"/>
          <w:i w:val="false"/>
          <w:color w:val="000000"/>
          <w:sz w:val="28"/>
        </w:rPr>
        <w:t>Пугачев көшесі: 230, 236, 238, 240, 242, 244, 250;</w:t>
      </w:r>
      <w:r>
        <w:br/>
      </w:r>
      <w:r>
        <w:rPr>
          <w:rFonts w:ascii="Times New Roman"/>
          <w:b w:val="false"/>
          <w:i w:val="false"/>
          <w:color w:val="000000"/>
          <w:sz w:val="28"/>
        </w:rPr>
        <w:t>
      </w:t>
      </w:r>
      <w:r>
        <w:rPr>
          <w:rFonts w:ascii="Times New Roman"/>
          <w:b w:val="false"/>
          <w:i w:val="false"/>
          <w:color w:val="000000"/>
          <w:sz w:val="28"/>
        </w:rPr>
        <w:t>Украинская көшесі: 191, 197, 199, 201, 205, 207, 218А, 228, 230, 232, 234, 234А, 234Б, 238, 254, 255, 256, 257, 258, 258А, 259, 265;</w:t>
      </w:r>
      <w:r>
        <w:br/>
      </w:r>
      <w:r>
        <w:rPr>
          <w:rFonts w:ascii="Times New Roman"/>
          <w:b w:val="false"/>
          <w:i w:val="false"/>
          <w:color w:val="000000"/>
          <w:sz w:val="28"/>
        </w:rPr>
        <w:t>
      </w:t>
      </w:r>
      <w:r>
        <w:rPr>
          <w:rFonts w:ascii="Times New Roman"/>
          <w:b w:val="false"/>
          <w:i w:val="false"/>
          <w:color w:val="000000"/>
          <w:sz w:val="28"/>
        </w:rPr>
        <w:t>Урожайная көшесі: 3, 5, 7, 11, 13, 17, 19;</w:t>
      </w:r>
      <w:r>
        <w:br/>
      </w:r>
      <w:r>
        <w:rPr>
          <w:rFonts w:ascii="Times New Roman"/>
          <w:b w:val="false"/>
          <w:i w:val="false"/>
          <w:color w:val="000000"/>
          <w:sz w:val="28"/>
        </w:rPr>
        <w:t>
      </w:t>
      </w:r>
      <w:r>
        <w:rPr>
          <w:rFonts w:ascii="Times New Roman"/>
          <w:b w:val="false"/>
          <w:i w:val="false"/>
          <w:color w:val="000000"/>
          <w:sz w:val="28"/>
        </w:rPr>
        <w:t>Щорс көшесі: 5;</w:t>
      </w:r>
      <w:r>
        <w:br/>
      </w:r>
      <w:r>
        <w:rPr>
          <w:rFonts w:ascii="Times New Roman"/>
          <w:b w:val="false"/>
          <w:i w:val="false"/>
          <w:color w:val="000000"/>
          <w:sz w:val="28"/>
        </w:rPr>
        <w:t>
      </w:t>
      </w:r>
      <w:r>
        <w:rPr>
          <w:rFonts w:ascii="Times New Roman"/>
          <w:b w:val="false"/>
          <w:i w:val="false"/>
          <w:color w:val="000000"/>
          <w:sz w:val="28"/>
        </w:rPr>
        <w:t>Садовая көшесі: 2, 4.</w:t>
      </w:r>
      <w:r>
        <w:br/>
      </w:r>
      <w:r>
        <w:rPr>
          <w:rFonts w:ascii="Times New Roman"/>
          <w:b w:val="false"/>
          <w:i w:val="false"/>
          <w:color w:val="000000"/>
          <w:sz w:val="28"/>
        </w:rPr>
        <w:t>
      </w:t>
      </w:r>
      <w:r>
        <w:rPr>
          <w:rFonts w:ascii="Times New Roman"/>
          <w:b w:val="false"/>
          <w:i w:val="false"/>
          <w:color w:val="000000"/>
          <w:sz w:val="28"/>
        </w:rPr>
        <w:t xml:space="preserve">№ 656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Петропавл қаласы әкімдігі "Петропавл қаласының білім бөлімі" мемлекеттік мекемесінің "№ 1 жалпы білім беретін мектеп-интернат" коммуналдық мемлекеттік мекемесі, Панфилов атындағы көшесі, 256, тел. 38-13-35</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1-і Г.Я. Михеев қысқа көшесі: 39, 40, 41, 42, 43, 44, 45, 46, 46А, 47, 47А, 48, 49, 50, 51, 52, 53, 54, 56, 57, 58, 59, 60, 62, 63, 64, 71, 73, 75А, 77, 77А, 83, 87, 89, 91, 93, 95, 101, 114, 114А, 116, 118, 120, 122, 124, 124А, 126, 130, 132, 134, 138, 142, 144;</w:t>
      </w:r>
      <w:r>
        <w:br/>
      </w:r>
      <w:r>
        <w:rPr>
          <w:rFonts w:ascii="Times New Roman"/>
          <w:b w:val="false"/>
          <w:i w:val="false"/>
          <w:color w:val="000000"/>
          <w:sz w:val="28"/>
        </w:rPr>
        <w:t>
      </w:t>
      </w:r>
      <w:r>
        <w:rPr>
          <w:rFonts w:ascii="Times New Roman"/>
          <w:b w:val="false"/>
          <w:i w:val="false"/>
          <w:color w:val="000000"/>
          <w:sz w:val="28"/>
        </w:rPr>
        <w:t>1-і Суворов қысқа көшесі: 15, 17, 19, 21, 23, 25, 31, 33, 35, 37, 39, 43, 45, 50, 52, 54, 56, 58, 60, 62, 64, 66, 68, 70, 72, 74, 76, 78, 80, 82, 84, 86, 88, 90;</w:t>
      </w:r>
      <w:r>
        <w:br/>
      </w:r>
      <w:r>
        <w:rPr>
          <w:rFonts w:ascii="Times New Roman"/>
          <w:b w:val="false"/>
          <w:i w:val="false"/>
          <w:color w:val="000000"/>
          <w:sz w:val="28"/>
        </w:rPr>
        <w:t>
      </w:t>
      </w:r>
      <w:r>
        <w:rPr>
          <w:rFonts w:ascii="Times New Roman"/>
          <w:b w:val="false"/>
          <w:i w:val="false"/>
          <w:color w:val="000000"/>
          <w:sz w:val="28"/>
        </w:rPr>
        <w:t>1-і Урожайный қысқа көшесі: 1, 3, 5, 7, 9, 11, 13, 16, 18, 20, 22, 24, 26, 28, 30;</w:t>
      </w:r>
      <w:r>
        <w:br/>
      </w:r>
      <w:r>
        <w:rPr>
          <w:rFonts w:ascii="Times New Roman"/>
          <w:b w:val="false"/>
          <w:i w:val="false"/>
          <w:color w:val="000000"/>
          <w:sz w:val="28"/>
        </w:rPr>
        <w:t>
      </w:t>
      </w:r>
      <w:r>
        <w:rPr>
          <w:rFonts w:ascii="Times New Roman"/>
          <w:b w:val="false"/>
          <w:i w:val="false"/>
          <w:color w:val="000000"/>
          <w:sz w:val="28"/>
        </w:rPr>
        <w:t>1-і Щорс қысқа көшесі: 12, 14, 16, 17, 18, 19, 20, 21, 23, 25, 26, 27, 28А, 30, 32, 35, 37А;</w:t>
      </w:r>
      <w:r>
        <w:br/>
      </w:r>
      <w:r>
        <w:rPr>
          <w:rFonts w:ascii="Times New Roman"/>
          <w:b w:val="false"/>
          <w:i w:val="false"/>
          <w:color w:val="000000"/>
          <w:sz w:val="28"/>
        </w:rPr>
        <w:t>
      </w:t>
      </w:r>
      <w:r>
        <w:rPr>
          <w:rFonts w:ascii="Times New Roman"/>
          <w:b w:val="false"/>
          <w:i w:val="false"/>
          <w:color w:val="000000"/>
          <w:sz w:val="28"/>
        </w:rPr>
        <w:t>2-і Урожайный қысқа көшесі: 3, 5, 7, 9, 11, 13, 15, 17, 19;</w:t>
      </w:r>
      <w:r>
        <w:br/>
      </w:r>
      <w:r>
        <w:rPr>
          <w:rFonts w:ascii="Times New Roman"/>
          <w:b w:val="false"/>
          <w:i w:val="false"/>
          <w:color w:val="000000"/>
          <w:sz w:val="28"/>
        </w:rPr>
        <w:t>
      </w:t>
      </w:r>
      <w:r>
        <w:rPr>
          <w:rFonts w:ascii="Times New Roman"/>
          <w:b w:val="false"/>
          <w:i w:val="false"/>
          <w:color w:val="000000"/>
          <w:sz w:val="28"/>
        </w:rPr>
        <w:t>2-і Щорс қысқа көшесі: 15, 16, 17, 18, 19, 20, 21, 22, 23, 24, 34, 35, 36, 37, 38, 44, 46, 48, 50, 53, 54, 55, 56, 57, 58, 59, 60, 62, 63, 64, 65, 66, 67, 68, 69, 70, 71, 72, 73, 74, 75, 76, 77, 78, 79, 80, 81, 82, 83;</w:t>
      </w:r>
      <w:r>
        <w:br/>
      </w:r>
      <w:r>
        <w:rPr>
          <w:rFonts w:ascii="Times New Roman"/>
          <w:b w:val="false"/>
          <w:i w:val="false"/>
          <w:color w:val="000000"/>
          <w:sz w:val="28"/>
        </w:rPr>
        <w:t>
      </w:t>
      </w:r>
      <w:r>
        <w:rPr>
          <w:rFonts w:ascii="Times New Roman"/>
          <w:b w:val="false"/>
          <w:i w:val="false"/>
          <w:color w:val="000000"/>
          <w:sz w:val="28"/>
        </w:rPr>
        <w:t>2-і Суворов қысқа көшесі: 3, 4, 5, 6, 7, 8, 9, 10, 11, 12, 13, 17, 18, 19, 20, 21, 22, 23, 24, 25, 30;</w:t>
      </w:r>
      <w:r>
        <w:br/>
      </w:r>
      <w:r>
        <w:rPr>
          <w:rFonts w:ascii="Times New Roman"/>
          <w:b w:val="false"/>
          <w:i w:val="false"/>
          <w:color w:val="000000"/>
          <w:sz w:val="28"/>
        </w:rPr>
        <w:t>
      </w:t>
      </w:r>
      <w:r>
        <w:rPr>
          <w:rFonts w:ascii="Times New Roman"/>
          <w:b w:val="false"/>
          <w:i w:val="false"/>
          <w:color w:val="000000"/>
          <w:sz w:val="28"/>
        </w:rPr>
        <w:t>Асфальтная көшесі: 1, 3, 5, 7, 9, 10, 11, 13, 13А, 15, 17;</w:t>
      </w:r>
      <w:r>
        <w:br/>
      </w:r>
      <w:r>
        <w:rPr>
          <w:rFonts w:ascii="Times New Roman"/>
          <w:b w:val="false"/>
          <w:i w:val="false"/>
          <w:color w:val="000000"/>
          <w:sz w:val="28"/>
        </w:rPr>
        <w:t>
      </w:t>
      </w:r>
      <w:r>
        <w:rPr>
          <w:rFonts w:ascii="Times New Roman"/>
          <w:b w:val="false"/>
          <w:i w:val="false"/>
          <w:color w:val="000000"/>
          <w:sz w:val="28"/>
        </w:rPr>
        <w:t>Петр Романович Зайцев атындағы көшесі: 1, 2, 4, 6, 6А, 6Б, 6В, 10, 12, 14, 16, 18, 22, 24, 28, 30, 32;</w:t>
      </w:r>
      <w:r>
        <w:br/>
      </w:r>
      <w:r>
        <w:rPr>
          <w:rFonts w:ascii="Times New Roman"/>
          <w:b w:val="false"/>
          <w:i w:val="false"/>
          <w:color w:val="000000"/>
          <w:sz w:val="28"/>
        </w:rPr>
        <w:t>
      </w:t>
      </w:r>
      <w:r>
        <w:rPr>
          <w:rFonts w:ascii="Times New Roman"/>
          <w:b w:val="false"/>
          <w:i w:val="false"/>
          <w:color w:val="000000"/>
          <w:sz w:val="28"/>
        </w:rPr>
        <w:t>Клара Цеткин көшесі: 185, 187, 189, 191, 193, 195, 197, 199, 201, 203, 205, 207, 226, 228, 230, 232, 234, 236, 238, 240, 242, 244, 246;</w:t>
      </w:r>
      <w:r>
        <w:br/>
      </w:r>
      <w:r>
        <w:rPr>
          <w:rFonts w:ascii="Times New Roman"/>
          <w:b w:val="false"/>
          <w:i w:val="false"/>
          <w:color w:val="000000"/>
          <w:sz w:val="28"/>
        </w:rPr>
        <w:t>
      </w:t>
      </w:r>
      <w:r>
        <w:rPr>
          <w:rFonts w:ascii="Times New Roman"/>
          <w:b w:val="false"/>
          <w:i w:val="false"/>
          <w:color w:val="000000"/>
          <w:sz w:val="28"/>
        </w:rPr>
        <w:t>Летчик-космонавт, Герой Советского Союза Владимир Михайлович Комаров атындағы көшесі: 1, 1А, 1Б, 3, 5, 5А, 5Б, 5В, 5Г, 5Е, 7, 7А, 9, 11, 12, 14, 15, 16, 16А, 17, 18, 18А, 19, 20, 21, 23, 24, 25, 26, 27, 28, 29, 30, 31, 32, 34, 36, 38, 39, 40, 46, 46А;</w:t>
      </w:r>
      <w:r>
        <w:br/>
      </w:r>
      <w:r>
        <w:rPr>
          <w:rFonts w:ascii="Times New Roman"/>
          <w:b w:val="false"/>
          <w:i w:val="false"/>
          <w:color w:val="000000"/>
          <w:sz w:val="28"/>
        </w:rPr>
        <w:t>
      </w:t>
      </w:r>
      <w:r>
        <w:rPr>
          <w:rFonts w:ascii="Times New Roman"/>
          <w:b w:val="false"/>
          <w:i w:val="false"/>
          <w:color w:val="000000"/>
          <w:sz w:val="28"/>
        </w:rPr>
        <w:t>П. Лазутин көшесі: 195, 197, 199, 203, 205, 207, 209, 211, 213, 215, 219, 222, 224, 225, 226, 228, 232, 234, 236, 240, 244, 248;</w:t>
      </w:r>
      <w:r>
        <w:br/>
      </w:r>
      <w:r>
        <w:rPr>
          <w:rFonts w:ascii="Times New Roman"/>
          <w:b w:val="false"/>
          <w:i w:val="false"/>
          <w:color w:val="000000"/>
          <w:sz w:val="28"/>
        </w:rPr>
        <w:t>
      </w:t>
      </w:r>
      <w:r>
        <w:rPr>
          <w:rFonts w:ascii="Times New Roman"/>
          <w:b w:val="false"/>
          <w:i w:val="false"/>
          <w:color w:val="000000"/>
          <w:sz w:val="28"/>
        </w:rPr>
        <w:t>Г.Я. Михеев көшесі: 80, 82, 84, 85, 86, 87, 88, 89, 91, 92, 93, 94, 95А, 96, 97, 98, 99, 100, 101, 102, 103, 104, 105, 106, 107, 108, 109, 110, 111, 112, 113, 115, 117, 119, 121, 122, 123, 125, 127, 129, 131, 133, 135, 137, 139, 143, 145;</w:t>
      </w:r>
      <w:r>
        <w:br/>
      </w:r>
      <w:r>
        <w:rPr>
          <w:rFonts w:ascii="Times New Roman"/>
          <w:b w:val="false"/>
          <w:i w:val="false"/>
          <w:color w:val="000000"/>
          <w:sz w:val="28"/>
        </w:rPr>
        <w:t>
      </w:t>
      </w:r>
      <w:r>
        <w:rPr>
          <w:rFonts w:ascii="Times New Roman"/>
          <w:b w:val="false"/>
          <w:i w:val="false"/>
          <w:color w:val="000000"/>
          <w:sz w:val="28"/>
        </w:rPr>
        <w:t>Панфилов атындағы көшесі: 239, 241, 243, 245, 247, 249, 251, 253, 255, 257, 258, 259, 260, 261, 261А, 261Б, 262, 264, 264А, 265, 266, 267, 268, 269, 270, 271, 272, 273, 274, 275, 276А, 277, 278, 278А, 279, 281, 287, 287А, 289, 291;</w:t>
      </w:r>
      <w:r>
        <w:br/>
      </w:r>
      <w:r>
        <w:rPr>
          <w:rFonts w:ascii="Times New Roman"/>
          <w:b w:val="false"/>
          <w:i w:val="false"/>
          <w:color w:val="000000"/>
          <w:sz w:val="28"/>
        </w:rPr>
        <w:t>
      </w:t>
      </w:r>
      <w:r>
        <w:rPr>
          <w:rFonts w:ascii="Times New Roman"/>
          <w:b w:val="false"/>
          <w:i w:val="false"/>
          <w:color w:val="000000"/>
          <w:sz w:val="28"/>
        </w:rPr>
        <w:t>Яков Степанович Побелянский атындағы көшесі: 2, 3, 4, 6, 8, 10, 11, 14, 15, 16, 17, 18, 19, 20, 21, 22, 23, 24, 28, 29, 30, 31, 32, 33, 34, 35, 36, 37, 38, 40, 42, 43, 45, 47, 46, 48, 49, 50, 51, 52, 53, 54, 55, 56, 57, 58, 60, 61, 62, 63, 64, 65, 66, 67, 68, 69, 70, 71, 73, 74, 75, 77, 79, 81, 89;</w:t>
      </w:r>
      <w:r>
        <w:br/>
      </w:r>
      <w:r>
        <w:rPr>
          <w:rFonts w:ascii="Times New Roman"/>
          <w:b w:val="false"/>
          <w:i w:val="false"/>
          <w:color w:val="000000"/>
          <w:sz w:val="28"/>
        </w:rPr>
        <w:t>
      </w:t>
      </w:r>
      <w:r>
        <w:rPr>
          <w:rFonts w:ascii="Times New Roman"/>
          <w:b w:val="false"/>
          <w:i w:val="false"/>
          <w:color w:val="000000"/>
          <w:sz w:val="28"/>
        </w:rPr>
        <w:t>Панфилов атындағы қысқа көшесі: 37, 39, 40, 41, 42, 43, 44, 45, 46, 47, 48, 49, 50, 51, 52, 53, 54, 55, 56, 57, 58, 59, 60, 61, 62, 63, 64, 65, 66, 67, 68, 73, 74, 77, 78, 79, 80, 81, 82, 84, 86;</w:t>
      </w:r>
      <w:r>
        <w:br/>
      </w:r>
      <w:r>
        <w:rPr>
          <w:rFonts w:ascii="Times New Roman"/>
          <w:b w:val="false"/>
          <w:i w:val="false"/>
          <w:color w:val="000000"/>
          <w:sz w:val="28"/>
        </w:rPr>
        <w:t>
      </w:t>
      </w:r>
      <w:r>
        <w:rPr>
          <w:rFonts w:ascii="Times New Roman"/>
          <w:b w:val="false"/>
          <w:i w:val="false"/>
          <w:color w:val="000000"/>
          <w:sz w:val="28"/>
        </w:rPr>
        <w:t>Пугачев қысқа көшесі: 26, 28, 30, 32, 34, 36, 37, 38, 39, 40, 42, 43, 44, 45, 46, 47, 48, 49, 51, 53, 54, 55, 56, 57, 58, 60, 62, 64;</w:t>
      </w:r>
      <w:r>
        <w:br/>
      </w:r>
      <w:r>
        <w:rPr>
          <w:rFonts w:ascii="Times New Roman"/>
          <w:b w:val="false"/>
          <w:i w:val="false"/>
          <w:color w:val="000000"/>
          <w:sz w:val="28"/>
        </w:rPr>
        <w:t>
      </w:t>
      </w:r>
      <w:r>
        <w:rPr>
          <w:rFonts w:ascii="Times New Roman"/>
          <w:b w:val="false"/>
          <w:i w:val="false"/>
          <w:color w:val="000000"/>
          <w:sz w:val="28"/>
        </w:rPr>
        <w:t>Пугачев көшесі: 235, 237, 239, 243, 249, 251, 253, 255, 257, 259, 260, 260А, 261, 263, 265, 267, 269, 271, 271А, 275, 277, 279, 281, 283, 285, 287;</w:t>
      </w:r>
      <w:r>
        <w:br/>
      </w:r>
      <w:r>
        <w:rPr>
          <w:rFonts w:ascii="Times New Roman"/>
          <w:b w:val="false"/>
          <w:i w:val="false"/>
          <w:color w:val="000000"/>
          <w:sz w:val="28"/>
        </w:rPr>
        <w:t>
      </w:t>
      </w:r>
      <w:r>
        <w:rPr>
          <w:rFonts w:ascii="Times New Roman"/>
          <w:b w:val="false"/>
          <w:i w:val="false"/>
          <w:color w:val="000000"/>
          <w:sz w:val="28"/>
        </w:rPr>
        <w:t>Суворов көшесі: 213, 215, 217, 219, 221, 223, 225, 227, 229, 231, 233, 235, 238, 239, 240, 242, 243, 244, 245, 246, 247, 248, 249, 250, 252, 254, 256, 258, 260, 262, 264, 266, 270, 276;</w:t>
      </w:r>
      <w:r>
        <w:br/>
      </w:r>
      <w:r>
        <w:rPr>
          <w:rFonts w:ascii="Times New Roman"/>
          <w:b w:val="false"/>
          <w:i w:val="false"/>
          <w:color w:val="000000"/>
          <w:sz w:val="28"/>
        </w:rPr>
        <w:t>
      </w:t>
      </w:r>
      <w:r>
        <w:rPr>
          <w:rFonts w:ascii="Times New Roman"/>
          <w:b w:val="false"/>
          <w:i w:val="false"/>
          <w:color w:val="000000"/>
          <w:sz w:val="28"/>
        </w:rPr>
        <w:t>Урожайная көшесі: 1, 2, 4, 20, 22, 24, 26, 28, 30, 32, 34, 36, 38, 40, 42, 46, 49;</w:t>
      </w:r>
      <w:r>
        <w:br/>
      </w:r>
      <w:r>
        <w:rPr>
          <w:rFonts w:ascii="Times New Roman"/>
          <w:b w:val="false"/>
          <w:i w:val="false"/>
          <w:color w:val="000000"/>
          <w:sz w:val="28"/>
        </w:rPr>
        <w:t>
      </w:t>
      </w:r>
      <w:r>
        <w:rPr>
          <w:rFonts w:ascii="Times New Roman"/>
          <w:b w:val="false"/>
          <w:i w:val="false"/>
          <w:color w:val="000000"/>
          <w:sz w:val="28"/>
        </w:rPr>
        <w:t>Украинская көшесі: 215, 219, 221, 240, 246, 248, 250, 252;</w:t>
      </w:r>
      <w:r>
        <w:br/>
      </w:r>
      <w:r>
        <w:rPr>
          <w:rFonts w:ascii="Times New Roman"/>
          <w:b w:val="false"/>
          <w:i w:val="false"/>
          <w:color w:val="000000"/>
          <w:sz w:val="28"/>
        </w:rPr>
        <w:t>
      </w:t>
      </w:r>
      <w:r>
        <w:rPr>
          <w:rFonts w:ascii="Times New Roman"/>
          <w:b w:val="false"/>
          <w:i w:val="false"/>
          <w:color w:val="000000"/>
          <w:sz w:val="28"/>
        </w:rPr>
        <w:t>Гедеон Викторович Хорват атындағы көшесі: 2, 3, 4, 5, 6, 7, 8, 9, 10, 11, 12, 13, 15, 16, 17, 18, 19, 21, 21А, 22, 24, 25, 27, 28, 29, 30, 31, 32, 34, 38, 39, 40, 41, 42, 44, 45, 46, 47, 48, 49, 50, 51, 52, 54;</w:t>
      </w:r>
      <w:r>
        <w:br/>
      </w:r>
      <w:r>
        <w:rPr>
          <w:rFonts w:ascii="Times New Roman"/>
          <w:b w:val="false"/>
          <w:i w:val="false"/>
          <w:color w:val="000000"/>
          <w:sz w:val="28"/>
        </w:rPr>
        <w:t>
      </w:t>
      </w:r>
      <w:r>
        <w:rPr>
          <w:rFonts w:ascii="Times New Roman"/>
          <w:b w:val="false"/>
          <w:i w:val="false"/>
          <w:color w:val="000000"/>
          <w:sz w:val="28"/>
        </w:rPr>
        <w:t>Щорс көшесі: 9, 11, 13, 14, 15, 16, 17, 18, 19, 20, 21, 22, 24, 25, 26, 27, 28, 30, 31, 32, 33, 34, 35, 36, 37, 38, 39, 40, 41, 42, 43, 45, 46, 47, 48,49, 50, 51, 52, 53, 55, 56, 57, 58, 59, 60, 61, 62, 63, 64, 65, 66, 67, 68, 69, 70, 71, 72, 73, 74, 75, 76, 78, 80, 82.</w:t>
      </w:r>
      <w:r>
        <w:br/>
      </w:r>
      <w:r>
        <w:rPr>
          <w:rFonts w:ascii="Times New Roman"/>
          <w:b w:val="false"/>
          <w:i w:val="false"/>
          <w:color w:val="000000"/>
          <w:sz w:val="28"/>
        </w:rPr>
        <w:t>
      </w:t>
      </w:r>
      <w:r>
        <w:rPr>
          <w:rFonts w:ascii="Times New Roman"/>
          <w:b w:val="false"/>
          <w:i w:val="false"/>
          <w:color w:val="000000"/>
          <w:sz w:val="28"/>
        </w:rPr>
        <w:t>№ 657 сайлау учаскесі</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Петропавл қаласы әкімдігі "Петропавл қаласының білім бөлімі" мемлекеттік мекемесінің "№ 26 мектеп-балабақша" коммуналдық мемлекеттік мекемесі, Московская көшесі, 170, тел. 42-00-03</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Волочаевская көшесі: 102, 102А, 102Б, 102В, 104, 106, 108, 110, 112, 114, 116, 118, 119, 119А, 119Б, 119В, 119Е, 119З, 120, 121, 122, 123, 124, 125, 126, 127, 128, 129, 130, 131, 132, 133, 134, 135, 136, 137, 138, 139, 140, 141, 143, 144, 145, 146, 147, 148, 149, 150, 151, 152, 153, 154, 155, 156, 157, 158, 158А, 159, 160, 161, 163, 164, 165, 166, 167, 169, 171, 173, 175, 177, 177А, 179, 181, 183;</w:t>
      </w:r>
      <w:r>
        <w:br/>
      </w:r>
      <w:r>
        <w:rPr>
          <w:rFonts w:ascii="Times New Roman"/>
          <w:b w:val="false"/>
          <w:i w:val="false"/>
          <w:color w:val="000000"/>
          <w:sz w:val="28"/>
        </w:rPr>
        <w:t>
      </w:t>
      </w:r>
      <w:r>
        <w:rPr>
          <w:rFonts w:ascii="Times New Roman"/>
          <w:b w:val="false"/>
          <w:i w:val="false"/>
          <w:color w:val="000000"/>
          <w:sz w:val="28"/>
        </w:rPr>
        <w:t xml:space="preserve">Воровский көшесі: 149, 151, 153, 155, 187, 188, 189, 190, 191, 192, 193, 194, 195, 196, 197, 198, 199, 200, 201, 202, 203, 204, 205, 206, 207, 208, 209, 210, 211, 212, 213, 214, 215, 216, 217, 218, 219, 220, 221, 222, 223, 224, 225, 226, 227, 228, 229, 230, 231, 232, 233, 234, 235, 236, 237, 238, 239, 240, 241, 242, 244, 246; </w:t>
      </w:r>
      <w:r>
        <w:br/>
      </w:r>
      <w:r>
        <w:rPr>
          <w:rFonts w:ascii="Times New Roman"/>
          <w:b w:val="false"/>
          <w:i w:val="false"/>
          <w:color w:val="000000"/>
          <w:sz w:val="28"/>
        </w:rPr>
        <w:t>
      </w:t>
      </w:r>
      <w:r>
        <w:rPr>
          <w:rFonts w:ascii="Times New Roman"/>
          <w:b w:val="false"/>
          <w:i w:val="false"/>
          <w:color w:val="000000"/>
          <w:sz w:val="28"/>
        </w:rPr>
        <w:t>Летчик-космонавт, Герой Советского Союза Юрий Алексеевич Гагарин атындағы көшесі: 2, 4;</w:t>
      </w:r>
      <w:r>
        <w:br/>
      </w:r>
      <w:r>
        <w:rPr>
          <w:rFonts w:ascii="Times New Roman"/>
          <w:b w:val="false"/>
          <w:i w:val="false"/>
          <w:color w:val="000000"/>
          <w:sz w:val="28"/>
        </w:rPr>
        <w:t>
      </w:t>
      </w:r>
      <w:r>
        <w:rPr>
          <w:rFonts w:ascii="Times New Roman"/>
          <w:b w:val="false"/>
          <w:i w:val="false"/>
          <w:color w:val="000000"/>
          <w:sz w:val="28"/>
        </w:rPr>
        <w:t>Илья Залманов атындағы көшесі: 44, 44А, 44Б, 44Д, 44Ж, 44З, 44И, 48, 50, 52, 54, 56, 58, 60, 62, 62А, 64, 66, 69, 69А, 69Б, 69Г, 70, 71, 71А, 72, 73, 74, 75, 76, 77, 78, 79, 80, 81, 82А, 84А, 83, 84, 85, 86, 87, 89, 91, 93, 95, 97, 99, 101, 103, 105, 107, 109, 111, 115, 117, 119, 121, 123, 127, 129, 131, 133, 135, 137, 139;</w:t>
      </w:r>
      <w:r>
        <w:br/>
      </w:r>
      <w:r>
        <w:rPr>
          <w:rFonts w:ascii="Times New Roman"/>
          <w:b w:val="false"/>
          <w:i w:val="false"/>
          <w:color w:val="000000"/>
          <w:sz w:val="28"/>
        </w:rPr>
        <w:t>
      </w:t>
      </w:r>
      <w:r>
        <w:rPr>
          <w:rFonts w:ascii="Times New Roman"/>
          <w:b w:val="false"/>
          <w:i w:val="false"/>
          <w:color w:val="000000"/>
          <w:sz w:val="28"/>
        </w:rPr>
        <w:t xml:space="preserve">Қаныш Сәтбаев атындағы көшесі: 61, 63, 65, 67, 69, 71, 73, 77, 79, 81, 128, 158, 160, 162, 164, 166, 168; </w:t>
      </w:r>
      <w:r>
        <w:br/>
      </w:r>
      <w:r>
        <w:rPr>
          <w:rFonts w:ascii="Times New Roman"/>
          <w:b w:val="false"/>
          <w:i w:val="false"/>
          <w:color w:val="000000"/>
          <w:sz w:val="28"/>
        </w:rPr>
        <w:t>
      </w:t>
      </w:r>
      <w:r>
        <w:rPr>
          <w:rFonts w:ascii="Times New Roman"/>
          <w:b w:val="false"/>
          <w:i w:val="false"/>
          <w:color w:val="000000"/>
          <w:sz w:val="28"/>
        </w:rPr>
        <w:t xml:space="preserve">Калинин көшесі: 129, 131, 133, 135, 137, 139, 141, 143, 145, 147, 149, 151, 153, 155, 157, 159, 161, 163, 165, 167, 169, 171, , 173, 174, 175, 176, 177, 178, 179, 180, 182, 183, 184, 185, 186, 187, 188, 189, 190, 192, 193, 194, 196, 198, 200, 202, 204, 206, 208, 210, 212, 214, 216, 218, 220, 222, 224, 226, 228, 230, 232, 234, 236; </w:t>
      </w:r>
      <w:r>
        <w:br/>
      </w:r>
      <w:r>
        <w:rPr>
          <w:rFonts w:ascii="Times New Roman"/>
          <w:b w:val="false"/>
          <w:i w:val="false"/>
          <w:color w:val="000000"/>
          <w:sz w:val="28"/>
        </w:rPr>
        <w:t>
      </w:t>
      </w:r>
      <w:r>
        <w:rPr>
          <w:rFonts w:ascii="Times New Roman"/>
          <w:b w:val="false"/>
          <w:i w:val="false"/>
          <w:color w:val="000000"/>
          <w:sz w:val="28"/>
        </w:rPr>
        <w:t>Коммунальная көшесі: 1;</w:t>
      </w:r>
      <w:r>
        <w:br/>
      </w:r>
      <w:r>
        <w:rPr>
          <w:rFonts w:ascii="Times New Roman"/>
          <w:b w:val="false"/>
          <w:i w:val="false"/>
          <w:color w:val="000000"/>
          <w:sz w:val="28"/>
        </w:rPr>
        <w:t>
      </w:t>
      </w:r>
      <w:r>
        <w:rPr>
          <w:rFonts w:ascii="Times New Roman"/>
          <w:b w:val="false"/>
          <w:i w:val="false"/>
          <w:color w:val="000000"/>
          <w:sz w:val="28"/>
        </w:rPr>
        <w:t>Ленинградская көшесі: 122, 124, 126, 128, 130, 132, 134, 136, 137, 138, 139, 140, 141, 142, 143, 144, 145, 146, 147, 148, 149, 150, 151, 152, 153, 154, 155, 156, 157, 158, 159, 160, 161, 162, 163, 164, 165, 166, 167, 168, 169, 170, 171, 172, 173, 174, 175, 176, 177, 178, 179, 180, 181, 182, 183, 184, 185, 186, 187, 188, 189, 190, 191, 192, 194, 196, 198, 200, 202, 204, 206, 208, 210, 212, 214, 216, 218;</w:t>
      </w:r>
      <w:r>
        <w:br/>
      </w:r>
      <w:r>
        <w:rPr>
          <w:rFonts w:ascii="Times New Roman"/>
          <w:b w:val="false"/>
          <w:i w:val="false"/>
          <w:color w:val="000000"/>
          <w:sz w:val="28"/>
        </w:rPr>
        <w:t>
      </w:t>
      </w:r>
      <w:r>
        <w:rPr>
          <w:rFonts w:ascii="Times New Roman"/>
          <w:b w:val="false"/>
          <w:i w:val="false"/>
          <w:color w:val="000000"/>
          <w:sz w:val="28"/>
        </w:rPr>
        <w:t xml:space="preserve">1-і Илья Залманов атындағы қысқа көшесі: 22В, 22Б, 24А, 26, 26А, 26В, 28, 28А, 29, 29Б, 29В, 29Г, 29Ж, 30, 32, 34, 36, 38, 42, 43, 44Б, 44К, 45, 47, 49, 51, 53, 55, 57, 59, 61, 63, 65, 67, 69, 71; </w:t>
      </w:r>
      <w:r>
        <w:br/>
      </w:r>
      <w:r>
        <w:rPr>
          <w:rFonts w:ascii="Times New Roman"/>
          <w:b w:val="false"/>
          <w:i w:val="false"/>
          <w:color w:val="000000"/>
          <w:sz w:val="28"/>
        </w:rPr>
        <w:t>
      </w:t>
      </w:r>
      <w:r>
        <w:rPr>
          <w:rFonts w:ascii="Times New Roman"/>
          <w:b w:val="false"/>
          <w:i w:val="false"/>
          <w:color w:val="000000"/>
          <w:sz w:val="28"/>
        </w:rPr>
        <w:t>2-і Илья Залманов атындағы қысқа көшесі: 13, 29, 41, 47Б;</w:t>
      </w:r>
      <w:r>
        <w:br/>
      </w:r>
      <w:r>
        <w:rPr>
          <w:rFonts w:ascii="Times New Roman"/>
          <w:b w:val="false"/>
          <w:i w:val="false"/>
          <w:color w:val="000000"/>
          <w:sz w:val="28"/>
        </w:rPr>
        <w:t>
      </w:t>
      </w:r>
      <w:r>
        <w:rPr>
          <w:rFonts w:ascii="Times New Roman"/>
          <w:b w:val="false"/>
          <w:i w:val="false"/>
          <w:color w:val="000000"/>
          <w:sz w:val="28"/>
        </w:rPr>
        <w:t xml:space="preserve">Московская көшесі: 170, 172, 174, 176, 178, 180, 180А, 182, 184, 186, , 188, 190, 191, 192, 193, 194, 195, 196, 197, 198, 199, 200, 201, 202, 203, 205, 206, 207, 208, 209, 210, 211, 212, 213, 214, 215, 216, 217, 218, 219, 220, 221, 222, 223, 229, 231, 233, 235, 237, 239; </w:t>
      </w:r>
      <w:r>
        <w:br/>
      </w:r>
      <w:r>
        <w:rPr>
          <w:rFonts w:ascii="Times New Roman"/>
          <w:b w:val="false"/>
          <w:i w:val="false"/>
          <w:color w:val="000000"/>
          <w:sz w:val="28"/>
        </w:rPr>
        <w:t>
      </w:t>
      </w:r>
      <w:r>
        <w:rPr>
          <w:rFonts w:ascii="Times New Roman"/>
          <w:b w:val="false"/>
          <w:i w:val="false"/>
          <w:color w:val="000000"/>
          <w:sz w:val="28"/>
        </w:rPr>
        <w:t xml:space="preserve">Батыр Баян көшесі: 209, 213, 215, 217, 218, 219, 221, 222А, 222Б, 223, 225, 226, 227, 228, 229, 230, 231, 232, 233, 234, 235, 236, 237, 238, 239, 240, 241, 242, 243, 244, 245, 246, 247, 248, 249, 250, 251, 252, 252А, 253, 254, 255, 256, 257, 259, 260, 262, 263в, 264, 265, 266, 267, 268, 269, 270, 271, 272; </w:t>
      </w:r>
      <w:r>
        <w:br/>
      </w:r>
      <w:r>
        <w:rPr>
          <w:rFonts w:ascii="Times New Roman"/>
          <w:b w:val="false"/>
          <w:i w:val="false"/>
          <w:color w:val="000000"/>
          <w:sz w:val="28"/>
        </w:rPr>
        <w:t>
      </w:t>
      </w:r>
      <w:r>
        <w:rPr>
          <w:rFonts w:ascii="Times New Roman"/>
          <w:b w:val="false"/>
          <w:i w:val="false"/>
          <w:color w:val="000000"/>
          <w:sz w:val="28"/>
        </w:rPr>
        <w:t>Московский қысқа көшесі: 1, 2, 3, 4, 5, 6, 7, 8, 9, 10, 11, 13, 14, 15, 16, 17, 18, 19, 20, 21, 22, 23, 24, 25, 26, 27, 28, 29, 30, 31, 32, 33, 34, 35, 36, 37, 38, 39, 40, 41, 42, 43, 44, 45, 46, 47, 48, 49, 50, 51, 52, 53, 54, 55, 56, 57, 58, 59, 62, 64, 66, 68;</w:t>
      </w:r>
      <w:r>
        <w:br/>
      </w:r>
      <w:r>
        <w:rPr>
          <w:rFonts w:ascii="Times New Roman"/>
          <w:b w:val="false"/>
          <w:i w:val="false"/>
          <w:color w:val="000000"/>
          <w:sz w:val="28"/>
        </w:rPr>
        <w:t>
      </w:t>
      </w:r>
      <w:r>
        <w:rPr>
          <w:rFonts w:ascii="Times New Roman"/>
          <w:b w:val="false"/>
          <w:i w:val="false"/>
          <w:color w:val="000000"/>
          <w:sz w:val="28"/>
        </w:rPr>
        <w:t>Ә. Досмұхамбетов қысқа көшесі: 17,17А, 23, 25;</w:t>
      </w:r>
      <w:r>
        <w:br/>
      </w:r>
      <w:r>
        <w:rPr>
          <w:rFonts w:ascii="Times New Roman"/>
          <w:b w:val="false"/>
          <w:i w:val="false"/>
          <w:color w:val="000000"/>
          <w:sz w:val="28"/>
        </w:rPr>
        <w:t>
      </w:t>
      </w:r>
      <w:r>
        <w:rPr>
          <w:rFonts w:ascii="Times New Roman"/>
          <w:b w:val="false"/>
          <w:i w:val="false"/>
          <w:color w:val="000000"/>
          <w:sz w:val="28"/>
        </w:rPr>
        <w:t xml:space="preserve">Халтурин көшесі: 91, 93, 95, 97, 99, 101, 103, 105, 107, 109, 111, 113, 115, 117, 118А, 118В, 119, 120, 120А, 121, 122, 123, 124, 125, 126, 126А, 127, 128, 129, 130, 131, 132, 133, 134, 135, 136, 137, 138, 139, 140, 141, 142, 143, 144, 145, 146, 147, 148, 149, 150, 151, 152, 153, 154, 155, 156, 157, 158, 159, 160, 161, 162, 163, 164, 165, 166, 167, 168, 169, 170, 171, 172, 174, 175, 176, 177, 178, 179, 180, 181, 182, 183, 184, 185, 186, 188, 190, 192, 196, 198, 200, 202, 204; </w:t>
      </w:r>
      <w:r>
        <w:br/>
      </w:r>
      <w:r>
        <w:rPr>
          <w:rFonts w:ascii="Times New Roman"/>
          <w:b w:val="false"/>
          <w:i w:val="false"/>
          <w:color w:val="000000"/>
          <w:sz w:val="28"/>
        </w:rPr>
        <w:t>
      </w:t>
      </w:r>
      <w:r>
        <w:rPr>
          <w:rFonts w:ascii="Times New Roman"/>
          <w:b w:val="false"/>
          <w:i w:val="false"/>
          <w:color w:val="000000"/>
          <w:sz w:val="28"/>
        </w:rPr>
        <w:t>Радищев көшесі: 4;</w:t>
      </w:r>
      <w:r>
        <w:br/>
      </w:r>
      <w:r>
        <w:rPr>
          <w:rFonts w:ascii="Times New Roman"/>
          <w:b w:val="false"/>
          <w:i w:val="false"/>
          <w:color w:val="000000"/>
          <w:sz w:val="28"/>
        </w:rPr>
        <w:t>
      </w:t>
      </w:r>
      <w:r>
        <w:rPr>
          <w:rFonts w:ascii="Times New Roman"/>
          <w:b w:val="false"/>
          <w:i w:val="false"/>
          <w:color w:val="000000"/>
          <w:sz w:val="28"/>
        </w:rPr>
        <w:t>5-і Сенная көшесі: 69,71.</w:t>
      </w:r>
      <w:r>
        <w:br/>
      </w:r>
      <w:r>
        <w:rPr>
          <w:rFonts w:ascii="Times New Roman"/>
          <w:b w:val="false"/>
          <w:i w:val="false"/>
          <w:color w:val="000000"/>
          <w:sz w:val="28"/>
        </w:rPr>
        <w:t>
      </w:t>
      </w:r>
      <w:r>
        <w:rPr>
          <w:rFonts w:ascii="Times New Roman"/>
          <w:b w:val="false"/>
          <w:i w:val="false"/>
          <w:color w:val="000000"/>
          <w:sz w:val="28"/>
        </w:rPr>
        <w:t xml:space="preserve">№ 658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Петропавл қаласы әкімдігі "Петропавл қаласының білім бөлімі" мемлекеттік мекемесінің "№ 24 орта мектеп" коммуналдық мемлекеттік мекемесі, Северная көшесі, 2, тел. 50-87-54</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Летчик-космонавт, Герой Советского Союза Юрий Алексеевич Гагарин атындағы көшесі: 4А, 5, 7, 9, 23, 25;</w:t>
      </w:r>
      <w:r>
        <w:br/>
      </w:r>
      <w:r>
        <w:rPr>
          <w:rFonts w:ascii="Times New Roman"/>
          <w:b w:val="false"/>
          <w:i w:val="false"/>
          <w:color w:val="000000"/>
          <w:sz w:val="28"/>
        </w:rPr>
        <w:t>
      </w:t>
      </w:r>
      <w:r>
        <w:rPr>
          <w:rFonts w:ascii="Times New Roman"/>
          <w:b w:val="false"/>
          <w:i w:val="false"/>
          <w:color w:val="000000"/>
          <w:sz w:val="28"/>
        </w:rPr>
        <w:t>Ә. Досмұхамбетов көшесі: 5, 11, 13, 15, 19;</w:t>
      </w:r>
      <w:r>
        <w:br/>
      </w:r>
      <w:r>
        <w:rPr>
          <w:rFonts w:ascii="Times New Roman"/>
          <w:b w:val="false"/>
          <w:i w:val="false"/>
          <w:color w:val="000000"/>
          <w:sz w:val="28"/>
        </w:rPr>
        <w:t>
      </w:t>
      </w:r>
      <w:r>
        <w:rPr>
          <w:rFonts w:ascii="Times New Roman"/>
          <w:b w:val="false"/>
          <w:i w:val="false"/>
          <w:color w:val="000000"/>
          <w:sz w:val="28"/>
        </w:rPr>
        <w:t>Коммунальная көшесі: 3, 5, 6, 7, 9, 10, 11, 12, 13, 14, 15, 17, 18, 19;</w:t>
      </w:r>
      <w:r>
        <w:br/>
      </w:r>
      <w:r>
        <w:rPr>
          <w:rFonts w:ascii="Times New Roman"/>
          <w:b w:val="false"/>
          <w:i w:val="false"/>
          <w:color w:val="000000"/>
          <w:sz w:val="28"/>
        </w:rPr>
        <w:t>
      </w:t>
      </w:r>
      <w:r>
        <w:rPr>
          <w:rFonts w:ascii="Times New Roman"/>
          <w:b w:val="false"/>
          <w:i w:val="false"/>
          <w:color w:val="000000"/>
          <w:sz w:val="28"/>
        </w:rPr>
        <w:t>Лесхоз кенті;</w:t>
      </w:r>
      <w:r>
        <w:br/>
      </w:r>
      <w:r>
        <w:rPr>
          <w:rFonts w:ascii="Times New Roman"/>
          <w:b w:val="false"/>
          <w:i w:val="false"/>
          <w:color w:val="000000"/>
          <w:sz w:val="28"/>
        </w:rPr>
        <w:t>
      </w:t>
      </w:r>
      <w:r>
        <w:rPr>
          <w:rFonts w:ascii="Times New Roman"/>
          <w:b w:val="false"/>
          <w:i w:val="false"/>
          <w:color w:val="000000"/>
          <w:sz w:val="28"/>
        </w:rPr>
        <w:t>Нефтепровод көшесі 3, 5;</w:t>
      </w:r>
      <w:r>
        <w:br/>
      </w:r>
      <w:r>
        <w:rPr>
          <w:rFonts w:ascii="Times New Roman"/>
          <w:b w:val="false"/>
          <w:i w:val="false"/>
          <w:color w:val="000000"/>
          <w:sz w:val="28"/>
        </w:rPr>
        <w:t>
      </w:t>
      </w:r>
      <w:r>
        <w:rPr>
          <w:rFonts w:ascii="Times New Roman"/>
          <w:b w:val="false"/>
          <w:i w:val="false"/>
          <w:color w:val="000000"/>
          <w:sz w:val="28"/>
        </w:rPr>
        <w:t>Матросов көшесі: 4, 7, 9, 9А;</w:t>
      </w:r>
      <w:r>
        <w:br/>
      </w:r>
      <w:r>
        <w:rPr>
          <w:rFonts w:ascii="Times New Roman"/>
          <w:b w:val="false"/>
          <w:i w:val="false"/>
          <w:color w:val="000000"/>
          <w:sz w:val="28"/>
        </w:rPr>
        <w:t>
      </w:t>
      </w:r>
      <w:r>
        <w:rPr>
          <w:rFonts w:ascii="Times New Roman"/>
          <w:b w:val="false"/>
          <w:i w:val="false"/>
          <w:color w:val="000000"/>
          <w:sz w:val="28"/>
        </w:rPr>
        <w:t xml:space="preserve">Московская көшесі: 224, 226, 228, 230, 232, 234, 236, 240, 246; </w:t>
      </w:r>
      <w:r>
        <w:br/>
      </w:r>
      <w:r>
        <w:rPr>
          <w:rFonts w:ascii="Times New Roman"/>
          <w:b w:val="false"/>
          <w:i w:val="false"/>
          <w:color w:val="000000"/>
          <w:sz w:val="28"/>
        </w:rPr>
        <w:t>
      </w:t>
      </w:r>
      <w:r>
        <w:rPr>
          <w:rFonts w:ascii="Times New Roman"/>
          <w:b w:val="false"/>
          <w:i w:val="false"/>
          <w:color w:val="000000"/>
          <w:sz w:val="28"/>
        </w:rPr>
        <w:t>Невский көшесі: 3, 5, 6, 8, 11, 13, 14, 15, 16, 18, 19, 20, 21, 22, 23, 24, 26;</w:t>
      </w:r>
      <w:r>
        <w:br/>
      </w:r>
      <w:r>
        <w:rPr>
          <w:rFonts w:ascii="Times New Roman"/>
          <w:b w:val="false"/>
          <w:i w:val="false"/>
          <w:color w:val="000000"/>
          <w:sz w:val="28"/>
        </w:rPr>
        <w:t>
      </w:t>
      </w:r>
      <w:r>
        <w:rPr>
          <w:rFonts w:ascii="Times New Roman"/>
          <w:b w:val="false"/>
          <w:i w:val="false"/>
          <w:color w:val="000000"/>
          <w:sz w:val="28"/>
        </w:rPr>
        <w:t>Нодха кенті;</w:t>
      </w:r>
      <w:r>
        <w:br/>
      </w:r>
      <w:r>
        <w:rPr>
          <w:rFonts w:ascii="Times New Roman"/>
          <w:b w:val="false"/>
          <w:i w:val="false"/>
          <w:color w:val="000000"/>
          <w:sz w:val="28"/>
        </w:rPr>
        <w:t>
      </w:t>
      </w:r>
      <w:r>
        <w:rPr>
          <w:rFonts w:ascii="Times New Roman"/>
          <w:b w:val="false"/>
          <w:i w:val="false"/>
          <w:color w:val="000000"/>
          <w:sz w:val="28"/>
        </w:rPr>
        <w:t xml:space="preserve">Московский қысқа көшесі: 61, 63, 63А, 63б, 69, 70, 71, 72, 73, 74, 75, 76, 78, 79, 80, 81, 82, 83, 84, 85, 86, 87; </w:t>
      </w:r>
      <w:r>
        <w:br/>
      </w:r>
      <w:r>
        <w:rPr>
          <w:rFonts w:ascii="Times New Roman"/>
          <w:b w:val="false"/>
          <w:i w:val="false"/>
          <w:color w:val="000000"/>
          <w:sz w:val="28"/>
        </w:rPr>
        <w:t>
      </w:t>
      </w:r>
      <w:r>
        <w:rPr>
          <w:rFonts w:ascii="Times New Roman"/>
          <w:b w:val="false"/>
          <w:i w:val="false"/>
          <w:color w:val="000000"/>
          <w:sz w:val="28"/>
        </w:rPr>
        <w:t xml:space="preserve">Радищев көшесі: 3, 5, 7, 7А, 10, 11, 12, 13, 14, 16, 16А, 17, 18, 19, 20, 20А, 21, 22, 22А, 22Б, 23, 24, 25, 26, 28, 29, 30, 33; </w:t>
      </w:r>
      <w:r>
        <w:br/>
      </w:r>
      <w:r>
        <w:rPr>
          <w:rFonts w:ascii="Times New Roman"/>
          <w:b w:val="false"/>
          <w:i w:val="false"/>
          <w:color w:val="000000"/>
          <w:sz w:val="28"/>
        </w:rPr>
        <w:t>
      </w:t>
      </w:r>
      <w:r>
        <w:rPr>
          <w:rFonts w:ascii="Times New Roman"/>
          <w:b w:val="false"/>
          <w:i w:val="false"/>
          <w:color w:val="000000"/>
          <w:sz w:val="28"/>
        </w:rPr>
        <w:t xml:space="preserve">Темирязев көшесі: 3, 4, 6, 8, 15, 17, 19, 21, 23; </w:t>
      </w:r>
      <w:r>
        <w:br/>
      </w:r>
      <w:r>
        <w:rPr>
          <w:rFonts w:ascii="Times New Roman"/>
          <w:b w:val="false"/>
          <w:i w:val="false"/>
          <w:color w:val="000000"/>
          <w:sz w:val="28"/>
        </w:rPr>
        <w:t>
      </w:t>
      </w:r>
      <w:r>
        <w:rPr>
          <w:rFonts w:ascii="Times New Roman"/>
          <w:b w:val="false"/>
          <w:i w:val="false"/>
          <w:color w:val="000000"/>
          <w:sz w:val="28"/>
        </w:rPr>
        <w:t xml:space="preserve">У. Громова көшесі: 1, 2А, 4, 6, 8, 33, 37, 39, 41, 47; </w:t>
      </w:r>
      <w:r>
        <w:br/>
      </w:r>
      <w:r>
        <w:rPr>
          <w:rFonts w:ascii="Times New Roman"/>
          <w:b w:val="false"/>
          <w:i w:val="false"/>
          <w:color w:val="000000"/>
          <w:sz w:val="28"/>
        </w:rPr>
        <w:t>
      </w:t>
      </w:r>
      <w:r>
        <w:rPr>
          <w:rFonts w:ascii="Times New Roman"/>
          <w:b w:val="false"/>
          <w:i w:val="false"/>
          <w:color w:val="000000"/>
          <w:sz w:val="28"/>
        </w:rPr>
        <w:t xml:space="preserve">Уральская көшесі: 1, 3, 4, 5, 6, 7, 9, 11, 12, 13, 14, 15, 16, 17, 18, 19, 20, 21, 22, 23, 24, 25, 27, 28, 29, 31; </w:t>
      </w:r>
      <w:r>
        <w:br/>
      </w:r>
      <w:r>
        <w:rPr>
          <w:rFonts w:ascii="Times New Roman"/>
          <w:b w:val="false"/>
          <w:i w:val="false"/>
          <w:color w:val="000000"/>
          <w:sz w:val="28"/>
        </w:rPr>
        <w:t>
      </w:t>
      </w:r>
      <w:r>
        <w:rPr>
          <w:rFonts w:ascii="Times New Roman"/>
          <w:b w:val="false"/>
          <w:i w:val="false"/>
          <w:color w:val="000000"/>
          <w:sz w:val="28"/>
        </w:rPr>
        <w:t xml:space="preserve">Уфимская көшесі: 5, 11, 13; </w:t>
      </w:r>
      <w:r>
        <w:br/>
      </w:r>
      <w:r>
        <w:rPr>
          <w:rFonts w:ascii="Times New Roman"/>
          <w:b w:val="false"/>
          <w:i w:val="false"/>
          <w:color w:val="000000"/>
          <w:sz w:val="28"/>
        </w:rPr>
        <w:t>
      </w:t>
      </w:r>
      <w:r>
        <w:rPr>
          <w:rFonts w:ascii="Times New Roman"/>
          <w:b w:val="false"/>
          <w:i w:val="false"/>
          <w:color w:val="000000"/>
          <w:sz w:val="28"/>
        </w:rPr>
        <w:t xml:space="preserve">Герой Советского Союза Валерий Иванович Ухабов атындағы көшесі: 2, 3, 4, 5, 6, 13, 15, 19, 19А, 25А, 27А; </w:t>
      </w:r>
      <w:r>
        <w:br/>
      </w:r>
      <w:r>
        <w:rPr>
          <w:rFonts w:ascii="Times New Roman"/>
          <w:b w:val="false"/>
          <w:i w:val="false"/>
          <w:color w:val="000000"/>
          <w:sz w:val="28"/>
        </w:rPr>
        <w:t>
      </w:t>
      </w:r>
      <w:r>
        <w:rPr>
          <w:rFonts w:ascii="Times New Roman"/>
          <w:b w:val="false"/>
          <w:i w:val="false"/>
          <w:color w:val="000000"/>
          <w:sz w:val="28"/>
        </w:rPr>
        <w:t>2-і Илья Залманов атындағы қысқа көшесі: 47;</w:t>
      </w:r>
      <w:r>
        <w:br/>
      </w:r>
      <w:r>
        <w:rPr>
          <w:rFonts w:ascii="Times New Roman"/>
          <w:b w:val="false"/>
          <w:i w:val="false"/>
          <w:color w:val="000000"/>
          <w:sz w:val="28"/>
        </w:rPr>
        <w:t>
      </w:t>
      </w:r>
      <w:r>
        <w:rPr>
          <w:rFonts w:ascii="Times New Roman"/>
          <w:b w:val="false"/>
          <w:i w:val="false"/>
          <w:color w:val="000000"/>
          <w:sz w:val="28"/>
        </w:rPr>
        <w:t>Ә. Досмұхамбетов қысқа көшесі: 2, 8, 9, 10, 13, 15;</w:t>
      </w:r>
      <w:r>
        <w:br/>
      </w:r>
      <w:r>
        <w:rPr>
          <w:rFonts w:ascii="Times New Roman"/>
          <w:b w:val="false"/>
          <w:i w:val="false"/>
          <w:color w:val="000000"/>
          <w:sz w:val="28"/>
        </w:rPr>
        <w:t>
      </w:t>
      </w:r>
      <w:r>
        <w:rPr>
          <w:rFonts w:ascii="Times New Roman"/>
          <w:b w:val="false"/>
          <w:i w:val="false"/>
          <w:color w:val="000000"/>
          <w:sz w:val="28"/>
        </w:rPr>
        <w:t xml:space="preserve">Батыр Баян көшесі: 265, 267, 269, 271, 273, 274, 275, 276, 277, 278, 279, 280, 281, 282, 283, 284, 286, 288, 291, 292, 293, 294, 296, 297, 297а, 298, 300, 301, 301А, 302; </w:t>
      </w:r>
      <w:r>
        <w:br/>
      </w:r>
      <w:r>
        <w:rPr>
          <w:rFonts w:ascii="Times New Roman"/>
          <w:b w:val="false"/>
          <w:i w:val="false"/>
          <w:color w:val="000000"/>
          <w:sz w:val="28"/>
        </w:rPr>
        <w:t>
      </w:t>
      </w:r>
      <w:r>
        <w:rPr>
          <w:rFonts w:ascii="Times New Roman"/>
          <w:b w:val="false"/>
          <w:i w:val="false"/>
          <w:color w:val="000000"/>
          <w:sz w:val="28"/>
        </w:rPr>
        <w:t>Тепловское лесничество: 1, 2, 2А, 5, 5А, 6, 8, 11, 13, 14, 16, 17, 19, 20, 21, 22, 23, 24, 32, 47.</w:t>
      </w:r>
      <w:r>
        <w:br/>
      </w:r>
      <w:r>
        <w:rPr>
          <w:rFonts w:ascii="Times New Roman"/>
          <w:b w:val="false"/>
          <w:i w:val="false"/>
          <w:color w:val="000000"/>
          <w:sz w:val="28"/>
        </w:rPr>
        <w:t>
      </w:t>
      </w:r>
      <w:r>
        <w:rPr>
          <w:rFonts w:ascii="Times New Roman"/>
          <w:b w:val="false"/>
          <w:i w:val="false"/>
          <w:color w:val="000000"/>
          <w:sz w:val="28"/>
        </w:rPr>
        <w:t xml:space="preserve">№ 659 сайлау учаскесі </w:t>
      </w:r>
      <w:r>
        <w:br/>
      </w:r>
      <w:r>
        <w:rPr>
          <w:rFonts w:ascii="Times New Roman"/>
          <w:b w:val="false"/>
          <w:i w:val="false"/>
          <w:color w:val="000000"/>
          <w:sz w:val="28"/>
        </w:rPr>
        <w:t>
      </w:t>
      </w:r>
      <w:r>
        <w:rPr>
          <w:rFonts w:ascii="Times New Roman"/>
          <w:b w:val="false"/>
          <w:i w:val="false"/>
          <w:color w:val="000000"/>
          <w:sz w:val="28"/>
        </w:rPr>
        <w:t>Орталығы - "№ 32 орта мектеп" мемлекеттік мекемесі, В.Б. Кошуков атындағы көшесі, 17, тел. 35-03-38</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Абай көшесі: 120А;</w:t>
      </w:r>
      <w:r>
        <w:br/>
      </w:r>
      <w:r>
        <w:rPr>
          <w:rFonts w:ascii="Times New Roman"/>
          <w:b w:val="false"/>
          <w:i w:val="false"/>
          <w:color w:val="000000"/>
          <w:sz w:val="28"/>
        </w:rPr>
        <w:t>
      </w:t>
      </w:r>
      <w:r>
        <w:rPr>
          <w:rFonts w:ascii="Times New Roman"/>
          <w:b w:val="false"/>
          <w:i w:val="false"/>
          <w:color w:val="000000"/>
          <w:sz w:val="28"/>
        </w:rPr>
        <w:t>Волочаевская көшесі: 68, 70, 74, 78, 79, 80, 81, 82, 83, 84, 86, 87, 88, 89, 90, 91, 92, 94, 95, 97, 99, 101, 103, 105, 107А, 109, 111, 113;</w:t>
      </w:r>
      <w:r>
        <w:br/>
      </w:r>
      <w:r>
        <w:rPr>
          <w:rFonts w:ascii="Times New Roman"/>
          <w:b w:val="false"/>
          <w:i w:val="false"/>
          <w:color w:val="000000"/>
          <w:sz w:val="28"/>
        </w:rPr>
        <w:t>
      </w:t>
      </w:r>
      <w:r>
        <w:rPr>
          <w:rFonts w:ascii="Times New Roman"/>
          <w:b w:val="false"/>
          <w:i w:val="false"/>
          <w:color w:val="000000"/>
          <w:sz w:val="28"/>
        </w:rPr>
        <w:t xml:space="preserve">В.Б. Кошуков атындағы көшесі: 18, 20; </w:t>
      </w:r>
      <w:r>
        <w:br/>
      </w:r>
      <w:r>
        <w:rPr>
          <w:rFonts w:ascii="Times New Roman"/>
          <w:b w:val="false"/>
          <w:i w:val="false"/>
          <w:color w:val="000000"/>
          <w:sz w:val="28"/>
        </w:rPr>
        <w:t>
      </w:t>
      </w:r>
      <w:r>
        <w:rPr>
          <w:rFonts w:ascii="Times New Roman"/>
          <w:b w:val="false"/>
          <w:i w:val="false"/>
          <w:color w:val="000000"/>
          <w:sz w:val="28"/>
        </w:rPr>
        <w:t xml:space="preserve">Ленинградская көшесі: 32, 34, 36, 38, 39, 40, 41, 44, 45, 46, 48, 49, 50, 51, 53, 54, 55, 56, 57, 59, 60, 62, 63, 64, 65, 66, 67, 68, 69, 70, 73, 74, 75, 76, 77, 78 79, 80, 81, 82, 83, 84, 86, 88; </w:t>
      </w:r>
      <w:r>
        <w:br/>
      </w:r>
      <w:r>
        <w:rPr>
          <w:rFonts w:ascii="Times New Roman"/>
          <w:b w:val="false"/>
          <w:i w:val="false"/>
          <w:color w:val="000000"/>
          <w:sz w:val="28"/>
        </w:rPr>
        <w:t>
      </w:t>
      </w:r>
      <w:r>
        <w:rPr>
          <w:rFonts w:ascii="Times New Roman"/>
          <w:b w:val="false"/>
          <w:i w:val="false"/>
          <w:color w:val="000000"/>
          <w:sz w:val="28"/>
        </w:rPr>
        <w:t xml:space="preserve">Московская көшесі: 52, 53, 54, 56, 60, 62, 64, 66, 68, 70, 73, 74, 75, 76, 77, 78, 79, 80, 81, 82, 83, 85, 86, 87, 88, 88А, 89, 91, 92, 93, 94, 95, 97, 98, 99, 100, 102; </w:t>
      </w:r>
      <w:r>
        <w:br/>
      </w:r>
      <w:r>
        <w:rPr>
          <w:rFonts w:ascii="Times New Roman"/>
          <w:b w:val="false"/>
          <w:i w:val="false"/>
          <w:color w:val="000000"/>
          <w:sz w:val="28"/>
        </w:rPr>
        <w:t>
      </w:t>
      </w:r>
      <w:r>
        <w:rPr>
          <w:rFonts w:ascii="Times New Roman"/>
          <w:b w:val="false"/>
          <w:i w:val="false"/>
          <w:color w:val="000000"/>
          <w:sz w:val="28"/>
        </w:rPr>
        <w:t xml:space="preserve">Батыр Баян көшесі: 30, 32, 58, 58А, 64, 64А, 66, 82, 84, 86, 88, 90, 92, 94, 96, 100, 102, 104, 106; </w:t>
      </w:r>
      <w:r>
        <w:br/>
      </w:r>
      <w:r>
        <w:rPr>
          <w:rFonts w:ascii="Times New Roman"/>
          <w:b w:val="false"/>
          <w:i w:val="false"/>
          <w:color w:val="000000"/>
          <w:sz w:val="28"/>
        </w:rPr>
        <w:t>
      </w:t>
      </w:r>
      <w:r>
        <w:rPr>
          <w:rFonts w:ascii="Times New Roman"/>
          <w:b w:val="false"/>
          <w:i w:val="false"/>
          <w:color w:val="000000"/>
          <w:sz w:val="28"/>
        </w:rPr>
        <w:t xml:space="preserve">Қаттай Кеншінбаев атындағы көшесі: 58, 58А; </w:t>
      </w:r>
      <w:r>
        <w:br/>
      </w:r>
      <w:r>
        <w:rPr>
          <w:rFonts w:ascii="Times New Roman"/>
          <w:b w:val="false"/>
          <w:i w:val="false"/>
          <w:color w:val="000000"/>
          <w:sz w:val="28"/>
        </w:rPr>
        <w:t>
      </w:t>
      </w:r>
      <w:r>
        <w:rPr>
          <w:rFonts w:ascii="Times New Roman"/>
          <w:b w:val="false"/>
          <w:i w:val="false"/>
          <w:color w:val="000000"/>
          <w:sz w:val="28"/>
        </w:rPr>
        <w:t>Илья Залманов атындағы көшесі: 46, 46А;</w:t>
      </w:r>
      <w:r>
        <w:br/>
      </w:r>
      <w:r>
        <w:rPr>
          <w:rFonts w:ascii="Times New Roman"/>
          <w:b w:val="false"/>
          <w:i w:val="false"/>
          <w:color w:val="000000"/>
          <w:sz w:val="28"/>
        </w:rPr>
        <w:t>
      </w:t>
      </w:r>
      <w:r>
        <w:rPr>
          <w:rFonts w:ascii="Times New Roman"/>
          <w:b w:val="false"/>
          <w:i w:val="false"/>
          <w:color w:val="000000"/>
          <w:sz w:val="28"/>
        </w:rPr>
        <w:t>Плеханов көшесі: 11, 14, 16, 18;</w:t>
      </w:r>
      <w:r>
        <w:br/>
      </w:r>
      <w:r>
        <w:rPr>
          <w:rFonts w:ascii="Times New Roman"/>
          <w:b w:val="false"/>
          <w:i w:val="false"/>
          <w:color w:val="000000"/>
          <w:sz w:val="28"/>
        </w:rPr>
        <w:t>
      </w:t>
      </w:r>
      <w:r>
        <w:rPr>
          <w:rFonts w:ascii="Times New Roman"/>
          <w:b w:val="false"/>
          <w:i w:val="false"/>
          <w:color w:val="000000"/>
          <w:sz w:val="28"/>
        </w:rPr>
        <w:t>Фрунзе көшесі: 17, 26, 27,28, 29, 30, 33;</w:t>
      </w:r>
      <w:r>
        <w:br/>
      </w:r>
      <w:r>
        <w:rPr>
          <w:rFonts w:ascii="Times New Roman"/>
          <w:b w:val="false"/>
          <w:i w:val="false"/>
          <w:color w:val="000000"/>
          <w:sz w:val="28"/>
        </w:rPr>
        <w:t>
      </w:t>
      </w:r>
      <w:r>
        <w:rPr>
          <w:rFonts w:ascii="Times New Roman"/>
          <w:b w:val="false"/>
          <w:i w:val="false"/>
          <w:color w:val="000000"/>
          <w:sz w:val="28"/>
        </w:rPr>
        <w:t>Халтурин көшесі: 3, 5, 7, 9, 11, 13, 15, 17, 19, 21, 23, 25, 29, 31, 33, 35, 37, 39, 41, 43, 45, 47, 49, 51, 55, 57, 59, 61, 63, 65, 67, 69, 73, 80, 82, 84, 86, 88, 90, 92, 94, 98, 100, 102, 106, 108, 110;</w:t>
      </w:r>
      <w:r>
        <w:br/>
      </w:r>
      <w:r>
        <w:rPr>
          <w:rFonts w:ascii="Times New Roman"/>
          <w:b w:val="false"/>
          <w:i w:val="false"/>
          <w:color w:val="000000"/>
          <w:sz w:val="28"/>
        </w:rPr>
        <w:t>
      </w:t>
      </w:r>
      <w:r>
        <w:rPr>
          <w:rFonts w:ascii="Times New Roman"/>
          <w:b w:val="false"/>
          <w:i w:val="false"/>
          <w:color w:val="000000"/>
          <w:sz w:val="28"/>
        </w:rPr>
        <w:t>Юрий Медведев атындағы көшесі: 20, 31.</w:t>
      </w:r>
      <w:r>
        <w:br/>
      </w:r>
      <w:r>
        <w:rPr>
          <w:rFonts w:ascii="Times New Roman"/>
          <w:b w:val="false"/>
          <w:i w:val="false"/>
          <w:color w:val="000000"/>
          <w:sz w:val="28"/>
        </w:rPr>
        <w:t>
      </w:t>
      </w:r>
      <w:r>
        <w:rPr>
          <w:rFonts w:ascii="Times New Roman"/>
          <w:b w:val="false"/>
          <w:i w:val="false"/>
          <w:color w:val="000000"/>
          <w:sz w:val="28"/>
        </w:rPr>
        <w:t>№ 660 сайлау учаскесі</w:t>
      </w:r>
      <w:r>
        <w:br/>
      </w:r>
      <w:r>
        <w:rPr>
          <w:rFonts w:ascii="Times New Roman"/>
          <w:b w:val="false"/>
          <w:i w:val="false"/>
          <w:color w:val="000000"/>
          <w:sz w:val="28"/>
        </w:rPr>
        <w:t>
      </w:t>
      </w:r>
      <w:r>
        <w:rPr>
          <w:rFonts w:ascii="Times New Roman"/>
          <w:b w:val="false"/>
          <w:i w:val="false"/>
          <w:color w:val="000000"/>
          <w:sz w:val="28"/>
        </w:rPr>
        <w:t>Орталығы - "№ 32 орта мектеп" мемлекеттік мекемесі, В.Б. Кошуков атындағы көшесі, 17, тел. 31-54-82</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 xml:space="preserve">Илья Залманов атындағы көшесі: 3, 4, 5, 6, 7, 8, 9, 10, 11, 12, 13, 14, 15, 16, 17, 19, 20, 21, 22, 23, 24, 26, 27, 28, 29, 31, 32, 34, 36, 37, 38, 39, 40, 41, 42, 45, 47, 49, 51, 55, 57, 59, 61, 63; </w:t>
      </w:r>
      <w:r>
        <w:br/>
      </w:r>
      <w:r>
        <w:rPr>
          <w:rFonts w:ascii="Times New Roman"/>
          <w:b w:val="false"/>
          <w:i w:val="false"/>
          <w:color w:val="000000"/>
          <w:sz w:val="28"/>
        </w:rPr>
        <w:t>
      </w:t>
      </w:r>
      <w:r>
        <w:rPr>
          <w:rFonts w:ascii="Times New Roman"/>
          <w:b w:val="false"/>
          <w:i w:val="false"/>
          <w:color w:val="000000"/>
          <w:sz w:val="28"/>
        </w:rPr>
        <w:t xml:space="preserve">Алматы көшесі: 54, 58, 64, 67, 70, 73, 75, 76, 77, 78, 80, 84, 87, 91, 97, 117; </w:t>
      </w:r>
      <w:r>
        <w:br/>
      </w:r>
      <w:r>
        <w:rPr>
          <w:rFonts w:ascii="Times New Roman"/>
          <w:b w:val="false"/>
          <w:i w:val="false"/>
          <w:color w:val="000000"/>
          <w:sz w:val="28"/>
        </w:rPr>
        <w:t>
      </w:t>
      </w:r>
      <w:r>
        <w:rPr>
          <w:rFonts w:ascii="Times New Roman"/>
          <w:b w:val="false"/>
          <w:i w:val="false"/>
          <w:color w:val="000000"/>
          <w:sz w:val="28"/>
        </w:rPr>
        <w:t>Волочаевская көшесі: 1, 2, 3, 4, 5, 6, 7, 9, 10, 11, 12, 13, 14, 15, 16, 17, 18, 19, 20, 24, 25, 26, 27, 29, 30, 32, 34, 36, 37, 38, 40, 41, 42, 44, 46, 47, 48, 49, 50, 51, 52, 53, 55, 56, 57, 58, 59, 60, 61, 63, 64, 65, 66, 69, 71, 75;</w:t>
      </w:r>
      <w:r>
        <w:br/>
      </w:r>
      <w:r>
        <w:rPr>
          <w:rFonts w:ascii="Times New Roman"/>
          <w:b w:val="false"/>
          <w:i w:val="false"/>
          <w:color w:val="000000"/>
          <w:sz w:val="28"/>
        </w:rPr>
        <w:t>
      </w:t>
      </w:r>
      <w:r>
        <w:rPr>
          <w:rFonts w:ascii="Times New Roman"/>
          <w:b w:val="false"/>
          <w:i w:val="false"/>
          <w:color w:val="000000"/>
          <w:sz w:val="28"/>
        </w:rPr>
        <w:t>Гоголь көшесі: 35, 36, 37, 39, 41, 43, 45, 47, 48, 49, 50, 53, 54, 55, 56, 58, 60, 61, 62, 64, 72, 74, 80, 82;</w:t>
      </w:r>
      <w:r>
        <w:br/>
      </w:r>
      <w:r>
        <w:rPr>
          <w:rFonts w:ascii="Times New Roman"/>
          <w:b w:val="false"/>
          <w:i w:val="false"/>
          <w:color w:val="000000"/>
          <w:sz w:val="28"/>
        </w:rPr>
        <w:t>
      </w:t>
      </w:r>
      <w:r>
        <w:rPr>
          <w:rFonts w:ascii="Times New Roman"/>
          <w:b w:val="false"/>
          <w:i w:val="false"/>
          <w:color w:val="000000"/>
          <w:sz w:val="28"/>
        </w:rPr>
        <w:t>Астана көшесі: 37;</w:t>
      </w:r>
      <w:r>
        <w:br/>
      </w:r>
      <w:r>
        <w:rPr>
          <w:rFonts w:ascii="Times New Roman"/>
          <w:b w:val="false"/>
          <w:i w:val="false"/>
          <w:color w:val="000000"/>
          <w:sz w:val="28"/>
        </w:rPr>
        <w:t>
      </w:t>
      </w:r>
      <w:r>
        <w:rPr>
          <w:rFonts w:ascii="Times New Roman"/>
          <w:b w:val="false"/>
          <w:i w:val="false"/>
          <w:color w:val="000000"/>
          <w:sz w:val="28"/>
        </w:rPr>
        <w:t>В.Б. Кошуков атындағы көшесі: 19, 21, 23, 31, 33, 36;</w:t>
      </w:r>
      <w:r>
        <w:br/>
      </w:r>
      <w:r>
        <w:rPr>
          <w:rFonts w:ascii="Times New Roman"/>
          <w:b w:val="false"/>
          <w:i w:val="false"/>
          <w:color w:val="000000"/>
          <w:sz w:val="28"/>
        </w:rPr>
        <w:t>
      </w:t>
      </w:r>
      <w:r>
        <w:rPr>
          <w:rFonts w:ascii="Times New Roman"/>
          <w:b w:val="false"/>
          <w:i w:val="false"/>
          <w:color w:val="000000"/>
          <w:sz w:val="28"/>
        </w:rPr>
        <w:t>Лесная көшесі: 5, 7, 9, 11, 14, 15, 16, 18, 19, 21, 22, 24, 27, 28, 30, 31, 32, 35, 36, 37, 39, 40, 41, 42, 48, 52, 54, 58;</w:t>
      </w:r>
      <w:r>
        <w:br/>
      </w:r>
      <w:r>
        <w:rPr>
          <w:rFonts w:ascii="Times New Roman"/>
          <w:b w:val="false"/>
          <w:i w:val="false"/>
          <w:color w:val="000000"/>
          <w:sz w:val="28"/>
        </w:rPr>
        <w:t>
      </w:t>
      </w:r>
      <w:r>
        <w:rPr>
          <w:rFonts w:ascii="Times New Roman"/>
          <w:b w:val="false"/>
          <w:i w:val="false"/>
          <w:color w:val="000000"/>
          <w:sz w:val="28"/>
        </w:rPr>
        <w:t>Некрасов көшесі: 30, 30А, 32, 37, 39, 41, 43;</w:t>
      </w:r>
      <w:r>
        <w:br/>
      </w:r>
      <w:r>
        <w:rPr>
          <w:rFonts w:ascii="Times New Roman"/>
          <w:b w:val="false"/>
          <w:i w:val="false"/>
          <w:color w:val="000000"/>
          <w:sz w:val="28"/>
        </w:rPr>
        <w:t>
      </w:t>
      </w:r>
      <w:r>
        <w:rPr>
          <w:rFonts w:ascii="Times New Roman"/>
          <w:b w:val="false"/>
          <w:i w:val="false"/>
          <w:color w:val="000000"/>
          <w:sz w:val="28"/>
        </w:rPr>
        <w:t>1-і Илья Залманов атындағы қысқа көшесі: 1, 2, 4, 7, 8, 12, 16, 18, 19, 20, 21, 22, 23, 25, 27, 29;</w:t>
      </w:r>
      <w:r>
        <w:br/>
      </w:r>
      <w:r>
        <w:rPr>
          <w:rFonts w:ascii="Times New Roman"/>
          <w:b w:val="false"/>
          <w:i w:val="false"/>
          <w:color w:val="000000"/>
          <w:sz w:val="28"/>
        </w:rPr>
        <w:t>
      </w:t>
      </w:r>
      <w:r>
        <w:rPr>
          <w:rFonts w:ascii="Times New Roman"/>
          <w:b w:val="false"/>
          <w:i w:val="false"/>
          <w:color w:val="000000"/>
          <w:sz w:val="28"/>
        </w:rPr>
        <w:t>Некрасов қысқа көшесі: 4, 5, 9, 10, 12, 13, 18, 19, 21;</w:t>
      </w:r>
      <w:r>
        <w:br/>
      </w:r>
      <w:r>
        <w:rPr>
          <w:rFonts w:ascii="Times New Roman"/>
          <w:b w:val="false"/>
          <w:i w:val="false"/>
          <w:color w:val="000000"/>
          <w:sz w:val="28"/>
        </w:rPr>
        <w:t>
      </w:t>
      </w:r>
      <w:r>
        <w:rPr>
          <w:rFonts w:ascii="Times New Roman"/>
          <w:b w:val="false"/>
          <w:i w:val="false"/>
          <w:color w:val="000000"/>
          <w:sz w:val="28"/>
        </w:rPr>
        <w:t>И.С. Ружейников көшесі: 36, 38, 39, 40, 41, 42, 43, 44, 45, 47, 48, 49, 50, 51, 54, 55, 56, 57, 59, 60, 61, 62, 63, 64, 65, 68, 69, 70, 71, 72, 75, 77, 78, 79;</w:t>
      </w:r>
      <w:r>
        <w:br/>
      </w:r>
      <w:r>
        <w:rPr>
          <w:rFonts w:ascii="Times New Roman"/>
          <w:b w:val="false"/>
          <w:i w:val="false"/>
          <w:color w:val="000000"/>
          <w:sz w:val="28"/>
        </w:rPr>
        <w:t>
      </w:t>
      </w:r>
      <w:r>
        <w:rPr>
          <w:rFonts w:ascii="Times New Roman"/>
          <w:b w:val="false"/>
          <w:i w:val="false"/>
          <w:color w:val="000000"/>
          <w:sz w:val="28"/>
        </w:rPr>
        <w:t>Қаттай Кеншінбаев атындағы көшесі: 24, 24/1, 24/2, 29, 31, 36, 37, 38, 39, 40, 43, 44, 45, 46, 47, 49, 51, 52, 53, 55, 57, 59, 61, 63, 65, 69, 71, 77;</w:t>
      </w:r>
      <w:r>
        <w:br/>
      </w:r>
      <w:r>
        <w:rPr>
          <w:rFonts w:ascii="Times New Roman"/>
          <w:b w:val="false"/>
          <w:i w:val="false"/>
          <w:color w:val="000000"/>
          <w:sz w:val="28"/>
        </w:rPr>
        <w:t>
      </w:t>
      </w:r>
      <w:r>
        <w:rPr>
          <w:rFonts w:ascii="Times New Roman"/>
          <w:b w:val="false"/>
          <w:i w:val="false"/>
          <w:color w:val="000000"/>
          <w:sz w:val="28"/>
        </w:rPr>
        <w:t>Абай көшесі: 102, 108, 110, 112;</w:t>
      </w:r>
      <w:r>
        <w:br/>
      </w:r>
      <w:r>
        <w:rPr>
          <w:rFonts w:ascii="Times New Roman"/>
          <w:b w:val="false"/>
          <w:i w:val="false"/>
          <w:color w:val="000000"/>
          <w:sz w:val="28"/>
        </w:rPr>
        <w:t>
      </w:t>
      </w:r>
      <w:r>
        <w:rPr>
          <w:rFonts w:ascii="Times New Roman"/>
          <w:b w:val="false"/>
          <w:i w:val="false"/>
          <w:color w:val="000000"/>
          <w:sz w:val="28"/>
        </w:rPr>
        <w:t>Халтурин көшесі: 8, 10, 12, 14, 16, 18, 20, 22, 24, 26, 28, 32, 36, 38, 40, 42, 44, 46, 48, 52, 54, 60, 62, 68, 70, 72, 76, 78;</w:t>
      </w:r>
      <w:r>
        <w:br/>
      </w:r>
      <w:r>
        <w:rPr>
          <w:rFonts w:ascii="Times New Roman"/>
          <w:b w:val="false"/>
          <w:i w:val="false"/>
          <w:color w:val="000000"/>
          <w:sz w:val="28"/>
        </w:rPr>
        <w:t>
      </w:t>
      </w:r>
      <w:r>
        <w:rPr>
          <w:rFonts w:ascii="Times New Roman"/>
          <w:b w:val="false"/>
          <w:i w:val="false"/>
          <w:color w:val="000000"/>
          <w:sz w:val="28"/>
        </w:rPr>
        <w:t>Чайковский көшесі: 34, 36, 38, 39, 40, 41, 42, 44, 47, 48, 53, 56, 57;</w:t>
      </w:r>
      <w:r>
        <w:br/>
      </w:r>
      <w:r>
        <w:rPr>
          <w:rFonts w:ascii="Times New Roman"/>
          <w:b w:val="false"/>
          <w:i w:val="false"/>
          <w:color w:val="000000"/>
          <w:sz w:val="28"/>
        </w:rPr>
        <w:t>
      </w:t>
      </w:r>
      <w:r>
        <w:rPr>
          <w:rFonts w:ascii="Times New Roman"/>
          <w:b w:val="false"/>
          <w:i w:val="false"/>
          <w:color w:val="000000"/>
          <w:sz w:val="28"/>
        </w:rPr>
        <w:t>Юрий Медведев атындағы көшесі: 30, 35, 37, 39, 41, 43, 47, 51, 53, 57, 61.</w:t>
      </w:r>
      <w:r>
        <w:br/>
      </w:r>
      <w:r>
        <w:rPr>
          <w:rFonts w:ascii="Times New Roman"/>
          <w:b w:val="false"/>
          <w:i w:val="false"/>
          <w:color w:val="000000"/>
          <w:sz w:val="28"/>
        </w:rPr>
        <w:t>
      </w:t>
      </w:r>
      <w:r>
        <w:rPr>
          <w:rFonts w:ascii="Times New Roman"/>
          <w:b w:val="false"/>
          <w:i w:val="false"/>
          <w:color w:val="000000"/>
          <w:sz w:val="28"/>
        </w:rPr>
        <w:t xml:space="preserve">№ 661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Петропавл қаласы әкімдігі "Петропавл қаласының білім бөлімі" мемлекеттік мекемесінің "№ 22 бастауыш мектеп" коммуналдық мемлекеттік мекемесі, Индустриальный қысқа көшесі, 31, тел. 31-54-82</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 xml:space="preserve">1-і Сенная көшесі: 5, 6, 7, 8, 11, 12, 15, 17, 18, 20, 21, 22, 26, 27, 29, 31, 32, 34, 36, 38, 52, 54, 56, 62, 66, 68, 70, 78; </w:t>
      </w:r>
      <w:r>
        <w:br/>
      </w:r>
      <w:r>
        <w:rPr>
          <w:rFonts w:ascii="Times New Roman"/>
          <w:b w:val="false"/>
          <w:i w:val="false"/>
          <w:color w:val="000000"/>
          <w:sz w:val="28"/>
        </w:rPr>
        <w:t>
      </w:t>
      </w:r>
      <w:r>
        <w:rPr>
          <w:rFonts w:ascii="Times New Roman"/>
          <w:b w:val="false"/>
          <w:i w:val="false"/>
          <w:color w:val="000000"/>
          <w:sz w:val="28"/>
        </w:rPr>
        <w:t xml:space="preserve">2-і Сенной қысқа көшесі: 1, 2, 2А, 6, 7, 8, 9, 12, 14, 15, 18, 20, 22, 23, 24, 32, 36, 38; </w:t>
      </w:r>
      <w:r>
        <w:br/>
      </w:r>
      <w:r>
        <w:rPr>
          <w:rFonts w:ascii="Times New Roman"/>
          <w:b w:val="false"/>
          <w:i w:val="false"/>
          <w:color w:val="000000"/>
          <w:sz w:val="28"/>
        </w:rPr>
        <w:t>
      </w:t>
      </w:r>
      <w:r>
        <w:rPr>
          <w:rFonts w:ascii="Times New Roman"/>
          <w:b w:val="false"/>
          <w:i w:val="false"/>
          <w:color w:val="000000"/>
          <w:sz w:val="28"/>
        </w:rPr>
        <w:t xml:space="preserve">2-і Сенная көшесі: 2, 5, 6, 8, 9, 10, 11, 12, 13, 14, 16, 17, 19, 20, 23, 24, 25, 27, 29, 33, 37, 41, 49, 53, 55, 59; </w:t>
      </w:r>
      <w:r>
        <w:br/>
      </w:r>
      <w:r>
        <w:rPr>
          <w:rFonts w:ascii="Times New Roman"/>
          <w:b w:val="false"/>
          <w:i w:val="false"/>
          <w:color w:val="000000"/>
          <w:sz w:val="28"/>
        </w:rPr>
        <w:t>
      </w:t>
      </w:r>
      <w:r>
        <w:rPr>
          <w:rFonts w:ascii="Times New Roman"/>
          <w:b w:val="false"/>
          <w:i w:val="false"/>
          <w:color w:val="000000"/>
          <w:sz w:val="28"/>
        </w:rPr>
        <w:t xml:space="preserve">3-і Сенная көшесі: 1, 1А, 1Б, 2, 4, 8, 11, 15, 16, 17, 18, 21, 24, 25, 30, 32, 34, 38, 42, 46, 52, 56; </w:t>
      </w:r>
      <w:r>
        <w:br/>
      </w:r>
      <w:r>
        <w:rPr>
          <w:rFonts w:ascii="Times New Roman"/>
          <w:b w:val="false"/>
          <w:i w:val="false"/>
          <w:color w:val="000000"/>
          <w:sz w:val="28"/>
        </w:rPr>
        <w:t>
      </w:t>
      </w:r>
      <w:r>
        <w:rPr>
          <w:rFonts w:ascii="Times New Roman"/>
          <w:b w:val="false"/>
          <w:i w:val="false"/>
          <w:color w:val="000000"/>
          <w:sz w:val="28"/>
        </w:rPr>
        <w:t xml:space="preserve">4-і Сенная көшесі: 2, 3, 9, 10, 11, 12, 14, 15, 16, 17, 18, 22, 23, 24, 25, 28, 29, 31, 33, 35, 37, 39, 41, 43, 47, 49; </w:t>
      </w:r>
      <w:r>
        <w:br/>
      </w:r>
      <w:r>
        <w:rPr>
          <w:rFonts w:ascii="Times New Roman"/>
          <w:b w:val="false"/>
          <w:i w:val="false"/>
          <w:color w:val="000000"/>
          <w:sz w:val="28"/>
        </w:rPr>
        <w:t>
      </w:t>
      </w:r>
      <w:r>
        <w:rPr>
          <w:rFonts w:ascii="Times New Roman"/>
          <w:b w:val="false"/>
          <w:i w:val="false"/>
          <w:color w:val="000000"/>
          <w:sz w:val="28"/>
        </w:rPr>
        <w:t xml:space="preserve">5-і Сенной қысқа көшесі: 1, 3, 3А, 4, 5, 6, 7, 9, 10, 14, 17, 19, 23, 25, 27, 29, 37, 39, 41, 51, 55, 59, 63, 65; </w:t>
      </w:r>
      <w:r>
        <w:br/>
      </w:r>
      <w:r>
        <w:rPr>
          <w:rFonts w:ascii="Times New Roman"/>
          <w:b w:val="false"/>
          <w:i w:val="false"/>
          <w:color w:val="000000"/>
          <w:sz w:val="28"/>
        </w:rPr>
        <w:t>
      </w:t>
      </w:r>
      <w:r>
        <w:rPr>
          <w:rFonts w:ascii="Times New Roman"/>
          <w:b w:val="false"/>
          <w:i w:val="false"/>
          <w:color w:val="000000"/>
          <w:sz w:val="28"/>
        </w:rPr>
        <w:t xml:space="preserve">5-і Сенная көшесі: 1, 2, 11, 12, 15, 16, 17, 21, 25; </w:t>
      </w:r>
      <w:r>
        <w:br/>
      </w:r>
      <w:r>
        <w:rPr>
          <w:rFonts w:ascii="Times New Roman"/>
          <w:b w:val="false"/>
          <w:i w:val="false"/>
          <w:color w:val="000000"/>
          <w:sz w:val="28"/>
        </w:rPr>
        <w:t>
      </w:t>
      </w:r>
      <w:r>
        <w:rPr>
          <w:rFonts w:ascii="Times New Roman"/>
          <w:b w:val="false"/>
          <w:i w:val="false"/>
          <w:color w:val="000000"/>
          <w:sz w:val="28"/>
        </w:rPr>
        <w:t xml:space="preserve">Мұхтар Әуезов атындағы көшесі: 225, 227, 239. </w:t>
      </w:r>
      <w:r>
        <w:br/>
      </w:r>
      <w:r>
        <w:rPr>
          <w:rFonts w:ascii="Times New Roman"/>
          <w:b w:val="false"/>
          <w:i w:val="false"/>
          <w:color w:val="000000"/>
          <w:sz w:val="28"/>
        </w:rPr>
        <w:t>
      </w:t>
      </w:r>
      <w:r>
        <w:rPr>
          <w:rFonts w:ascii="Times New Roman"/>
          <w:b w:val="false"/>
          <w:i w:val="false"/>
          <w:color w:val="000000"/>
          <w:sz w:val="28"/>
        </w:rPr>
        <w:t>№ 662 сайлау учаскесі</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Петропавл қаласы әкімдігі "Петропавл қаласының білім бөлімі" мемлекеттік мекемесінің "№ 21 орта мектеп" коммуналдық мемлекеттік мекемесі, Тоқсан би көшесі, 94, тел. 33-36-56</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 xml:space="preserve">314-і атқыштар дивизиясы көшесі: 107, 113, 115, 117, 121, 170, 172, 174, 176, 180; </w:t>
      </w:r>
      <w:r>
        <w:br/>
      </w:r>
      <w:r>
        <w:rPr>
          <w:rFonts w:ascii="Times New Roman"/>
          <w:b w:val="false"/>
          <w:i w:val="false"/>
          <w:color w:val="000000"/>
          <w:sz w:val="28"/>
        </w:rPr>
        <w:t>
      </w:t>
      </w:r>
      <w:r>
        <w:rPr>
          <w:rFonts w:ascii="Times New Roman"/>
          <w:b w:val="false"/>
          <w:i w:val="false"/>
          <w:color w:val="000000"/>
          <w:sz w:val="28"/>
        </w:rPr>
        <w:t xml:space="preserve">Тоқсан би көшесі: 45, 47, 49, 102, 106, 108, 110, 112, 114; </w:t>
      </w:r>
      <w:r>
        <w:br/>
      </w:r>
      <w:r>
        <w:rPr>
          <w:rFonts w:ascii="Times New Roman"/>
          <w:b w:val="false"/>
          <w:i w:val="false"/>
          <w:color w:val="000000"/>
          <w:sz w:val="28"/>
        </w:rPr>
        <w:t>
      </w:t>
      </w:r>
      <w:r>
        <w:rPr>
          <w:rFonts w:ascii="Times New Roman"/>
          <w:b w:val="false"/>
          <w:i w:val="false"/>
          <w:color w:val="000000"/>
          <w:sz w:val="28"/>
        </w:rPr>
        <w:t xml:space="preserve">Алматы көшесі: 50, 52; </w:t>
      </w:r>
      <w:r>
        <w:br/>
      </w:r>
      <w:r>
        <w:rPr>
          <w:rFonts w:ascii="Times New Roman"/>
          <w:b w:val="false"/>
          <w:i w:val="false"/>
          <w:color w:val="000000"/>
          <w:sz w:val="28"/>
        </w:rPr>
        <w:t>
      </w:t>
      </w:r>
      <w:r>
        <w:rPr>
          <w:rFonts w:ascii="Times New Roman"/>
          <w:b w:val="false"/>
          <w:i w:val="false"/>
          <w:color w:val="000000"/>
          <w:sz w:val="28"/>
        </w:rPr>
        <w:t xml:space="preserve">Заводская көшесі: 1, 4, 11, 13, 15, 17, 18, 19, 20, 22, 23, 24, 28, 30, 32, 34; </w:t>
      </w:r>
      <w:r>
        <w:br/>
      </w:r>
      <w:r>
        <w:rPr>
          <w:rFonts w:ascii="Times New Roman"/>
          <w:b w:val="false"/>
          <w:i w:val="false"/>
          <w:color w:val="000000"/>
          <w:sz w:val="28"/>
        </w:rPr>
        <w:t>
      </w:t>
      </w:r>
      <w:r>
        <w:rPr>
          <w:rFonts w:ascii="Times New Roman"/>
          <w:b w:val="false"/>
          <w:i w:val="false"/>
          <w:color w:val="000000"/>
          <w:sz w:val="28"/>
        </w:rPr>
        <w:t>Астана көшесі: 39, 41А, 41, 43, 45, 47, 47А, 53, 63, 74;</w:t>
      </w:r>
      <w:r>
        <w:br/>
      </w:r>
      <w:r>
        <w:rPr>
          <w:rFonts w:ascii="Times New Roman"/>
          <w:b w:val="false"/>
          <w:i w:val="false"/>
          <w:color w:val="000000"/>
          <w:sz w:val="28"/>
        </w:rPr>
        <w:t>
      </w:t>
      </w:r>
      <w:r>
        <w:rPr>
          <w:rFonts w:ascii="Times New Roman"/>
          <w:b w:val="false"/>
          <w:i w:val="false"/>
          <w:color w:val="000000"/>
          <w:sz w:val="28"/>
        </w:rPr>
        <w:t>Копай көшесі: 428, 429, 432, 432Б, 433, 437, 438;</w:t>
      </w:r>
      <w:r>
        <w:br/>
      </w:r>
      <w:r>
        <w:rPr>
          <w:rFonts w:ascii="Times New Roman"/>
          <w:b w:val="false"/>
          <w:i w:val="false"/>
          <w:color w:val="000000"/>
          <w:sz w:val="28"/>
        </w:rPr>
        <w:t>
      </w:t>
      </w:r>
      <w:r>
        <w:rPr>
          <w:rFonts w:ascii="Times New Roman"/>
          <w:b w:val="false"/>
          <w:i w:val="false"/>
          <w:color w:val="000000"/>
          <w:sz w:val="28"/>
        </w:rPr>
        <w:t>Лесная көшесі: 1, 2, 4, 6;</w:t>
      </w:r>
      <w:r>
        <w:br/>
      </w:r>
      <w:r>
        <w:rPr>
          <w:rFonts w:ascii="Times New Roman"/>
          <w:b w:val="false"/>
          <w:i w:val="false"/>
          <w:color w:val="000000"/>
          <w:sz w:val="28"/>
        </w:rPr>
        <w:t>
      </w:t>
      </w:r>
      <w:r>
        <w:rPr>
          <w:rFonts w:ascii="Times New Roman"/>
          <w:b w:val="false"/>
          <w:i w:val="false"/>
          <w:color w:val="000000"/>
          <w:sz w:val="28"/>
        </w:rPr>
        <w:t>Мұхтар Әуезов атындағы көшесі: 183, 191, 199, 201, 203, 211, 213, 215;</w:t>
      </w:r>
      <w:r>
        <w:br/>
      </w:r>
      <w:r>
        <w:rPr>
          <w:rFonts w:ascii="Times New Roman"/>
          <w:b w:val="false"/>
          <w:i w:val="false"/>
          <w:color w:val="000000"/>
          <w:sz w:val="28"/>
        </w:rPr>
        <w:t>
      </w:t>
      </w:r>
      <w:r>
        <w:rPr>
          <w:rFonts w:ascii="Times New Roman"/>
          <w:b w:val="false"/>
          <w:i w:val="false"/>
          <w:color w:val="000000"/>
          <w:sz w:val="28"/>
        </w:rPr>
        <w:t>Некрасов көшесі: 34, 51, 55, 56, 57, 59, 61, 67, 73, 75, 85, 87, 89;</w:t>
      </w:r>
      <w:r>
        <w:br/>
      </w:r>
      <w:r>
        <w:rPr>
          <w:rFonts w:ascii="Times New Roman"/>
          <w:b w:val="false"/>
          <w:i w:val="false"/>
          <w:color w:val="000000"/>
          <w:sz w:val="28"/>
        </w:rPr>
        <w:t>
      </w:t>
      </w:r>
      <w:r>
        <w:rPr>
          <w:rFonts w:ascii="Times New Roman"/>
          <w:b w:val="false"/>
          <w:i w:val="false"/>
          <w:color w:val="000000"/>
          <w:sz w:val="28"/>
        </w:rPr>
        <w:t>Полевая көшесі: 16, 18;</w:t>
      </w:r>
      <w:r>
        <w:br/>
      </w:r>
      <w:r>
        <w:rPr>
          <w:rFonts w:ascii="Times New Roman"/>
          <w:b w:val="false"/>
          <w:i w:val="false"/>
          <w:color w:val="000000"/>
          <w:sz w:val="28"/>
        </w:rPr>
        <w:t>
      </w:t>
      </w:r>
      <w:r>
        <w:rPr>
          <w:rFonts w:ascii="Times New Roman"/>
          <w:b w:val="false"/>
          <w:i w:val="false"/>
          <w:color w:val="000000"/>
          <w:sz w:val="28"/>
        </w:rPr>
        <w:t>Некрасов қысқа көшесі: 30, 32, 34;</w:t>
      </w:r>
      <w:r>
        <w:br/>
      </w:r>
      <w:r>
        <w:rPr>
          <w:rFonts w:ascii="Times New Roman"/>
          <w:b w:val="false"/>
          <w:i w:val="false"/>
          <w:color w:val="000000"/>
          <w:sz w:val="28"/>
        </w:rPr>
        <w:t>
      </w:t>
      </w:r>
      <w:r>
        <w:rPr>
          <w:rFonts w:ascii="Times New Roman"/>
          <w:b w:val="false"/>
          <w:i w:val="false"/>
          <w:color w:val="000000"/>
          <w:sz w:val="28"/>
        </w:rPr>
        <w:t>И.С. Ружейников көшесі: 22, 24, 25, 28, 30, 31, 34, 35, 37;</w:t>
      </w:r>
      <w:r>
        <w:br/>
      </w:r>
      <w:r>
        <w:rPr>
          <w:rFonts w:ascii="Times New Roman"/>
          <w:b w:val="false"/>
          <w:i w:val="false"/>
          <w:color w:val="000000"/>
          <w:sz w:val="28"/>
        </w:rPr>
        <w:t>
      </w:t>
      </w:r>
      <w:r>
        <w:rPr>
          <w:rFonts w:ascii="Times New Roman"/>
          <w:b w:val="false"/>
          <w:i w:val="false"/>
          <w:color w:val="000000"/>
          <w:sz w:val="28"/>
        </w:rPr>
        <w:t>Қаттай Кеншінбаев атындағы көшесі: 2, 4, 6, 8, 10, 12, 14, 16, 17, 19, 21, 21А, 23, 25, 27.</w:t>
      </w:r>
      <w:r>
        <w:br/>
      </w:r>
      <w:r>
        <w:rPr>
          <w:rFonts w:ascii="Times New Roman"/>
          <w:b w:val="false"/>
          <w:i w:val="false"/>
          <w:color w:val="000000"/>
          <w:sz w:val="28"/>
        </w:rPr>
        <w:t>
      </w:t>
      </w:r>
      <w:r>
        <w:rPr>
          <w:rFonts w:ascii="Times New Roman"/>
          <w:b w:val="false"/>
          <w:i w:val="false"/>
          <w:color w:val="000000"/>
          <w:sz w:val="28"/>
        </w:rPr>
        <w:t>№ 663 сайлау учаскесі</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Петропавл қаласы әкімдігі "Петропавл қаласының білім бөлімі" мемлекеттік мекемесінің "№ 21 орта мектеп" коммуналдық мемлекеттік мекемесі, Тоқсан би көшесі, 94, тел. 33-33-70</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Алматы көшесі: 28, 36, 38;</w:t>
      </w:r>
      <w:r>
        <w:br/>
      </w:r>
      <w:r>
        <w:rPr>
          <w:rFonts w:ascii="Times New Roman"/>
          <w:b w:val="false"/>
          <w:i w:val="false"/>
          <w:color w:val="000000"/>
          <w:sz w:val="28"/>
        </w:rPr>
        <w:t>
      </w:t>
      </w:r>
      <w:r>
        <w:rPr>
          <w:rFonts w:ascii="Times New Roman"/>
          <w:b w:val="false"/>
          <w:i w:val="false"/>
          <w:color w:val="000000"/>
          <w:sz w:val="28"/>
        </w:rPr>
        <w:t>Астана көшесі: 50;</w:t>
      </w:r>
      <w:r>
        <w:br/>
      </w:r>
      <w:r>
        <w:rPr>
          <w:rFonts w:ascii="Times New Roman"/>
          <w:b w:val="false"/>
          <w:i w:val="false"/>
          <w:color w:val="000000"/>
          <w:sz w:val="28"/>
        </w:rPr>
        <w:t>
      </w:t>
      </w:r>
      <w:r>
        <w:rPr>
          <w:rFonts w:ascii="Times New Roman"/>
          <w:b w:val="false"/>
          <w:i w:val="false"/>
          <w:color w:val="000000"/>
          <w:sz w:val="28"/>
        </w:rPr>
        <w:t>Мұхтар Әуезов атындағы көшесі: 167, 173;</w:t>
      </w:r>
      <w:r>
        <w:br/>
      </w:r>
      <w:r>
        <w:rPr>
          <w:rFonts w:ascii="Times New Roman"/>
          <w:b w:val="false"/>
          <w:i w:val="false"/>
          <w:color w:val="000000"/>
          <w:sz w:val="28"/>
        </w:rPr>
        <w:t>
      </w:t>
      </w:r>
      <w:r>
        <w:rPr>
          <w:rFonts w:ascii="Times New Roman"/>
          <w:b w:val="false"/>
          <w:i w:val="false"/>
          <w:color w:val="000000"/>
          <w:sz w:val="28"/>
        </w:rPr>
        <w:t>И.С. Ружейников көшесі: 8, 10, 12, 14, 14А, 15;</w:t>
      </w:r>
      <w:r>
        <w:br/>
      </w:r>
      <w:r>
        <w:rPr>
          <w:rFonts w:ascii="Times New Roman"/>
          <w:b w:val="false"/>
          <w:i w:val="false"/>
          <w:color w:val="000000"/>
          <w:sz w:val="28"/>
        </w:rPr>
        <w:t>
      </w:t>
      </w:r>
      <w:r>
        <w:rPr>
          <w:rFonts w:ascii="Times New Roman"/>
          <w:b w:val="false"/>
          <w:i w:val="false"/>
          <w:color w:val="000000"/>
          <w:sz w:val="28"/>
        </w:rPr>
        <w:t>Қаттай Кеншінбаев атындағы көшесі: 1, 3, 3А, 3Б, 5, 7, 11;</w:t>
      </w:r>
      <w:r>
        <w:br/>
      </w:r>
      <w:r>
        <w:rPr>
          <w:rFonts w:ascii="Times New Roman"/>
          <w:b w:val="false"/>
          <w:i w:val="false"/>
          <w:color w:val="000000"/>
          <w:sz w:val="28"/>
        </w:rPr>
        <w:t>
      </w:t>
      </w:r>
      <w:r>
        <w:rPr>
          <w:rFonts w:ascii="Times New Roman"/>
          <w:b w:val="false"/>
          <w:i w:val="false"/>
          <w:color w:val="000000"/>
          <w:sz w:val="28"/>
        </w:rPr>
        <w:t>Тоқсан би көшесі: 35;</w:t>
      </w:r>
      <w:r>
        <w:br/>
      </w:r>
      <w:r>
        <w:rPr>
          <w:rFonts w:ascii="Times New Roman"/>
          <w:b w:val="false"/>
          <w:i w:val="false"/>
          <w:color w:val="000000"/>
          <w:sz w:val="28"/>
        </w:rPr>
        <w:t>
      </w:t>
      </w:r>
      <w:r>
        <w:rPr>
          <w:rFonts w:ascii="Times New Roman"/>
          <w:b w:val="false"/>
          <w:i w:val="false"/>
          <w:color w:val="000000"/>
          <w:sz w:val="28"/>
        </w:rPr>
        <w:t>Чайковский көшесі: 13, 13А, 15, 17, 18, 19, 20, 21, 25.</w:t>
      </w:r>
      <w:r>
        <w:br/>
      </w:r>
      <w:r>
        <w:rPr>
          <w:rFonts w:ascii="Times New Roman"/>
          <w:b w:val="false"/>
          <w:i w:val="false"/>
          <w:color w:val="000000"/>
          <w:sz w:val="28"/>
        </w:rPr>
        <w:t>
      </w:t>
      </w:r>
      <w:r>
        <w:rPr>
          <w:rFonts w:ascii="Times New Roman"/>
          <w:b w:val="false"/>
          <w:i w:val="false"/>
          <w:color w:val="000000"/>
          <w:sz w:val="28"/>
        </w:rPr>
        <w:t>№ 664 сайлау учаскесі</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Петропавл қаласы әкімдігі "Петропавл қаласының білім бөлімі" мемлекеттік мекемесінің "Бірінші қалалық жалпы білім беретін лицей" коммуналдық мемлекеттік мекемесі, Абай көшесі, 100, тел. 33-15-47</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314-і атқыштар дивизиясы көшесі: 150;</w:t>
      </w:r>
      <w:r>
        <w:br/>
      </w:r>
      <w:r>
        <w:rPr>
          <w:rFonts w:ascii="Times New Roman"/>
          <w:b w:val="false"/>
          <w:i w:val="false"/>
          <w:color w:val="000000"/>
          <w:sz w:val="28"/>
        </w:rPr>
        <w:t>
      </w:t>
      </w:r>
      <w:r>
        <w:rPr>
          <w:rFonts w:ascii="Times New Roman"/>
          <w:b w:val="false"/>
          <w:i w:val="false"/>
          <w:color w:val="000000"/>
          <w:sz w:val="28"/>
        </w:rPr>
        <w:t>Тоқсан би көшесі: 90;</w:t>
      </w:r>
      <w:r>
        <w:br/>
      </w:r>
      <w:r>
        <w:rPr>
          <w:rFonts w:ascii="Times New Roman"/>
          <w:b w:val="false"/>
          <w:i w:val="false"/>
          <w:color w:val="000000"/>
          <w:sz w:val="28"/>
        </w:rPr>
        <w:t>
      </w:t>
      </w:r>
      <w:r>
        <w:rPr>
          <w:rFonts w:ascii="Times New Roman"/>
          <w:b w:val="false"/>
          <w:i w:val="false"/>
          <w:color w:val="000000"/>
          <w:sz w:val="28"/>
        </w:rPr>
        <w:t>Алматы көшесі: 39;</w:t>
      </w:r>
      <w:r>
        <w:br/>
      </w:r>
      <w:r>
        <w:rPr>
          <w:rFonts w:ascii="Times New Roman"/>
          <w:b w:val="false"/>
          <w:i w:val="false"/>
          <w:color w:val="000000"/>
          <w:sz w:val="28"/>
        </w:rPr>
        <w:t>
      </w:t>
      </w:r>
      <w:r>
        <w:rPr>
          <w:rFonts w:ascii="Times New Roman"/>
          <w:b w:val="false"/>
          <w:i w:val="false"/>
          <w:color w:val="000000"/>
          <w:sz w:val="28"/>
        </w:rPr>
        <w:t>Астана көшесі: 48;</w:t>
      </w:r>
      <w:r>
        <w:br/>
      </w:r>
      <w:r>
        <w:rPr>
          <w:rFonts w:ascii="Times New Roman"/>
          <w:b w:val="false"/>
          <w:i w:val="false"/>
          <w:color w:val="000000"/>
          <w:sz w:val="28"/>
        </w:rPr>
        <w:t>
      </w:t>
      </w:r>
      <w:r>
        <w:rPr>
          <w:rFonts w:ascii="Times New Roman"/>
          <w:b w:val="false"/>
          <w:i w:val="false"/>
          <w:color w:val="000000"/>
          <w:sz w:val="28"/>
        </w:rPr>
        <w:t>Мұхтар Әуезов атындағы көшесі: 161;</w:t>
      </w:r>
      <w:r>
        <w:br/>
      </w:r>
      <w:r>
        <w:rPr>
          <w:rFonts w:ascii="Times New Roman"/>
          <w:b w:val="false"/>
          <w:i w:val="false"/>
          <w:color w:val="000000"/>
          <w:sz w:val="28"/>
        </w:rPr>
        <w:t>
      </w:t>
      </w:r>
      <w:r>
        <w:rPr>
          <w:rFonts w:ascii="Times New Roman"/>
          <w:b w:val="false"/>
          <w:i w:val="false"/>
          <w:color w:val="000000"/>
          <w:sz w:val="28"/>
        </w:rPr>
        <w:t>Абай көшесі: 88, 90, 94, 96, 98.</w:t>
      </w:r>
      <w:r>
        <w:br/>
      </w:r>
      <w:r>
        <w:rPr>
          <w:rFonts w:ascii="Times New Roman"/>
          <w:b w:val="false"/>
          <w:i w:val="false"/>
          <w:color w:val="000000"/>
          <w:sz w:val="28"/>
        </w:rPr>
        <w:t>
      </w:t>
      </w:r>
      <w:r>
        <w:rPr>
          <w:rFonts w:ascii="Times New Roman"/>
          <w:b w:val="false"/>
          <w:i w:val="false"/>
          <w:color w:val="000000"/>
          <w:sz w:val="28"/>
        </w:rPr>
        <w:t>№ 665 сайлау учаскесі</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Петропавл қаласы әкімдігі "Петропавл қаласының білім бөлімі" мемлекеттік мекемесінің "Бірінші жалпы білім беретін лицей" коммуналдық мемлекеттік мекемесі, Жамбыл атындағы көшесі, 196, тел. 50-07-16</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Алматы көшесі: 13, 20;</w:t>
      </w:r>
      <w:r>
        <w:br/>
      </w:r>
      <w:r>
        <w:rPr>
          <w:rFonts w:ascii="Times New Roman"/>
          <w:b w:val="false"/>
          <w:i w:val="false"/>
          <w:color w:val="000000"/>
          <w:sz w:val="28"/>
        </w:rPr>
        <w:t>
      </w:t>
      </w:r>
      <w:r>
        <w:rPr>
          <w:rFonts w:ascii="Times New Roman"/>
          <w:b w:val="false"/>
          <w:i w:val="false"/>
          <w:color w:val="000000"/>
          <w:sz w:val="28"/>
        </w:rPr>
        <w:t>Жамбыл атындағы көшесі: 167, 169;</w:t>
      </w:r>
      <w:r>
        <w:br/>
      </w:r>
      <w:r>
        <w:rPr>
          <w:rFonts w:ascii="Times New Roman"/>
          <w:b w:val="false"/>
          <w:i w:val="false"/>
          <w:color w:val="000000"/>
          <w:sz w:val="28"/>
        </w:rPr>
        <w:t>
      </w:t>
      </w:r>
      <w:r>
        <w:rPr>
          <w:rFonts w:ascii="Times New Roman"/>
          <w:b w:val="false"/>
          <w:i w:val="false"/>
          <w:color w:val="000000"/>
          <w:sz w:val="28"/>
        </w:rPr>
        <w:t>Мұхтар Әуезов атындағы көшесі: 180, 182, 184, 200;</w:t>
      </w:r>
      <w:r>
        <w:br/>
      </w:r>
      <w:r>
        <w:rPr>
          <w:rFonts w:ascii="Times New Roman"/>
          <w:b w:val="false"/>
          <w:i w:val="false"/>
          <w:color w:val="000000"/>
          <w:sz w:val="28"/>
        </w:rPr>
        <w:t>
      </w:t>
      </w:r>
      <w:r>
        <w:rPr>
          <w:rFonts w:ascii="Times New Roman"/>
          <w:b w:val="false"/>
          <w:i w:val="false"/>
          <w:color w:val="000000"/>
          <w:sz w:val="28"/>
        </w:rPr>
        <w:t>Парковая көшесі: 161, 161А, 173, 175, 177, 179, 181, 183;</w:t>
      </w:r>
      <w:r>
        <w:br/>
      </w:r>
      <w:r>
        <w:rPr>
          <w:rFonts w:ascii="Times New Roman"/>
          <w:b w:val="false"/>
          <w:i w:val="false"/>
          <w:color w:val="000000"/>
          <w:sz w:val="28"/>
        </w:rPr>
        <w:t>
      </w:t>
      </w:r>
      <w:r>
        <w:rPr>
          <w:rFonts w:ascii="Times New Roman"/>
          <w:b w:val="false"/>
          <w:i w:val="false"/>
          <w:color w:val="000000"/>
          <w:sz w:val="28"/>
        </w:rPr>
        <w:t>Абай көшесі: 80, 84, 86;</w:t>
      </w:r>
      <w:r>
        <w:br/>
      </w:r>
      <w:r>
        <w:rPr>
          <w:rFonts w:ascii="Times New Roman"/>
          <w:b w:val="false"/>
          <w:i w:val="false"/>
          <w:color w:val="000000"/>
          <w:sz w:val="28"/>
        </w:rPr>
        <w:t>
      </w:t>
      </w:r>
      <w:r>
        <w:rPr>
          <w:rFonts w:ascii="Times New Roman"/>
          <w:b w:val="false"/>
          <w:i w:val="false"/>
          <w:color w:val="000000"/>
          <w:sz w:val="28"/>
        </w:rPr>
        <w:t>Чайковский көшесі: 3, 5, 7, 9.</w:t>
      </w:r>
      <w:r>
        <w:br/>
      </w:r>
      <w:r>
        <w:rPr>
          <w:rFonts w:ascii="Times New Roman"/>
          <w:b w:val="false"/>
          <w:i w:val="false"/>
          <w:color w:val="000000"/>
          <w:sz w:val="28"/>
        </w:rPr>
        <w:t>
      </w:t>
      </w:r>
      <w:r>
        <w:rPr>
          <w:rFonts w:ascii="Times New Roman"/>
          <w:b w:val="false"/>
          <w:i w:val="false"/>
          <w:color w:val="000000"/>
          <w:sz w:val="28"/>
        </w:rPr>
        <w:t>№ 666 сайлау учаскесі</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әкімдігінің "Солтүстік Қазақстан облыстық дене шынықтыру және спорт мектебі" мемлекеттік мекемесінің "Қ.Байболов атындағы облыстық мамандандырылған балалар-жасөспірімдер спорт мектебі" коммуналдық мемлекеттік қазыналық кәсіпорны, Жамбыл атындағы көшесі, 173, тел. 31-45-90</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 xml:space="preserve">Заводская көшесі: 36; </w:t>
      </w:r>
      <w:r>
        <w:br/>
      </w:r>
      <w:r>
        <w:rPr>
          <w:rFonts w:ascii="Times New Roman"/>
          <w:b w:val="false"/>
          <w:i w:val="false"/>
          <w:color w:val="000000"/>
          <w:sz w:val="28"/>
        </w:rPr>
        <w:t>
      </w:t>
      </w:r>
      <w:r>
        <w:rPr>
          <w:rFonts w:ascii="Times New Roman"/>
          <w:b w:val="false"/>
          <w:i w:val="false"/>
          <w:color w:val="000000"/>
          <w:sz w:val="28"/>
        </w:rPr>
        <w:t xml:space="preserve">Копай көшесі: 54, 58, 62, 65, 73А, 74А, 76, 82, 102, 105, 105А, 110, 111, 114, 117, 125, 129, 145, 146, 147, 147А, 148, 150, 151, 152, 153, 155, 156, 158, 165, 169, 178, 189, 195, 197, 198, 199, 200, 203, 204, 209, 211, 212, 214, 216, 217, 218, 220, 222, 223, 224, 225, 226, 227, 228, 229, 229А, 230, 232, 233, 234, 235, 237, 238, 240, 242, 243, 244, 245, 247, 248, 249, 251, 252, 253, 254, 255, 256, 258, 261, 263, 265, 268, 276, 282, 286, 289, 291, 296, 297, 298, 299, 300, 302, 305, 306, 307, 310, 311, 313, 315, 317, 318, 319, 320, 321, 321А, 322, 323, 326, 328, 329, 330, 331, 332, 333, 334, 335, 336, 337, 338, 339, 340, 341, 342, 343, 344, 345, 346, 347, 349, 353, 355, 356, 357, 358, 359, 360, 362, 363, 364, 365, 368, 369, 373, 378, 379, 380, 381, 382, 384, 385, 386, 388, 389, 390, 393, 395, 397, 398, 399, 401, 403, 404, 405, 409, 410, 411, 412, 414, 416, 421, 423, 424, 425, 426, 429А, 435, 438, 439, 441, 442, 446, 448, 452, 455, 456, 458, 459, 460, 461, 463, 464, 466, 470, 471, 475, 477, 478, 480, 481, 482, 483, 484, 485, 485А, 486, 487, 488, 491, 491Б, 492, 492А, 493, 495, 496, 498, 499, 500, 500А, 501, 503, 503А, 503В, 504, 505, 506, 507, 508, 509, 509А, 511, 513, 514, 516, 517, 518, 519, 521, 522, 524, 524А, 525, 526, 526А, 527, 528, 528А, 528Б, 537, 529, 532, 535, 540, 541, 543, 544, 545, 546, 547, 547А, 548, 549, 550, 550Г,550Е, 551, 551А, 551В, 552, 552Б, 552В, 554, 555, 556, 558, 559, 560, 560Д, 562, 564, 565, 566, 567, 568, 569, 570, 571, 571А, 572, 573, 574, 575, 576, 577Б, 579, 582, 583А, 588, 590, 591, 593, 595, 600, 602, 605А, 607, 607А, 608, 609, 610, 611, 612, 613, 613А, 614, 616, 617, 619, 620, 621, 627, 640, 641, 643, 649, 650, 651, 652, 654, 657, 670, 671, 675, 678, 679, 682, 697, 709; </w:t>
      </w:r>
      <w:r>
        <w:br/>
      </w:r>
      <w:r>
        <w:rPr>
          <w:rFonts w:ascii="Times New Roman"/>
          <w:b w:val="false"/>
          <w:i w:val="false"/>
          <w:color w:val="000000"/>
          <w:sz w:val="28"/>
        </w:rPr>
        <w:t>
      </w:t>
      </w:r>
      <w:r>
        <w:rPr>
          <w:rFonts w:ascii="Times New Roman"/>
          <w:b w:val="false"/>
          <w:i w:val="false"/>
          <w:color w:val="000000"/>
          <w:sz w:val="28"/>
        </w:rPr>
        <w:t xml:space="preserve">Парковая көшесі: 187; </w:t>
      </w:r>
      <w:r>
        <w:br/>
      </w:r>
      <w:r>
        <w:rPr>
          <w:rFonts w:ascii="Times New Roman"/>
          <w:b w:val="false"/>
          <w:i w:val="false"/>
          <w:color w:val="000000"/>
          <w:sz w:val="28"/>
        </w:rPr>
        <w:t>
      </w:t>
      </w:r>
      <w:r>
        <w:rPr>
          <w:rFonts w:ascii="Times New Roman"/>
          <w:b w:val="false"/>
          <w:i w:val="false"/>
          <w:color w:val="000000"/>
          <w:sz w:val="28"/>
        </w:rPr>
        <w:t>Жамбыл атындағы қысқа көшесі: 1А, 1Б, 1Г, 1Д;</w:t>
      </w:r>
      <w:r>
        <w:br/>
      </w:r>
      <w:r>
        <w:rPr>
          <w:rFonts w:ascii="Times New Roman"/>
          <w:b w:val="false"/>
          <w:i w:val="false"/>
          <w:color w:val="000000"/>
          <w:sz w:val="28"/>
        </w:rPr>
        <w:t>
      </w:t>
      </w:r>
      <w:r>
        <w:rPr>
          <w:rFonts w:ascii="Times New Roman"/>
          <w:b w:val="false"/>
          <w:i w:val="false"/>
          <w:color w:val="000000"/>
          <w:sz w:val="28"/>
        </w:rPr>
        <w:t>Володарский көшесі: 93.</w:t>
      </w:r>
      <w:r>
        <w:br/>
      </w:r>
      <w:r>
        <w:rPr>
          <w:rFonts w:ascii="Times New Roman"/>
          <w:b w:val="false"/>
          <w:i w:val="false"/>
          <w:color w:val="000000"/>
          <w:sz w:val="28"/>
        </w:rPr>
        <w:t>
      </w:t>
      </w:r>
      <w:r>
        <w:rPr>
          <w:rFonts w:ascii="Times New Roman"/>
          <w:b w:val="false"/>
          <w:i w:val="false"/>
          <w:color w:val="000000"/>
          <w:sz w:val="28"/>
        </w:rPr>
        <w:t>№ 667 сайлау учаскесі</w:t>
      </w:r>
      <w:r>
        <w:br/>
      </w:r>
      <w:r>
        <w:rPr>
          <w:rFonts w:ascii="Times New Roman"/>
          <w:b w:val="false"/>
          <w:i w:val="false"/>
          <w:color w:val="000000"/>
          <w:sz w:val="28"/>
        </w:rPr>
        <w:t>
      </w:t>
      </w:r>
      <w:r>
        <w:rPr>
          <w:rFonts w:ascii="Times New Roman"/>
          <w:b w:val="false"/>
          <w:i w:val="false"/>
          <w:color w:val="000000"/>
          <w:sz w:val="28"/>
        </w:rPr>
        <w:t>Орталығы –"Солтүстік Қазақстан облысы Петропавл қаласы әкімдігі "Петропавл қаласының білім бөлімі" мемлекеттік мекемесінің "Дарын" мектеп-лицейі" коммуналдық мемлекеттік мекемесі, Алматы көшесі,4, тел.46-04-46</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 xml:space="preserve">Алматы көшесі: 6, 8, 9, 11; </w:t>
      </w:r>
      <w:r>
        <w:br/>
      </w:r>
      <w:r>
        <w:rPr>
          <w:rFonts w:ascii="Times New Roman"/>
          <w:b w:val="false"/>
          <w:i w:val="false"/>
          <w:color w:val="000000"/>
          <w:sz w:val="28"/>
        </w:rPr>
        <w:t>
      </w:t>
      </w:r>
      <w:r>
        <w:rPr>
          <w:rFonts w:ascii="Times New Roman"/>
          <w:b w:val="false"/>
          <w:i w:val="false"/>
          <w:color w:val="000000"/>
          <w:sz w:val="28"/>
        </w:rPr>
        <w:t xml:space="preserve">Амангелді көшесі: 167, 169; </w:t>
      </w:r>
      <w:r>
        <w:br/>
      </w:r>
      <w:r>
        <w:rPr>
          <w:rFonts w:ascii="Times New Roman"/>
          <w:b w:val="false"/>
          <w:i w:val="false"/>
          <w:color w:val="000000"/>
          <w:sz w:val="28"/>
        </w:rPr>
        <w:t>
      </w:t>
      </w:r>
      <w:r>
        <w:rPr>
          <w:rFonts w:ascii="Times New Roman"/>
          <w:b w:val="false"/>
          <w:i w:val="false"/>
          <w:color w:val="000000"/>
          <w:sz w:val="28"/>
        </w:rPr>
        <w:t xml:space="preserve">Ыбырай Алтынсарин атындағы көшесі: 188, 193, 194, 201, 205, 207, 209, 211, 213, 215, 217, 221, 223, 225, 227; </w:t>
      </w:r>
      <w:r>
        <w:br/>
      </w:r>
      <w:r>
        <w:rPr>
          <w:rFonts w:ascii="Times New Roman"/>
          <w:b w:val="false"/>
          <w:i w:val="false"/>
          <w:color w:val="000000"/>
          <w:sz w:val="28"/>
        </w:rPr>
        <w:t>
      </w:t>
      </w:r>
      <w:r>
        <w:rPr>
          <w:rFonts w:ascii="Times New Roman"/>
          <w:b w:val="false"/>
          <w:i w:val="false"/>
          <w:color w:val="000000"/>
          <w:sz w:val="28"/>
        </w:rPr>
        <w:t xml:space="preserve">Мир көшесі: 117, 119, 121, 123, 125; </w:t>
      </w:r>
      <w:r>
        <w:br/>
      </w:r>
      <w:r>
        <w:rPr>
          <w:rFonts w:ascii="Times New Roman"/>
          <w:b w:val="false"/>
          <w:i w:val="false"/>
          <w:color w:val="000000"/>
          <w:sz w:val="28"/>
        </w:rPr>
        <w:t>
      </w:t>
      </w:r>
      <w:r>
        <w:rPr>
          <w:rFonts w:ascii="Times New Roman"/>
          <w:b w:val="false"/>
          <w:i w:val="false"/>
          <w:color w:val="000000"/>
          <w:sz w:val="28"/>
        </w:rPr>
        <w:t xml:space="preserve">Абай көшесі: 62, 64, 66, 68, 70. </w:t>
      </w:r>
      <w:r>
        <w:br/>
      </w:r>
      <w:r>
        <w:rPr>
          <w:rFonts w:ascii="Times New Roman"/>
          <w:b w:val="false"/>
          <w:i w:val="false"/>
          <w:color w:val="000000"/>
          <w:sz w:val="28"/>
        </w:rPr>
        <w:t>
      </w:t>
      </w:r>
      <w:r>
        <w:rPr>
          <w:rFonts w:ascii="Times New Roman"/>
          <w:b w:val="false"/>
          <w:i w:val="false"/>
          <w:color w:val="000000"/>
          <w:sz w:val="28"/>
        </w:rPr>
        <w:t>№ 668 сайлау учаскесі</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Петропавл қаласы әкімдігі "Петропавл қаласының білім бөлімі" мемлекеттік мекемесінің "№ 8 орта жалпы білім беретін эстетикалық тәрбие мектеп-кешені" коммуналдық мемлекеттік мекемесі, Мир көшесі, 160, тел. 46-14-40</w:t>
      </w:r>
      <w:r>
        <w:br/>
      </w:r>
      <w:r>
        <w:rPr>
          <w:rFonts w:ascii="Times New Roman"/>
          <w:b w:val="false"/>
          <w:i w:val="false"/>
          <w:color w:val="000000"/>
          <w:sz w:val="28"/>
        </w:rPr>
        <w:t>
      </w:t>
      </w:r>
      <w:r>
        <w:rPr>
          <w:rFonts w:ascii="Times New Roman"/>
          <w:b w:val="false"/>
          <w:i w:val="false"/>
          <w:color w:val="000000"/>
          <w:sz w:val="28"/>
        </w:rPr>
        <w:t xml:space="preserve">Шекараларына мына үйлер енеді: </w:t>
      </w:r>
      <w:r>
        <w:br/>
      </w:r>
      <w:r>
        <w:rPr>
          <w:rFonts w:ascii="Times New Roman"/>
          <w:b w:val="false"/>
          <w:i w:val="false"/>
          <w:color w:val="000000"/>
          <w:sz w:val="28"/>
        </w:rPr>
        <w:t>
      </w:t>
      </w:r>
      <w:r>
        <w:rPr>
          <w:rFonts w:ascii="Times New Roman"/>
          <w:b w:val="false"/>
          <w:i w:val="false"/>
          <w:color w:val="000000"/>
          <w:sz w:val="28"/>
        </w:rPr>
        <w:t xml:space="preserve">Володарский көшесі: 57, 75, 78, 80, 94; </w:t>
      </w:r>
      <w:r>
        <w:br/>
      </w:r>
      <w:r>
        <w:rPr>
          <w:rFonts w:ascii="Times New Roman"/>
          <w:b w:val="false"/>
          <w:i w:val="false"/>
          <w:color w:val="000000"/>
          <w:sz w:val="28"/>
        </w:rPr>
        <w:t>
      </w:t>
      </w:r>
      <w:r>
        <w:rPr>
          <w:rFonts w:ascii="Times New Roman"/>
          <w:b w:val="false"/>
          <w:i w:val="false"/>
          <w:color w:val="000000"/>
          <w:sz w:val="28"/>
        </w:rPr>
        <w:t xml:space="preserve">Ыбырай Алтынсарин атындағы көшесі: 200, 216, 224, 228, 230, 232; </w:t>
      </w:r>
      <w:r>
        <w:br/>
      </w:r>
      <w:r>
        <w:rPr>
          <w:rFonts w:ascii="Times New Roman"/>
          <w:b w:val="false"/>
          <w:i w:val="false"/>
          <w:color w:val="000000"/>
          <w:sz w:val="28"/>
        </w:rPr>
        <w:t>
      </w:t>
      </w:r>
      <w:r>
        <w:rPr>
          <w:rFonts w:ascii="Times New Roman"/>
          <w:b w:val="false"/>
          <w:i w:val="false"/>
          <w:color w:val="000000"/>
          <w:sz w:val="28"/>
        </w:rPr>
        <w:t xml:space="preserve">Казахстанская правда көшесі: 109, 120, 122, 124, 126, 129, 131, 135, 156, 164, 166, 170, 172, 174, 178, 180, 184, 186, 188, 190; </w:t>
      </w:r>
      <w:r>
        <w:br/>
      </w:r>
      <w:r>
        <w:rPr>
          <w:rFonts w:ascii="Times New Roman"/>
          <w:b w:val="false"/>
          <w:i w:val="false"/>
          <w:color w:val="000000"/>
          <w:sz w:val="28"/>
        </w:rPr>
        <w:t>
      </w:t>
      </w:r>
      <w:r>
        <w:rPr>
          <w:rFonts w:ascii="Times New Roman"/>
          <w:b w:val="false"/>
          <w:i w:val="false"/>
          <w:color w:val="000000"/>
          <w:sz w:val="28"/>
        </w:rPr>
        <w:t>М.Жұмабаев көшесі: 189;</w:t>
      </w:r>
      <w:r>
        <w:br/>
      </w:r>
      <w:r>
        <w:rPr>
          <w:rFonts w:ascii="Times New Roman"/>
          <w:b w:val="false"/>
          <w:i w:val="false"/>
          <w:color w:val="000000"/>
          <w:sz w:val="28"/>
        </w:rPr>
        <w:t>
      </w:t>
      </w:r>
      <w:r>
        <w:rPr>
          <w:rFonts w:ascii="Times New Roman"/>
          <w:b w:val="false"/>
          <w:i w:val="false"/>
          <w:color w:val="000000"/>
          <w:sz w:val="28"/>
        </w:rPr>
        <w:t xml:space="preserve">Крепостная көшесі: 83, 85, 87, 91, 92, 93, 94, 95, 96, 103, 106, 108, 110, 114, 116, 118, 120; </w:t>
      </w:r>
      <w:r>
        <w:br/>
      </w:r>
      <w:r>
        <w:rPr>
          <w:rFonts w:ascii="Times New Roman"/>
          <w:b w:val="false"/>
          <w:i w:val="false"/>
          <w:color w:val="000000"/>
          <w:sz w:val="28"/>
        </w:rPr>
        <w:t>
      </w:t>
      </w:r>
      <w:r>
        <w:rPr>
          <w:rFonts w:ascii="Times New Roman"/>
          <w:b w:val="false"/>
          <w:i w:val="false"/>
          <w:color w:val="000000"/>
          <w:sz w:val="28"/>
        </w:rPr>
        <w:t xml:space="preserve">Мир көшесі: 127, 129, 131, 133, 135, 137, 139, 141, 143, 145, 147, 156, 156А, 158, 182, 184, 186, 186А, 188, 192; </w:t>
      </w:r>
      <w:r>
        <w:br/>
      </w:r>
      <w:r>
        <w:rPr>
          <w:rFonts w:ascii="Times New Roman"/>
          <w:b w:val="false"/>
          <w:i w:val="false"/>
          <w:color w:val="000000"/>
          <w:sz w:val="28"/>
        </w:rPr>
        <w:t>
      </w:t>
      </w:r>
      <w:r>
        <w:rPr>
          <w:rFonts w:ascii="Times New Roman"/>
          <w:b w:val="false"/>
          <w:i w:val="false"/>
          <w:color w:val="000000"/>
          <w:sz w:val="28"/>
        </w:rPr>
        <w:t xml:space="preserve">Крепостной қысқа көшесі: 2, 3, 5, 6. </w:t>
      </w:r>
      <w:r>
        <w:br/>
      </w:r>
      <w:r>
        <w:rPr>
          <w:rFonts w:ascii="Times New Roman"/>
          <w:b w:val="false"/>
          <w:i w:val="false"/>
          <w:color w:val="000000"/>
          <w:sz w:val="28"/>
        </w:rPr>
        <w:t>
      </w:t>
      </w:r>
      <w:r>
        <w:rPr>
          <w:rFonts w:ascii="Times New Roman"/>
          <w:b w:val="false"/>
          <w:i w:val="false"/>
          <w:color w:val="000000"/>
          <w:sz w:val="28"/>
        </w:rPr>
        <w:t>№ 669 сайлау учаскесі</w:t>
      </w:r>
      <w:r>
        <w:br/>
      </w:r>
      <w:r>
        <w:rPr>
          <w:rFonts w:ascii="Times New Roman"/>
          <w:b w:val="false"/>
          <w:i w:val="false"/>
          <w:color w:val="000000"/>
          <w:sz w:val="28"/>
        </w:rPr>
        <w:t>
      </w:t>
      </w:r>
      <w:r>
        <w:rPr>
          <w:rFonts w:ascii="Times New Roman"/>
          <w:b w:val="false"/>
          <w:i w:val="false"/>
          <w:color w:val="000000"/>
          <w:sz w:val="28"/>
        </w:rPr>
        <w:t>Орталығы - Қазақстан Республикасы Білім және ғылым министрлігінің Солтүстік Қазақстан облысы әкімдігінің "Мағажан Жұмабаев атындағы Петропавл гуманитарлық колледжі" коммуналдық мемлекеттік қазыналық кәсіпорны, Абай көшесі, 28, тел. 46-66-90</w:t>
      </w:r>
      <w:r>
        <w:br/>
      </w:r>
      <w:r>
        <w:rPr>
          <w:rFonts w:ascii="Times New Roman"/>
          <w:b w:val="false"/>
          <w:i w:val="false"/>
          <w:color w:val="000000"/>
          <w:sz w:val="28"/>
        </w:rPr>
        <w:t>
      </w:t>
      </w:r>
      <w:r>
        <w:rPr>
          <w:rFonts w:ascii="Times New Roman"/>
          <w:b w:val="false"/>
          <w:i w:val="false"/>
          <w:color w:val="000000"/>
          <w:sz w:val="28"/>
        </w:rPr>
        <w:t xml:space="preserve">Шекараларына мына үйлер енеді: </w:t>
      </w:r>
      <w:r>
        <w:br/>
      </w:r>
      <w:r>
        <w:rPr>
          <w:rFonts w:ascii="Times New Roman"/>
          <w:b w:val="false"/>
          <w:i w:val="false"/>
          <w:color w:val="000000"/>
          <w:sz w:val="28"/>
        </w:rPr>
        <w:t>
      </w:t>
      </w:r>
      <w:r>
        <w:rPr>
          <w:rFonts w:ascii="Times New Roman"/>
          <w:b w:val="false"/>
          <w:i w:val="false"/>
          <w:color w:val="000000"/>
          <w:sz w:val="28"/>
        </w:rPr>
        <w:t xml:space="preserve">Володарский көшесі: 49, 51; </w:t>
      </w:r>
      <w:r>
        <w:br/>
      </w:r>
      <w:r>
        <w:rPr>
          <w:rFonts w:ascii="Times New Roman"/>
          <w:b w:val="false"/>
          <w:i w:val="false"/>
          <w:color w:val="000000"/>
          <w:sz w:val="28"/>
        </w:rPr>
        <w:t>
      </w:t>
      </w:r>
      <w:r>
        <w:rPr>
          <w:rFonts w:ascii="Times New Roman"/>
          <w:b w:val="false"/>
          <w:i w:val="false"/>
          <w:color w:val="000000"/>
          <w:sz w:val="28"/>
        </w:rPr>
        <w:t xml:space="preserve">М.Жұмабаев көшесі: 113, 115, 116, 118, 117, 136, 144, 146, 148, 149, 150, 151, 153, 154, 161, 163, 167, 171, 173, 177, 181, 183, 187; </w:t>
      </w:r>
      <w:r>
        <w:br/>
      </w:r>
      <w:r>
        <w:rPr>
          <w:rFonts w:ascii="Times New Roman"/>
          <w:b w:val="false"/>
          <w:i w:val="false"/>
          <w:color w:val="000000"/>
          <w:sz w:val="28"/>
        </w:rPr>
        <w:t>
      </w:t>
      </w:r>
      <w:r>
        <w:rPr>
          <w:rFonts w:ascii="Times New Roman"/>
          <w:b w:val="false"/>
          <w:i w:val="false"/>
          <w:color w:val="000000"/>
          <w:sz w:val="28"/>
        </w:rPr>
        <w:t xml:space="preserve">Казахстанская правда көшесі: 118; </w:t>
      </w:r>
      <w:r>
        <w:br/>
      </w:r>
      <w:r>
        <w:rPr>
          <w:rFonts w:ascii="Times New Roman"/>
          <w:b w:val="false"/>
          <w:i w:val="false"/>
          <w:color w:val="000000"/>
          <w:sz w:val="28"/>
        </w:rPr>
        <w:t>
      </w:t>
      </w:r>
      <w:r>
        <w:rPr>
          <w:rFonts w:ascii="Times New Roman"/>
          <w:b w:val="false"/>
          <w:i w:val="false"/>
          <w:color w:val="000000"/>
          <w:sz w:val="28"/>
        </w:rPr>
        <w:t xml:space="preserve">Мир көшесі: 136, 138, 154; </w:t>
      </w:r>
      <w:r>
        <w:br/>
      </w:r>
      <w:r>
        <w:rPr>
          <w:rFonts w:ascii="Times New Roman"/>
          <w:b w:val="false"/>
          <w:i w:val="false"/>
          <w:color w:val="000000"/>
          <w:sz w:val="28"/>
        </w:rPr>
        <w:t>
      </w:t>
      </w:r>
      <w:r>
        <w:rPr>
          <w:rFonts w:ascii="Times New Roman"/>
          <w:b w:val="false"/>
          <w:i w:val="false"/>
          <w:color w:val="000000"/>
          <w:sz w:val="28"/>
        </w:rPr>
        <w:t xml:space="preserve">Пионерская көшесі: 20; </w:t>
      </w:r>
      <w:r>
        <w:br/>
      </w:r>
      <w:r>
        <w:rPr>
          <w:rFonts w:ascii="Times New Roman"/>
          <w:b w:val="false"/>
          <w:i w:val="false"/>
          <w:color w:val="000000"/>
          <w:sz w:val="28"/>
        </w:rPr>
        <w:t>
      </w:t>
      </w:r>
      <w:r>
        <w:rPr>
          <w:rFonts w:ascii="Times New Roman"/>
          <w:b w:val="false"/>
          <w:i w:val="false"/>
          <w:color w:val="000000"/>
          <w:sz w:val="28"/>
        </w:rPr>
        <w:t xml:space="preserve">Советская көшесі: 49, 51, 53, 55, 57, 61; </w:t>
      </w:r>
      <w:r>
        <w:br/>
      </w:r>
      <w:r>
        <w:rPr>
          <w:rFonts w:ascii="Times New Roman"/>
          <w:b w:val="false"/>
          <w:i w:val="false"/>
          <w:color w:val="000000"/>
          <w:sz w:val="28"/>
        </w:rPr>
        <w:t>
      </w:t>
      </w:r>
      <w:r>
        <w:rPr>
          <w:rFonts w:ascii="Times New Roman"/>
          <w:b w:val="false"/>
          <w:i w:val="false"/>
          <w:color w:val="000000"/>
          <w:sz w:val="28"/>
        </w:rPr>
        <w:t xml:space="preserve">Абай көшесі: 30, 34, 40; </w:t>
      </w:r>
      <w:r>
        <w:br/>
      </w:r>
      <w:r>
        <w:rPr>
          <w:rFonts w:ascii="Times New Roman"/>
          <w:b w:val="false"/>
          <w:i w:val="false"/>
          <w:color w:val="000000"/>
          <w:sz w:val="28"/>
        </w:rPr>
        <w:t>
      </w:t>
      </w:r>
      <w:r>
        <w:rPr>
          <w:rFonts w:ascii="Times New Roman"/>
          <w:b w:val="false"/>
          <w:i w:val="false"/>
          <w:color w:val="000000"/>
          <w:sz w:val="28"/>
        </w:rPr>
        <w:t>Бостандық көшесі: 4, 4А.</w:t>
      </w:r>
      <w:r>
        <w:br/>
      </w:r>
      <w:r>
        <w:rPr>
          <w:rFonts w:ascii="Times New Roman"/>
          <w:b w:val="false"/>
          <w:i w:val="false"/>
          <w:color w:val="000000"/>
          <w:sz w:val="28"/>
        </w:rPr>
        <w:t>
      </w:t>
      </w:r>
      <w:r>
        <w:rPr>
          <w:rFonts w:ascii="Times New Roman"/>
          <w:b w:val="false"/>
          <w:i w:val="false"/>
          <w:color w:val="000000"/>
          <w:sz w:val="28"/>
        </w:rPr>
        <w:t>№ 670 сайлау учаскесі</w:t>
      </w:r>
      <w:r>
        <w:br/>
      </w:r>
      <w:r>
        <w:rPr>
          <w:rFonts w:ascii="Times New Roman"/>
          <w:b w:val="false"/>
          <w:i w:val="false"/>
          <w:color w:val="000000"/>
          <w:sz w:val="28"/>
        </w:rPr>
        <w:t>
      </w:t>
      </w:r>
      <w:r>
        <w:rPr>
          <w:rFonts w:ascii="Times New Roman"/>
          <w:b w:val="false"/>
          <w:i w:val="false"/>
          <w:color w:val="000000"/>
          <w:sz w:val="28"/>
        </w:rPr>
        <w:t xml:space="preserve">Орталығы - "Солтүстік Қазақстан облысы Петропавл қаласы әкімдігі "Петропавл қаласының білім бөлімі" мемлекеттік мекемесінің "№ 2 орта мектеп" коммуналдық мемлекеттік мекемесі, Интернациональная көшесі, 14, тел. 36-29-51 </w:t>
      </w:r>
      <w:r>
        <w:br/>
      </w:r>
      <w:r>
        <w:rPr>
          <w:rFonts w:ascii="Times New Roman"/>
          <w:b w:val="false"/>
          <w:i w:val="false"/>
          <w:color w:val="000000"/>
          <w:sz w:val="28"/>
        </w:rPr>
        <w:t>
      </w:t>
      </w:r>
      <w:r>
        <w:rPr>
          <w:rFonts w:ascii="Times New Roman"/>
          <w:b w:val="false"/>
          <w:i w:val="false"/>
          <w:color w:val="000000"/>
          <w:sz w:val="28"/>
        </w:rPr>
        <w:t xml:space="preserve">Шекараларына мына үйлер енеді: </w:t>
      </w:r>
      <w:r>
        <w:br/>
      </w:r>
      <w:r>
        <w:rPr>
          <w:rFonts w:ascii="Times New Roman"/>
          <w:b w:val="false"/>
          <w:i w:val="false"/>
          <w:color w:val="000000"/>
          <w:sz w:val="28"/>
        </w:rPr>
        <w:t>
      </w:t>
      </w:r>
      <w:r>
        <w:rPr>
          <w:rFonts w:ascii="Times New Roman"/>
          <w:b w:val="false"/>
          <w:i w:val="false"/>
          <w:color w:val="000000"/>
          <w:sz w:val="28"/>
        </w:rPr>
        <w:t xml:space="preserve">Володарский көшесі: 13, 17, 19, 25, 27, 29, 44, 60; </w:t>
      </w:r>
      <w:r>
        <w:br/>
      </w:r>
      <w:r>
        <w:rPr>
          <w:rFonts w:ascii="Times New Roman"/>
          <w:b w:val="false"/>
          <w:i w:val="false"/>
          <w:color w:val="000000"/>
          <w:sz w:val="28"/>
        </w:rPr>
        <w:t>
      </w:t>
      </w:r>
      <w:r>
        <w:rPr>
          <w:rFonts w:ascii="Times New Roman"/>
          <w:b w:val="false"/>
          <w:i w:val="false"/>
          <w:color w:val="000000"/>
          <w:sz w:val="28"/>
        </w:rPr>
        <w:t xml:space="preserve">М.Жұмабаев көшесі: 162, 166, 168, 170, 172, 176, 178, 182, 184, 186, 188, 190, 192, 194, 196, 198, 200, 202, 204, 206, 210, 212, 214, 216, 218, 220, 222, 224, 226, 232, 233, 234, 236, 238, 240; </w:t>
      </w:r>
      <w:r>
        <w:br/>
      </w:r>
      <w:r>
        <w:rPr>
          <w:rFonts w:ascii="Times New Roman"/>
          <w:b w:val="false"/>
          <w:i w:val="false"/>
          <w:color w:val="000000"/>
          <w:sz w:val="28"/>
        </w:rPr>
        <w:t>
      </w:t>
      </w:r>
      <w:r>
        <w:rPr>
          <w:rFonts w:ascii="Times New Roman"/>
          <w:b w:val="false"/>
          <w:i w:val="false"/>
          <w:color w:val="000000"/>
          <w:sz w:val="28"/>
        </w:rPr>
        <w:t xml:space="preserve">Баймағамбет Ізтөлин атындағы көшесі: 33, 37, 39, 41, 43, 45, 47, 49, 51, 57, 59, 61, 63, 67, 69, 71, 73, 75, 77, 79, 81, 83, 85, 87, 89, 91; </w:t>
      </w:r>
      <w:r>
        <w:br/>
      </w:r>
      <w:r>
        <w:rPr>
          <w:rFonts w:ascii="Times New Roman"/>
          <w:b w:val="false"/>
          <w:i w:val="false"/>
          <w:color w:val="000000"/>
          <w:sz w:val="28"/>
        </w:rPr>
        <w:t>
      </w:t>
      </w:r>
      <w:r>
        <w:rPr>
          <w:rFonts w:ascii="Times New Roman"/>
          <w:b w:val="false"/>
          <w:i w:val="false"/>
          <w:color w:val="000000"/>
          <w:sz w:val="28"/>
        </w:rPr>
        <w:t xml:space="preserve">Ишимская көшесі: 21, 22, 23, 24, 25, 26, 27, 28, 28А, 29, 32, 33, 34, 35, 38, 40, 41, 43, 45, 47, 49, 51, 54, 56, 58, 60, 62, 64; </w:t>
      </w:r>
      <w:r>
        <w:br/>
      </w:r>
      <w:r>
        <w:rPr>
          <w:rFonts w:ascii="Times New Roman"/>
          <w:b w:val="false"/>
          <w:i w:val="false"/>
          <w:color w:val="000000"/>
          <w:sz w:val="28"/>
        </w:rPr>
        <w:t>
      </w:t>
      </w:r>
      <w:r>
        <w:rPr>
          <w:rFonts w:ascii="Times New Roman"/>
          <w:b w:val="false"/>
          <w:i w:val="false"/>
          <w:color w:val="000000"/>
          <w:sz w:val="28"/>
        </w:rPr>
        <w:t xml:space="preserve">Аяған Шәжімбаев атындағы көшесі: 51, 53, 57, 58, 59, 60, 63, 67, 69, 70, 78, 80, 82, 84; </w:t>
      </w:r>
      <w:r>
        <w:br/>
      </w:r>
      <w:r>
        <w:rPr>
          <w:rFonts w:ascii="Times New Roman"/>
          <w:b w:val="false"/>
          <w:i w:val="false"/>
          <w:color w:val="000000"/>
          <w:sz w:val="28"/>
        </w:rPr>
        <w:t>
      </w:t>
      </w:r>
      <w:r>
        <w:rPr>
          <w:rFonts w:ascii="Times New Roman"/>
          <w:b w:val="false"/>
          <w:i w:val="false"/>
          <w:color w:val="000000"/>
          <w:sz w:val="28"/>
        </w:rPr>
        <w:t>Комсомольская көшесі: 11, 12, 13, 14, 15, 21, 23, 25, 27, 29, 31, 33, 35, 37, 39, 41, 43, 45, 55, 57, 59, 61, 63, 67, 69, 71, 73, 77, 79;</w:t>
      </w:r>
      <w:r>
        <w:br/>
      </w:r>
      <w:r>
        <w:rPr>
          <w:rFonts w:ascii="Times New Roman"/>
          <w:b w:val="false"/>
          <w:i w:val="false"/>
          <w:color w:val="000000"/>
          <w:sz w:val="28"/>
        </w:rPr>
        <w:t>
      </w:t>
      </w:r>
      <w:r>
        <w:rPr>
          <w:rFonts w:ascii="Times New Roman"/>
          <w:b w:val="false"/>
          <w:i w:val="false"/>
          <w:color w:val="000000"/>
          <w:sz w:val="28"/>
        </w:rPr>
        <w:t xml:space="preserve">Крепостная көшесі: 51, 53, 55, 57, 60, 62, 63, 64, 65, 68, 70, 71, 72, 73, 74, 75, 77, 79, 80, 82, 84, 86; </w:t>
      </w:r>
      <w:r>
        <w:br/>
      </w:r>
      <w:r>
        <w:rPr>
          <w:rFonts w:ascii="Times New Roman"/>
          <w:b w:val="false"/>
          <w:i w:val="false"/>
          <w:color w:val="000000"/>
          <w:sz w:val="28"/>
        </w:rPr>
        <w:t>
      </w:t>
      </w:r>
      <w:r>
        <w:rPr>
          <w:rFonts w:ascii="Times New Roman"/>
          <w:b w:val="false"/>
          <w:i w:val="false"/>
          <w:color w:val="000000"/>
          <w:sz w:val="28"/>
        </w:rPr>
        <w:t>Пионерская көшесі: 3, 7, 8, 9, 10;</w:t>
      </w:r>
      <w:r>
        <w:br/>
      </w:r>
      <w:r>
        <w:rPr>
          <w:rFonts w:ascii="Times New Roman"/>
          <w:b w:val="false"/>
          <w:i w:val="false"/>
          <w:color w:val="000000"/>
          <w:sz w:val="28"/>
        </w:rPr>
        <w:t>
      </w:t>
      </w:r>
      <w:r>
        <w:rPr>
          <w:rFonts w:ascii="Times New Roman"/>
          <w:b w:val="false"/>
          <w:i w:val="false"/>
          <w:color w:val="000000"/>
          <w:sz w:val="28"/>
        </w:rPr>
        <w:t xml:space="preserve">Пушкин көшесі: 93, 95, 96, 100, 101, 102, 103, 104, 106, 108, 110, 112, 114, 120, 121, 122, 123, 124, 126, 127, 128, 132, 138, 144, 146, 148, 150, 152, 158, 160, 161, 163, 164, 165, 166, 167, 168, 169, 170, 171, 173, 174, 175, 177, 179,181, 183, 185, 189, 191, 193, 195; </w:t>
      </w:r>
      <w:r>
        <w:br/>
      </w:r>
      <w:r>
        <w:rPr>
          <w:rFonts w:ascii="Times New Roman"/>
          <w:b w:val="false"/>
          <w:i w:val="false"/>
          <w:color w:val="000000"/>
          <w:sz w:val="28"/>
        </w:rPr>
        <w:t>
      </w:t>
      </w:r>
      <w:r>
        <w:rPr>
          <w:rFonts w:ascii="Times New Roman"/>
          <w:b w:val="false"/>
          <w:i w:val="false"/>
          <w:color w:val="000000"/>
          <w:sz w:val="28"/>
        </w:rPr>
        <w:t xml:space="preserve">Сәкен Сейфулин көшесі: 2, 3, 4, 5, 6, 7, 8, 9, 11, 12, 14, 16, 18, 20, 22; </w:t>
      </w:r>
      <w:r>
        <w:br/>
      </w:r>
      <w:r>
        <w:rPr>
          <w:rFonts w:ascii="Times New Roman"/>
          <w:b w:val="false"/>
          <w:i w:val="false"/>
          <w:color w:val="000000"/>
          <w:sz w:val="28"/>
        </w:rPr>
        <w:t>
      </w:t>
      </w:r>
      <w:r>
        <w:rPr>
          <w:rFonts w:ascii="Times New Roman"/>
          <w:b w:val="false"/>
          <w:i w:val="false"/>
          <w:color w:val="000000"/>
          <w:sz w:val="28"/>
        </w:rPr>
        <w:t xml:space="preserve">Советская көшесі: 58, 60, 62, 63, 64, 65, 67, 68, 69, 70, 71, 72, 73, 74, 76, 77, 79, 80, 81, 82, 83, 84, 85, 87, 88, 89, 90, 92, 93, 94, 95, 97, 98, 99, 100, 101, 102, 103, 104, 105, 106, 107, 109, 110, 111, 112, 114, 115, 116, 117, 118, 120, 121, 123, 125, 126, 127, 128, 129, 130, 131, 132, 133, 134, 135, 136, 137, 138, 140, 141, 142, 143, 144, 145, 146, 147; </w:t>
      </w:r>
      <w:r>
        <w:br/>
      </w:r>
      <w:r>
        <w:rPr>
          <w:rFonts w:ascii="Times New Roman"/>
          <w:b w:val="false"/>
          <w:i w:val="false"/>
          <w:color w:val="000000"/>
          <w:sz w:val="28"/>
        </w:rPr>
        <w:t>
      </w:t>
      </w:r>
      <w:r>
        <w:rPr>
          <w:rFonts w:ascii="Times New Roman"/>
          <w:b w:val="false"/>
          <w:i w:val="false"/>
          <w:color w:val="000000"/>
          <w:sz w:val="28"/>
        </w:rPr>
        <w:t xml:space="preserve">Абай көшесі: 4, 16; </w:t>
      </w:r>
      <w:r>
        <w:br/>
      </w:r>
      <w:r>
        <w:rPr>
          <w:rFonts w:ascii="Times New Roman"/>
          <w:b w:val="false"/>
          <w:i w:val="false"/>
          <w:color w:val="000000"/>
          <w:sz w:val="28"/>
        </w:rPr>
        <w:t>
      </w:t>
      </w:r>
      <w:r>
        <w:rPr>
          <w:rFonts w:ascii="Times New Roman"/>
          <w:b w:val="false"/>
          <w:i w:val="false"/>
          <w:color w:val="000000"/>
          <w:sz w:val="28"/>
        </w:rPr>
        <w:t xml:space="preserve">Чкалов көшесі: 2, 4, 6, 10, 12, 14, 18, 20, 22, 24, 26, 30, 32, 34, 40. </w:t>
      </w:r>
      <w:r>
        <w:br/>
      </w:r>
      <w:r>
        <w:rPr>
          <w:rFonts w:ascii="Times New Roman"/>
          <w:b w:val="false"/>
          <w:i w:val="false"/>
          <w:color w:val="000000"/>
          <w:sz w:val="28"/>
        </w:rPr>
        <w:t>
      </w:t>
      </w:r>
      <w:r>
        <w:rPr>
          <w:rFonts w:ascii="Times New Roman"/>
          <w:b w:val="false"/>
          <w:i w:val="false"/>
          <w:color w:val="000000"/>
          <w:sz w:val="28"/>
        </w:rPr>
        <w:t>№ 671 сайлау учаскесі</w:t>
      </w:r>
      <w:r>
        <w:br/>
      </w:r>
      <w:r>
        <w:rPr>
          <w:rFonts w:ascii="Times New Roman"/>
          <w:b w:val="false"/>
          <w:i w:val="false"/>
          <w:color w:val="000000"/>
          <w:sz w:val="28"/>
        </w:rPr>
        <w:t>
      </w:t>
      </w:r>
      <w:r>
        <w:rPr>
          <w:rFonts w:ascii="Times New Roman"/>
          <w:b w:val="false"/>
          <w:i w:val="false"/>
          <w:color w:val="000000"/>
          <w:sz w:val="28"/>
        </w:rPr>
        <w:t>Орталығы – Петропавл колледжі, Интернациональная көшесі, 2Б, тел. 46-22-89</w:t>
      </w:r>
      <w:r>
        <w:br/>
      </w:r>
      <w:r>
        <w:rPr>
          <w:rFonts w:ascii="Times New Roman"/>
          <w:b w:val="false"/>
          <w:i w:val="false"/>
          <w:color w:val="000000"/>
          <w:sz w:val="28"/>
        </w:rPr>
        <w:t>
      </w:t>
      </w:r>
      <w:r>
        <w:rPr>
          <w:rFonts w:ascii="Times New Roman"/>
          <w:b w:val="false"/>
          <w:i w:val="false"/>
          <w:color w:val="000000"/>
          <w:sz w:val="28"/>
        </w:rPr>
        <w:t xml:space="preserve">Шекараларына мына үйлер енеді: </w:t>
      </w:r>
      <w:r>
        <w:br/>
      </w:r>
      <w:r>
        <w:rPr>
          <w:rFonts w:ascii="Times New Roman"/>
          <w:b w:val="false"/>
          <w:i w:val="false"/>
          <w:color w:val="000000"/>
          <w:sz w:val="28"/>
        </w:rPr>
        <w:t>
      </w:t>
      </w:r>
      <w:r>
        <w:rPr>
          <w:rFonts w:ascii="Times New Roman"/>
          <w:b w:val="false"/>
          <w:i w:val="false"/>
          <w:color w:val="000000"/>
          <w:sz w:val="28"/>
        </w:rPr>
        <w:t xml:space="preserve">Баймағамбет Ізтөлин атындағы қысқа көшесі: 2, 4, 6; </w:t>
      </w:r>
      <w:r>
        <w:br/>
      </w:r>
      <w:r>
        <w:rPr>
          <w:rFonts w:ascii="Times New Roman"/>
          <w:b w:val="false"/>
          <w:i w:val="false"/>
          <w:color w:val="000000"/>
          <w:sz w:val="28"/>
        </w:rPr>
        <w:t>
      </w:t>
      </w:r>
      <w:r>
        <w:rPr>
          <w:rFonts w:ascii="Times New Roman"/>
          <w:b w:val="false"/>
          <w:i w:val="false"/>
          <w:color w:val="000000"/>
          <w:sz w:val="28"/>
        </w:rPr>
        <w:t>Рижский қысқа көшесі: 1, 3, 4, 6, 8, 9, 10, 11, 12, 13, 14, 15, 16, 18, 19, 20, 21, 22, 23;</w:t>
      </w:r>
      <w:r>
        <w:br/>
      </w:r>
      <w:r>
        <w:rPr>
          <w:rFonts w:ascii="Times New Roman"/>
          <w:b w:val="false"/>
          <w:i w:val="false"/>
          <w:color w:val="000000"/>
          <w:sz w:val="28"/>
        </w:rPr>
        <w:t>
      </w:t>
      </w:r>
      <w:r>
        <w:rPr>
          <w:rFonts w:ascii="Times New Roman"/>
          <w:b w:val="false"/>
          <w:i w:val="false"/>
          <w:color w:val="000000"/>
          <w:sz w:val="28"/>
        </w:rPr>
        <w:t xml:space="preserve">Володарский көшесі: 2, 3, 4, 6, 6А, 8, 10, 20, 40, 42; </w:t>
      </w:r>
      <w:r>
        <w:br/>
      </w:r>
      <w:r>
        <w:rPr>
          <w:rFonts w:ascii="Times New Roman"/>
          <w:b w:val="false"/>
          <w:i w:val="false"/>
          <w:color w:val="000000"/>
          <w:sz w:val="28"/>
        </w:rPr>
        <w:t>
      </w:t>
      </w:r>
      <w:r>
        <w:rPr>
          <w:rFonts w:ascii="Times New Roman"/>
          <w:b w:val="false"/>
          <w:i w:val="false"/>
          <w:color w:val="000000"/>
          <w:sz w:val="28"/>
        </w:rPr>
        <w:t xml:space="preserve">С.Г. Гуденко көшесі: 2, 3, 4, 7, 8, 9, 9А, 9Б, 10, 11, 12, 13, 15, 16, 17, 18, 20, 22, 24, 26, 27, 31; </w:t>
      </w:r>
      <w:r>
        <w:br/>
      </w:r>
      <w:r>
        <w:rPr>
          <w:rFonts w:ascii="Times New Roman"/>
          <w:b w:val="false"/>
          <w:i w:val="false"/>
          <w:color w:val="000000"/>
          <w:sz w:val="28"/>
        </w:rPr>
        <w:t>
      </w:t>
      </w:r>
      <w:r>
        <w:rPr>
          <w:rFonts w:ascii="Times New Roman"/>
          <w:b w:val="false"/>
          <w:i w:val="false"/>
          <w:color w:val="000000"/>
          <w:sz w:val="28"/>
        </w:rPr>
        <w:t xml:space="preserve">Баймағамбет Ізтөлин атындағы көшесі: 4, 5, 6, 7, 8, 9, 10, 11, 12, 14, 18, 19, 20, 21, 22, 23, 25, 27; </w:t>
      </w:r>
      <w:r>
        <w:br/>
      </w:r>
      <w:r>
        <w:rPr>
          <w:rFonts w:ascii="Times New Roman"/>
          <w:b w:val="false"/>
          <w:i w:val="false"/>
          <w:color w:val="000000"/>
          <w:sz w:val="28"/>
        </w:rPr>
        <w:t>
      </w:t>
      </w:r>
      <w:r>
        <w:rPr>
          <w:rFonts w:ascii="Times New Roman"/>
          <w:b w:val="false"/>
          <w:i w:val="false"/>
          <w:color w:val="000000"/>
          <w:sz w:val="28"/>
        </w:rPr>
        <w:t xml:space="preserve">Интернациональная көшесі: 2А, 2Б, 2, 4, 4Г, 6, 8; </w:t>
      </w:r>
      <w:r>
        <w:br/>
      </w:r>
      <w:r>
        <w:rPr>
          <w:rFonts w:ascii="Times New Roman"/>
          <w:b w:val="false"/>
          <w:i w:val="false"/>
          <w:color w:val="000000"/>
          <w:sz w:val="28"/>
        </w:rPr>
        <w:t>
      </w:t>
      </w:r>
      <w:r>
        <w:rPr>
          <w:rFonts w:ascii="Times New Roman"/>
          <w:b w:val="false"/>
          <w:i w:val="false"/>
          <w:color w:val="000000"/>
          <w:sz w:val="28"/>
        </w:rPr>
        <w:t xml:space="preserve">Крепостная площадь көшесі: 3, 3А, 11, 13, 15, 17, 19; </w:t>
      </w:r>
      <w:r>
        <w:br/>
      </w:r>
      <w:r>
        <w:rPr>
          <w:rFonts w:ascii="Times New Roman"/>
          <w:b w:val="false"/>
          <w:i w:val="false"/>
          <w:color w:val="000000"/>
          <w:sz w:val="28"/>
        </w:rPr>
        <w:t>
      </w:t>
      </w:r>
      <w:r>
        <w:rPr>
          <w:rFonts w:ascii="Times New Roman"/>
          <w:b w:val="false"/>
          <w:i w:val="false"/>
          <w:color w:val="000000"/>
          <w:sz w:val="28"/>
        </w:rPr>
        <w:t xml:space="preserve">Ишимская көшесі: 1, 2, 4, 5, 6, 7, 8, 11, 12, 13, 14, 15, 16, 17, 18, 20; </w:t>
      </w:r>
      <w:r>
        <w:br/>
      </w:r>
      <w:r>
        <w:rPr>
          <w:rFonts w:ascii="Times New Roman"/>
          <w:b w:val="false"/>
          <w:i w:val="false"/>
          <w:color w:val="000000"/>
          <w:sz w:val="28"/>
        </w:rPr>
        <w:t>
      </w:t>
      </w:r>
      <w:r>
        <w:rPr>
          <w:rFonts w:ascii="Times New Roman"/>
          <w:b w:val="false"/>
          <w:i w:val="false"/>
          <w:color w:val="000000"/>
          <w:sz w:val="28"/>
        </w:rPr>
        <w:t xml:space="preserve">Аяған Шәжімбаев атындағы көшесі: 1, 4, 6, 7, 8, 9, 10, 11, 12, 14, 16, 17, 19, 24, 25, 26, 27, 28, 29, 30, 31, 32, 33, 34, 38, 39, 40, 41, 42, 43, 44, 45, 46, 48, 50, 52, 54, 56; </w:t>
      </w:r>
      <w:r>
        <w:br/>
      </w:r>
      <w:r>
        <w:rPr>
          <w:rFonts w:ascii="Times New Roman"/>
          <w:b w:val="false"/>
          <w:i w:val="false"/>
          <w:color w:val="000000"/>
          <w:sz w:val="28"/>
        </w:rPr>
        <w:t>
      </w:t>
      </w:r>
      <w:r>
        <w:rPr>
          <w:rFonts w:ascii="Times New Roman"/>
          <w:b w:val="false"/>
          <w:i w:val="false"/>
          <w:color w:val="000000"/>
          <w:sz w:val="28"/>
        </w:rPr>
        <w:t xml:space="preserve">Комсомольская көшесі: 18, 20, 22, 24, 26, 28, 30, 32, 34, 36, 38, 40А, 44, 46, 48, 50, 52, 54, 58, 60, 62, 64, 70; </w:t>
      </w:r>
      <w:r>
        <w:br/>
      </w:r>
      <w:r>
        <w:rPr>
          <w:rFonts w:ascii="Times New Roman"/>
          <w:b w:val="false"/>
          <w:i w:val="false"/>
          <w:color w:val="000000"/>
          <w:sz w:val="28"/>
        </w:rPr>
        <w:t>
      </w:t>
      </w:r>
      <w:r>
        <w:rPr>
          <w:rFonts w:ascii="Times New Roman"/>
          <w:b w:val="false"/>
          <w:i w:val="false"/>
          <w:color w:val="000000"/>
          <w:sz w:val="28"/>
        </w:rPr>
        <w:t xml:space="preserve">Крепостная көшесі: 1, 2, 3, 4, 5, 6, 8, 12, 14, 15, 16, 17, 18, 19, 20, 21, 23, 26, 28, 30, 31, 32, 36, 38, 40, 41, 42, 43, 44, 45, 48, 50, 52, 54, 56; </w:t>
      </w:r>
      <w:r>
        <w:br/>
      </w:r>
      <w:r>
        <w:rPr>
          <w:rFonts w:ascii="Times New Roman"/>
          <w:b w:val="false"/>
          <w:i w:val="false"/>
          <w:color w:val="000000"/>
          <w:sz w:val="28"/>
        </w:rPr>
        <w:t>
      </w:t>
      </w:r>
      <w:r>
        <w:rPr>
          <w:rFonts w:ascii="Times New Roman"/>
          <w:b w:val="false"/>
          <w:i w:val="false"/>
          <w:color w:val="000000"/>
          <w:sz w:val="28"/>
        </w:rPr>
        <w:t xml:space="preserve">Рижская көшесі: 15, 17, 19, 22, 24, 25, 26, 27, 28, 29, 30, 31, 32, 33, 34, 35, 36, 37, 38, 40, 41, 42, 43, 44, 45, 46, 47, 48, 49, 50, 51, 52, 54, 54А, 55, 56, 57, 58, 59, 60, 61, 62, 63, 64, 65, 66, 67, 68, 69, 70; </w:t>
      </w:r>
      <w:r>
        <w:br/>
      </w:r>
      <w:r>
        <w:rPr>
          <w:rFonts w:ascii="Times New Roman"/>
          <w:b w:val="false"/>
          <w:i w:val="false"/>
          <w:color w:val="000000"/>
          <w:sz w:val="28"/>
        </w:rPr>
        <w:t>
      </w:t>
      </w:r>
      <w:r>
        <w:rPr>
          <w:rFonts w:ascii="Times New Roman"/>
          <w:b w:val="false"/>
          <w:i w:val="false"/>
          <w:color w:val="000000"/>
          <w:sz w:val="28"/>
        </w:rPr>
        <w:t>Сакко және Ванцетти атындағы көшесі: 3, 5, 6, 7, 7А, 9, 10, 11, 14, 15, 16, 17, 18, 20, 21, 22, 23, 24, 25, 28, 30, 32;</w:t>
      </w:r>
      <w:r>
        <w:br/>
      </w:r>
      <w:r>
        <w:rPr>
          <w:rFonts w:ascii="Times New Roman"/>
          <w:b w:val="false"/>
          <w:i w:val="false"/>
          <w:color w:val="000000"/>
          <w:sz w:val="28"/>
        </w:rPr>
        <w:t>
      </w:t>
      </w:r>
      <w:r>
        <w:rPr>
          <w:rFonts w:ascii="Times New Roman"/>
          <w:b w:val="false"/>
          <w:i w:val="false"/>
          <w:color w:val="000000"/>
          <w:sz w:val="28"/>
        </w:rPr>
        <w:t>Свободная көшесі: 3, 4, 7, 9, 10, 11, 12, 15, 16, 17, 18, 19, 20, 21, 23, 24, 25, 26, 32, 34, 36, 38, 40, 46, 48, 50, 52.</w:t>
      </w:r>
      <w:r>
        <w:br/>
      </w:r>
      <w:r>
        <w:rPr>
          <w:rFonts w:ascii="Times New Roman"/>
          <w:b w:val="false"/>
          <w:i w:val="false"/>
          <w:color w:val="000000"/>
          <w:sz w:val="28"/>
        </w:rPr>
        <w:t>
      </w:t>
      </w:r>
      <w:r>
        <w:rPr>
          <w:rFonts w:ascii="Times New Roman"/>
          <w:b w:val="false"/>
          <w:i w:val="false"/>
          <w:color w:val="000000"/>
          <w:sz w:val="28"/>
        </w:rPr>
        <w:t xml:space="preserve">№ 672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әкімдігінің Солтүстік Қазақстан облыстық денсаулық сақтау басқарамасының "Облыстық перинаталдық орталығы" шаруашылық жүргізу құқығындағы коммуналдық мемлекеттік кәсіпорны, Казахстанская правда көшесі, 233, тел. 42-18-97</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 xml:space="preserve">Ватутин көшесі: 1, 2, 3, 4, 6, 10, 12, 14,16,18, 20, 21, 22, 24, 28, 34, 38, 39, 40, 42, 46, 48; </w:t>
      </w:r>
      <w:r>
        <w:br/>
      </w:r>
      <w:r>
        <w:rPr>
          <w:rFonts w:ascii="Times New Roman"/>
          <w:b w:val="false"/>
          <w:i w:val="false"/>
          <w:color w:val="000000"/>
          <w:sz w:val="28"/>
        </w:rPr>
        <w:t>
      </w:t>
      </w:r>
      <w:r>
        <w:rPr>
          <w:rFonts w:ascii="Times New Roman"/>
          <w:b w:val="false"/>
          <w:i w:val="false"/>
          <w:color w:val="000000"/>
          <w:sz w:val="28"/>
        </w:rPr>
        <w:t xml:space="preserve">М. Жұмабаев көшесі: 235, 237, 239, 241, 243, 245, 249, 250, 251, 253, 254, 257, 259, 260, 261, 262, 264, 265, 266, 267, 268, 269, 270, 271, 273, 274, 275, 276, 277, 278, 279, 280, 281, 283, 284, 285, 286, 287, 288, 291, 293, 295, 297, 299, 301, 303, 305, 307, 309, 311, 313, 317, 321, 323, 327, 329; </w:t>
      </w:r>
      <w:r>
        <w:br/>
      </w:r>
      <w:r>
        <w:rPr>
          <w:rFonts w:ascii="Times New Roman"/>
          <w:b w:val="false"/>
          <w:i w:val="false"/>
          <w:color w:val="000000"/>
          <w:sz w:val="28"/>
        </w:rPr>
        <w:t>
      </w:t>
      </w:r>
      <w:r>
        <w:rPr>
          <w:rFonts w:ascii="Times New Roman"/>
          <w:b w:val="false"/>
          <w:i w:val="false"/>
          <w:color w:val="000000"/>
          <w:sz w:val="28"/>
        </w:rPr>
        <w:t xml:space="preserve">Баймағамбет Ізтөлин атындағы көшесі: 28, 32, 34, 36, 42, 44, 48, 50, 52, 56, 58, 62, 64, 66, 68, 70, 72, 74, 76, 78, 80, 82, 86, 88, 90, 92, 94, 95, 96, 98, 100, 102, 104; </w:t>
      </w:r>
      <w:r>
        <w:br/>
      </w:r>
      <w:r>
        <w:rPr>
          <w:rFonts w:ascii="Times New Roman"/>
          <w:b w:val="false"/>
          <w:i w:val="false"/>
          <w:color w:val="000000"/>
          <w:sz w:val="28"/>
        </w:rPr>
        <w:t>
      </w:t>
      </w:r>
      <w:r>
        <w:rPr>
          <w:rFonts w:ascii="Times New Roman"/>
          <w:b w:val="false"/>
          <w:i w:val="false"/>
          <w:color w:val="000000"/>
          <w:sz w:val="28"/>
        </w:rPr>
        <w:t xml:space="preserve">Ишимская көшесі: 55, 57, 59, 61, 70, 72, 76, 77, 78, 80, 82, 88, 90, 92, 94, 96, 98, 100; </w:t>
      </w:r>
      <w:r>
        <w:br/>
      </w:r>
      <w:r>
        <w:rPr>
          <w:rFonts w:ascii="Times New Roman"/>
          <w:b w:val="false"/>
          <w:i w:val="false"/>
          <w:color w:val="000000"/>
          <w:sz w:val="28"/>
        </w:rPr>
        <w:t>
      </w:t>
      </w:r>
      <w:r>
        <w:rPr>
          <w:rFonts w:ascii="Times New Roman"/>
          <w:b w:val="false"/>
          <w:i w:val="false"/>
          <w:color w:val="000000"/>
          <w:sz w:val="28"/>
        </w:rPr>
        <w:t xml:space="preserve">Казахстанская правда көшесі: 199, 201, 201А, 203, 207, 207А, 209, 211, 215, 217, 219, 221, 223, 224, 225, 227, 228, 233, 233Б, 234, 236, 238, 240, 242, 244, 250, 253, 254, 256, 257, 258, 259, 260, 261, 263, 264, 265, 266, 267, 269, 271, 273, 275, 277, 278, 279, 281, 282, 283, 284, 285, 286, 288, 289, 291, 293, 295, 296, 297, 299, 300, 302, 304, 306, 308, 310, 312, 314, 316, 318, 320, 322, 324, 326, 328, 330, 332, 334; </w:t>
      </w:r>
      <w:r>
        <w:br/>
      </w:r>
      <w:r>
        <w:rPr>
          <w:rFonts w:ascii="Times New Roman"/>
          <w:b w:val="false"/>
          <w:i w:val="false"/>
          <w:color w:val="000000"/>
          <w:sz w:val="28"/>
        </w:rPr>
        <w:t>
      </w:t>
      </w:r>
      <w:r>
        <w:rPr>
          <w:rFonts w:ascii="Times New Roman"/>
          <w:b w:val="false"/>
          <w:i w:val="false"/>
          <w:color w:val="000000"/>
          <w:sz w:val="28"/>
        </w:rPr>
        <w:t xml:space="preserve">Комсомольская көшесі: 88, 89, 90, 94, 96, 107, 109, 111, 115; </w:t>
      </w:r>
      <w:r>
        <w:br/>
      </w:r>
      <w:r>
        <w:rPr>
          <w:rFonts w:ascii="Times New Roman"/>
          <w:b w:val="false"/>
          <w:i w:val="false"/>
          <w:color w:val="000000"/>
          <w:sz w:val="28"/>
        </w:rPr>
        <w:t>
      </w:t>
      </w:r>
      <w:r>
        <w:rPr>
          <w:rFonts w:ascii="Times New Roman"/>
          <w:b w:val="false"/>
          <w:i w:val="false"/>
          <w:color w:val="000000"/>
          <w:sz w:val="28"/>
        </w:rPr>
        <w:t xml:space="preserve">Ватутин бұрылыс көшесі: 4, 6, 7, 8, 10, 16, 18, 20; </w:t>
      </w:r>
      <w:r>
        <w:br/>
      </w:r>
      <w:r>
        <w:rPr>
          <w:rFonts w:ascii="Times New Roman"/>
          <w:b w:val="false"/>
          <w:i w:val="false"/>
          <w:color w:val="000000"/>
          <w:sz w:val="28"/>
        </w:rPr>
        <w:t>
      </w:t>
      </w:r>
      <w:r>
        <w:rPr>
          <w:rFonts w:ascii="Times New Roman"/>
          <w:b w:val="false"/>
          <w:i w:val="false"/>
          <w:color w:val="000000"/>
          <w:sz w:val="28"/>
        </w:rPr>
        <w:t xml:space="preserve">М. Жұмабаев бұрылыс көшесі: 1, 3, 4, 7, 8, 10, 12, 13, 14, 17, 18, 19, 20, 21, 22, 23, 24, 25, 26, 30, 31, 32, 34; </w:t>
      </w:r>
      <w:r>
        <w:br/>
      </w:r>
      <w:r>
        <w:rPr>
          <w:rFonts w:ascii="Times New Roman"/>
          <w:b w:val="false"/>
          <w:i w:val="false"/>
          <w:color w:val="000000"/>
          <w:sz w:val="28"/>
        </w:rPr>
        <w:t>
      </w:t>
      </w:r>
      <w:r>
        <w:rPr>
          <w:rFonts w:ascii="Times New Roman"/>
          <w:b w:val="false"/>
          <w:i w:val="false"/>
          <w:color w:val="000000"/>
          <w:sz w:val="28"/>
        </w:rPr>
        <w:t xml:space="preserve">Комсомольский бұрылыс көшесі: 3, 9, 10, 11, 12; </w:t>
      </w:r>
      <w:r>
        <w:br/>
      </w:r>
      <w:r>
        <w:rPr>
          <w:rFonts w:ascii="Times New Roman"/>
          <w:b w:val="false"/>
          <w:i w:val="false"/>
          <w:color w:val="000000"/>
          <w:sz w:val="28"/>
        </w:rPr>
        <w:t>
      </w:t>
      </w:r>
      <w:r>
        <w:rPr>
          <w:rFonts w:ascii="Times New Roman"/>
          <w:b w:val="false"/>
          <w:i w:val="false"/>
          <w:color w:val="000000"/>
          <w:sz w:val="28"/>
        </w:rPr>
        <w:t>Мир бұрылыс көшесі: 4, 4А, 6, 8, 10, 14, 18, 20, 22, 26;</w:t>
      </w:r>
      <w:r>
        <w:br/>
      </w:r>
      <w:r>
        <w:rPr>
          <w:rFonts w:ascii="Times New Roman"/>
          <w:b w:val="false"/>
          <w:i w:val="false"/>
          <w:color w:val="000000"/>
          <w:sz w:val="28"/>
        </w:rPr>
        <w:t>
      </w:t>
      </w:r>
      <w:r>
        <w:rPr>
          <w:rFonts w:ascii="Times New Roman"/>
          <w:b w:val="false"/>
          <w:i w:val="false"/>
          <w:color w:val="000000"/>
          <w:sz w:val="28"/>
        </w:rPr>
        <w:t xml:space="preserve">Первомайский бұрылыс көшесі: 1, 3, 4, 5, 6, 7, 8, 9, 10, 11, 13, 14, 15, 16, 17, 18, 19, 20, 21, 22, 24, 25, 29, 30, 31, 33, 34, 35, 36, 37, 38, 40; </w:t>
      </w:r>
      <w:r>
        <w:br/>
      </w:r>
      <w:r>
        <w:rPr>
          <w:rFonts w:ascii="Times New Roman"/>
          <w:b w:val="false"/>
          <w:i w:val="false"/>
          <w:color w:val="000000"/>
          <w:sz w:val="28"/>
        </w:rPr>
        <w:t>
      </w:t>
      </w:r>
      <w:r>
        <w:rPr>
          <w:rFonts w:ascii="Times New Roman"/>
          <w:b w:val="false"/>
          <w:i w:val="false"/>
          <w:color w:val="000000"/>
          <w:sz w:val="28"/>
        </w:rPr>
        <w:t xml:space="preserve">Пушкин бұрылыс көшесі: 3, 4, 6, 7, 8, 11, 12, 14, 15; </w:t>
      </w:r>
      <w:r>
        <w:br/>
      </w:r>
      <w:r>
        <w:rPr>
          <w:rFonts w:ascii="Times New Roman"/>
          <w:b w:val="false"/>
          <w:i w:val="false"/>
          <w:color w:val="000000"/>
          <w:sz w:val="28"/>
        </w:rPr>
        <w:t>
      </w:t>
      </w:r>
      <w:r>
        <w:rPr>
          <w:rFonts w:ascii="Times New Roman"/>
          <w:b w:val="false"/>
          <w:i w:val="false"/>
          <w:color w:val="000000"/>
          <w:sz w:val="28"/>
        </w:rPr>
        <w:t xml:space="preserve">Советский бұрылыс көшесі: 2, 3, 4, 5, 8, 10, 11, 12, 13, 14, 15, 16, 19, 20, 21, 22, 23, 24, 25, 26, 27, 28, 29, 30, 31, 33, 34, 35, 36; </w:t>
      </w:r>
      <w:r>
        <w:br/>
      </w:r>
      <w:r>
        <w:rPr>
          <w:rFonts w:ascii="Times New Roman"/>
          <w:b w:val="false"/>
          <w:i w:val="false"/>
          <w:color w:val="000000"/>
          <w:sz w:val="28"/>
        </w:rPr>
        <w:t>
      </w:t>
      </w:r>
      <w:r>
        <w:rPr>
          <w:rFonts w:ascii="Times New Roman"/>
          <w:b w:val="false"/>
          <w:i w:val="false"/>
          <w:color w:val="000000"/>
          <w:sz w:val="28"/>
        </w:rPr>
        <w:t xml:space="preserve">Пржевальский көшесі: 12, 16, 18, 20, 21, 23, 24, 32, 36, 38, 40, 42; </w:t>
      </w:r>
      <w:r>
        <w:br/>
      </w:r>
      <w:r>
        <w:rPr>
          <w:rFonts w:ascii="Times New Roman"/>
          <w:b w:val="false"/>
          <w:i w:val="false"/>
          <w:color w:val="000000"/>
          <w:sz w:val="28"/>
        </w:rPr>
        <w:t>
      </w:t>
      </w:r>
      <w:r>
        <w:rPr>
          <w:rFonts w:ascii="Times New Roman"/>
          <w:b w:val="false"/>
          <w:i w:val="false"/>
          <w:color w:val="000000"/>
          <w:sz w:val="28"/>
        </w:rPr>
        <w:t xml:space="preserve">Пушкин көшесі: 178, 180, 182, 186, 188, 192, 199, 202, 207, 209, 211, 213, 215, 217, 219, 225, 227, 229, 231, 237; </w:t>
      </w:r>
      <w:r>
        <w:br/>
      </w:r>
      <w:r>
        <w:rPr>
          <w:rFonts w:ascii="Times New Roman"/>
          <w:b w:val="false"/>
          <w:i w:val="false"/>
          <w:color w:val="000000"/>
          <w:sz w:val="28"/>
        </w:rPr>
        <w:t>
      </w:t>
      </w:r>
      <w:r>
        <w:rPr>
          <w:rFonts w:ascii="Times New Roman"/>
          <w:b w:val="false"/>
          <w:i w:val="false"/>
          <w:color w:val="000000"/>
          <w:sz w:val="28"/>
        </w:rPr>
        <w:t xml:space="preserve">Рижская көшесі: 78, 79, 81, 84, 85, 87, 88, 89, 90, 91, 92, 93, 94, 95, 96, 97, 98, 103, 107, 109, 111, 113, 117А, 119; </w:t>
      </w:r>
      <w:r>
        <w:br/>
      </w:r>
      <w:r>
        <w:rPr>
          <w:rFonts w:ascii="Times New Roman"/>
          <w:b w:val="false"/>
          <w:i w:val="false"/>
          <w:color w:val="000000"/>
          <w:sz w:val="28"/>
        </w:rPr>
        <w:t>
      </w:t>
      </w:r>
      <w:r>
        <w:rPr>
          <w:rFonts w:ascii="Times New Roman"/>
          <w:b w:val="false"/>
          <w:i w:val="false"/>
          <w:color w:val="000000"/>
          <w:sz w:val="28"/>
        </w:rPr>
        <w:t xml:space="preserve">Сәкен Сейфулин көшесі: 13, 15, 17, 19, 21, 25, 26, 28, 29, 30, 31, 32, 38, 40; </w:t>
      </w:r>
      <w:r>
        <w:br/>
      </w:r>
      <w:r>
        <w:rPr>
          <w:rFonts w:ascii="Times New Roman"/>
          <w:b w:val="false"/>
          <w:i w:val="false"/>
          <w:color w:val="000000"/>
          <w:sz w:val="28"/>
        </w:rPr>
        <w:t>
      </w:t>
      </w:r>
      <w:r>
        <w:rPr>
          <w:rFonts w:ascii="Times New Roman"/>
          <w:b w:val="false"/>
          <w:i w:val="false"/>
          <w:color w:val="000000"/>
          <w:sz w:val="28"/>
        </w:rPr>
        <w:t>Советская көшесі: 148, 149, 150, 151, 152, 153, 154, 155, 156, 157, 158, 160, 162, 163, 164, 165, 166, 167, 168, 170, 171, 172, 173, 174, 176, 177, 178, 179, 180, 182, 183, 184, 185, 186, 187, 188, 189, 190, 192, 193, 194, 195, 195А, 197;</w:t>
      </w:r>
      <w:r>
        <w:br/>
      </w:r>
      <w:r>
        <w:rPr>
          <w:rFonts w:ascii="Times New Roman"/>
          <w:b w:val="false"/>
          <w:i w:val="false"/>
          <w:color w:val="000000"/>
          <w:sz w:val="28"/>
        </w:rPr>
        <w:t>
      </w:t>
      </w:r>
      <w:r>
        <w:rPr>
          <w:rFonts w:ascii="Times New Roman"/>
          <w:b w:val="false"/>
          <w:i w:val="false"/>
          <w:color w:val="000000"/>
          <w:sz w:val="28"/>
        </w:rPr>
        <w:t xml:space="preserve">Чкалов көшесі: 42, 44, 48, 50, 52, 54, 56, 56А. </w:t>
      </w:r>
      <w:r>
        <w:br/>
      </w:r>
      <w:r>
        <w:rPr>
          <w:rFonts w:ascii="Times New Roman"/>
          <w:b w:val="false"/>
          <w:i w:val="false"/>
          <w:color w:val="000000"/>
          <w:sz w:val="28"/>
        </w:rPr>
        <w:t>
      </w:t>
      </w:r>
      <w:r>
        <w:rPr>
          <w:rFonts w:ascii="Times New Roman"/>
          <w:b w:val="false"/>
          <w:i w:val="false"/>
          <w:color w:val="000000"/>
          <w:sz w:val="28"/>
        </w:rPr>
        <w:t>№ 673 сайлау учаскесі</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Петропавл қаласы әкімдігі "Петропавл қаласының білім бөлімі" мемлекеттік мекемесінің "№ 8 орта жалпы білім беретін эстетикалық тәрбие мектеп-кешені" коммуналдық мемлекеттік мекемесі, Мир көшесі, 160, тел. 41-12-69</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2-і Первомайская көшесі: 1, 3, 5, 7;</w:t>
      </w:r>
      <w:r>
        <w:br/>
      </w:r>
      <w:r>
        <w:rPr>
          <w:rFonts w:ascii="Times New Roman"/>
          <w:b w:val="false"/>
          <w:i w:val="false"/>
          <w:color w:val="000000"/>
          <w:sz w:val="28"/>
        </w:rPr>
        <w:t>
      </w:t>
      </w:r>
      <w:r>
        <w:rPr>
          <w:rFonts w:ascii="Times New Roman"/>
          <w:b w:val="false"/>
          <w:i w:val="false"/>
          <w:color w:val="000000"/>
          <w:sz w:val="28"/>
        </w:rPr>
        <w:t>М. Жұмабаев көшесі: 207, 207А, 211, 213, 215, 217, 219, 221, 223, 229, 231;</w:t>
      </w:r>
      <w:r>
        <w:br/>
      </w:r>
      <w:r>
        <w:rPr>
          <w:rFonts w:ascii="Times New Roman"/>
          <w:b w:val="false"/>
          <w:i w:val="false"/>
          <w:color w:val="000000"/>
          <w:sz w:val="28"/>
        </w:rPr>
        <w:t>
      </w:t>
      </w:r>
      <w:r>
        <w:rPr>
          <w:rFonts w:ascii="Times New Roman"/>
          <w:b w:val="false"/>
          <w:i w:val="false"/>
          <w:color w:val="000000"/>
          <w:sz w:val="28"/>
        </w:rPr>
        <w:t>Ыбырай Алтынсарин атындағы көшесі: 236, 240, 262, 264, 266;</w:t>
      </w:r>
      <w:r>
        <w:br/>
      </w:r>
      <w:r>
        <w:rPr>
          <w:rFonts w:ascii="Times New Roman"/>
          <w:b w:val="false"/>
          <w:i w:val="false"/>
          <w:color w:val="000000"/>
          <w:sz w:val="28"/>
        </w:rPr>
        <w:t>
      </w:t>
      </w:r>
      <w:r>
        <w:rPr>
          <w:rFonts w:ascii="Times New Roman"/>
          <w:b w:val="false"/>
          <w:i w:val="false"/>
          <w:color w:val="000000"/>
          <w:sz w:val="28"/>
        </w:rPr>
        <w:t>Аяған Шәжімбаев атындағы көшесі: 90, 92, 96, 98, 102, 104, 106, 108;</w:t>
      </w:r>
      <w:r>
        <w:br/>
      </w:r>
      <w:r>
        <w:rPr>
          <w:rFonts w:ascii="Times New Roman"/>
          <w:b w:val="false"/>
          <w:i w:val="false"/>
          <w:color w:val="000000"/>
          <w:sz w:val="28"/>
        </w:rPr>
        <w:t>
      </w:t>
      </w:r>
      <w:r>
        <w:rPr>
          <w:rFonts w:ascii="Times New Roman"/>
          <w:b w:val="false"/>
          <w:i w:val="false"/>
          <w:color w:val="000000"/>
          <w:sz w:val="28"/>
        </w:rPr>
        <w:t>Казахстанская правда көшесі: 161, 163, 165, 179, 181, 189, 191, 194, 198, 202, 204, 206, 208, 212, 214, 216, 218, 220;</w:t>
      </w:r>
      <w:r>
        <w:br/>
      </w:r>
      <w:r>
        <w:rPr>
          <w:rFonts w:ascii="Times New Roman"/>
          <w:b w:val="false"/>
          <w:i w:val="false"/>
          <w:color w:val="000000"/>
          <w:sz w:val="28"/>
        </w:rPr>
        <w:t>
      </w:t>
      </w:r>
      <w:r>
        <w:rPr>
          <w:rFonts w:ascii="Times New Roman"/>
          <w:b w:val="false"/>
          <w:i w:val="false"/>
          <w:color w:val="000000"/>
          <w:sz w:val="28"/>
        </w:rPr>
        <w:t>Мир көшесі: 159, 161, 163, 177, 179, 183, 185, 212, 214, 216, 218, 222, 224, 232, 234;</w:t>
      </w:r>
      <w:r>
        <w:br/>
      </w:r>
      <w:r>
        <w:rPr>
          <w:rFonts w:ascii="Times New Roman"/>
          <w:b w:val="false"/>
          <w:i w:val="false"/>
          <w:color w:val="000000"/>
          <w:sz w:val="28"/>
        </w:rPr>
        <w:t>
      </w:t>
      </w:r>
      <w:r>
        <w:rPr>
          <w:rFonts w:ascii="Times New Roman"/>
          <w:b w:val="false"/>
          <w:i w:val="false"/>
          <w:color w:val="000000"/>
          <w:sz w:val="28"/>
        </w:rPr>
        <w:t>Аяған Шәжімбаев атындағы қысқа көшесі, 4, 14;</w:t>
      </w:r>
      <w:r>
        <w:br/>
      </w:r>
      <w:r>
        <w:rPr>
          <w:rFonts w:ascii="Times New Roman"/>
          <w:b w:val="false"/>
          <w:i w:val="false"/>
          <w:color w:val="000000"/>
          <w:sz w:val="28"/>
        </w:rPr>
        <w:t>
      </w:t>
      </w:r>
      <w:r>
        <w:rPr>
          <w:rFonts w:ascii="Times New Roman"/>
          <w:b w:val="false"/>
          <w:i w:val="false"/>
          <w:color w:val="000000"/>
          <w:sz w:val="28"/>
        </w:rPr>
        <w:t>Мир бұрылыс көшесі: 3, 5, 9А.</w:t>
      </w:r>
      <w:r>
        <w:br/>
      </w:r>
      <w:r>
        <w:rPr>
          <w:rFonts w:ascii="Times New Roman"/>
          <w:b w:val="false"/>
          <w:i w:val="false"/>
          <w:color w:val="000000"/>
          <w:sz w:val="28"/>
        </w:rPr>
        <w:t>
      </w:t>
      </w:r>
      <w:r>
        <w:rPr>
          <w:rFonts w:ascii="Times New Roman"/>
          <w:b w:val="false"/>
          <w:i w:val="false"/>
          <w:color w:val="000000"/>
          <w:sz w:val="28"/>
        </w:rPr>
        <w:t>№ 674 сайлау учаскесі</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әкімдігінің Солтүстік Қазақстан облыстық мәдениет, мұрағаттар және құжаттамалар басқармасының "Сәбит Мұқанов атындағы мемлекеттік қазақ сазды-драма театры" коммуналдық мемлекеттік қазыналық кәсіпорны, Жамбыл атындағы көшесі,195, тел. 41-15-51</w:t>
      </w:r>
      <w:r>
        <w:br/>
      </w:r>
      <w:r>
        <w:rPr>
          <w:rFonts w:ascii="Times New Roman"/>
          <w:b w:val="false"/>
          <w:i w:val="false"/>
          <w:color w:val="000000"/>
          <w:sz w:val="28"/>
        </w:rPr>
        <w:t>
      </w:t>
      </w:r>
      <w:r>
        <w:rPr>
          <w:rFonts w:ascii="Times New Roman"/>
          <w:b w:val="false"/>
          <w:i w:val="false"/>
          <w:color w:val="000000"/>
          <w:sz w:val="28"/>
        </w:rPr>
        <w:t xml:space="preserve">Шекараларына мына үйлер енеді: </w:t>
      </w:r>
      <w:r>
        <w:br/>
      </w:r>
      <w:r>
        <w:rPr>
          <w:rFonts w:ascii="Times New Roman"/>
          <w:b w:val="false"/>
          <w:i w:val="false"/>
          <w:color w:val="000000"/>
          <w:sz w:val="28"/>
        </w:rPr>
        <w:t>
      </w:t>
      </w:r>
      <w:r>
        <w:rPr>
          <w:rFonts w:ascii="Times New Roman"/>
          <w:b w:val="false"/>
          <w:i w:val="false"/>
          <w:color w:val="000000"/>
          <w:sz w:val="28"/>
        </w:rPr>
        <w:t xml:space="preserve">Жамбыл атындағы көшесі: 199, 205, 207, 208, 209, 210, 212, 216, 218, 220, 222, 224, 226, 228, 230, 232, 234, 236, 238, 240, 242, 246, 248, 252, 254, 256, 258, 260, 262, 263, 264, 270; </w:t>
      </w:r>
      <w:r>
        <w:br/>
      </w:r>
      <w:r>
        <w:rPr>
          <w:rFonts w:ascii="Times New Roman"/>
          <w:b w:val="false"/>
          <w:i w:val="false"/>
          <w:color w:val="000000"/>
          <w:sz w:val="28"/>
        </w:rPr>
        <w:t>
      </w:t>
      </w:r>
      <w:r>
        <w:rPr>
          <w:rFonts w:ascii="Times New Roman"/>
          <w:b w:val="false"/>
          <w:i w:val="false"/>
          <w:color w:val="000000"/>
          <w:sz w:val="28"/>
        </w:rPr>
        <w:t xml:space="preserve">Ыбырай Алтынсарин атындағы көшесі: 239, 241, 243, 245, 247, 249, 251, 253, 257, 259, 261, 263, 265, 267, 287, 289, 291, 293, 295, 297, 299, 301, 303, 305, 307, 309, 311, 317, 319, 321, 323; </w:t>
      </w:r>
      <w:r>
        <w:br/>
      </w:r>
      <w:r>
        <w:rPr>
          <w:rFonts w:ascii="Times New Roman"/>
          <w:b w:val="false"/>
          <w:i w:val="false"/>
          <w:color w:val="000000"/>
          <w:sz w:val="28"/>
        </w:rPr>
        <w:t>
      </w:t>
      </w:r>
      <w:r>
        <w:rPr>
          <w:rFonts w:ascii="Times New Roman"/>
          <w:b w:val="false"/>
          <w:i w:val="false"/>
          <w:color w:val="000000"/>
          <w:sz w:val="28"/>
        </w:rPr>
        <w:t xml:space="preserve">Аяған Шәжімбаев атындағы көшесі: 107, 109, 111, 113, 117, 123, 125, 129, 130, 133, 134, 135, 136, 137, 139, 140, 141, 142, 146; </w:t>
      </w:r>
      <w:r>
        <w:br/>
      </w:r>
      <w:r>
        <w:rPr>
          <w:rFonts w:ascii="Times New Roman"/>
          <w:b w:val="false"/>
          <w:i w:val="false"/>
          <w:color w:val="000000"/>
          <w:sz w:val="28"/>
        </w:rPr>
        <w:t>
      </w:t>
      </w:r>
      <w:r>
        <w:rPr>
          <w:rFonts w:ascii="Times New Roman"/>
          <w:b w:val="false"/>
          <w:i w:val="false"/>
          <w:color w:val="000000"/>
          <w:sz w:val="28"/>
        </w:rPr>
        <w:t xml:space="preserve">Крепостная көшесі: 109, 111, 113, 117, 119, 121, 123, 124, 128, 130, 131, 132, 133, 134, 136, 138, 140, 146, 148, 150, 152, 154, 156; </w:t>
      </w:r>
      <w:r>
        <w:br/>
      </w:r>
      <w:r>
        <w:rPr>
          <w:rFonts w:ascii="Times New Roman"/>
          <w:b w:val="false"/>
          <w:i w:val="false"/>
          <w:color w:val="000000"/>
          <w:sz w:val="28"/>
        </w:rPr>
        <w:t>
      </w:t>
      </w:r>
      <w:r>
        <w:rPr>
          <w:rFonts w:ascii="Times New Roman"/>
          <w:b w:val="false"/>
          <w:i w:val="false"/>
          <w:color w:val="000000"/>
          <w:sz w:val="28"/>
        </w:rPr>
        <w:t xml:space="preserve">Новая көшесі: 5, 7, 8, 9, 10, 11, 12, 13, 14, 15, 16, 17, 18, 19, 20, 21, 22, 23, 24, 26, 27, 28, 28А, 29, 30, 31, 32, 33, 34, 35, 36, 37, 38, 39, 41, 43, 45, 47, 49, 51, 52, 53, 54, 56, 57, 58, 60, 61, 62, 63, 64, 65, 66, 72, 74, 76, 78, 80, 82, 84, 86, 88, 90; </w:t>
      </w:r>
      <w:r>
        <w:br/>
      </w:r>
      <w:r>
        <w:rPr>
          <w:rFonts w:ascii="Times New Roman"/>
          <w:b w:val="false"/>
          <w:i w:val="false"/>
          <w:color w:val="000000"/>
          <w:sz w:val="28"/>
        </w:rPr>
        <w:t>
      </w:t>
      </w:r>
      <w:r>
        <w:rPr>
          <w:rFonts w:ascii="Times New Roman"/>
          <w:b w:val="false"/>
          <w:i w:val="false"/>
          <w:color w:val="000000"/>
          <w:sz w:val="28"/>
        </w:rPr>
        <w:t xml:space="preserve">Володарский қысқа көшесі: 9, 10, 12, 14, 15, 16, 17, 21, 23, 24, 25, 28, 34, 45, 47; </w:t>
      </w:r>
      <w:r>
        <w:br/>
      </w:r>
      <w:r>
        <w:rPr>
          <w:rFonts w:ascii="Times New Roman"/>
          <w:b w:val="false"/>
          <w:i w:val="false"/>
          <w:color w:val="000000"/>
          <w:sz w:val="28"/>
        </w:rPr>
        <w:t>
      </w:t>
      </w:r>
      <w:r>
        <w:rPr>
          <w:rFonts w:ascii="Times New Roman"/>
          <w:b w:val="false"/>
          <w:i w:val="false"/>
          <w:color w:val="000000"/>
          <w:sz w:val="28"/>
        </w:rPr>
        <w:t xml:space="preserve">Жамбыл атындағы қысқа көшесі: 1, 3, 5; </w:t>
      </w:r>
      <w:r>
        <w:br/>
      </w:r>
      <w:r>
        <w:rPr>
          <w:rFonts w:ascii="Times New Roman"/>
          <w:b w:val="false"/>
          <w:i w:val="false"/>
          <w:color w:val="000000"/>
          <w:sz w:val="28"/>
        </w:rPr>
        <w:t>
      </w:t>
      </w:r>
      <w:r>
        <w:rPr>
          <w:rFonts w:ascii="Times New Roman"/>
          <w:b w:val="false"/>
          <w:i w:val="false"/>
          <w:color w:val="000000"/>
          <w:sz w:val="28"/>
        </w:rPr>
        <w:t xml:space="preserve">Аяған Шәжімбаев атындағы қысқа көшесі: 15, 24, 26, 28, 30, 33, 34; </w:t>
      </w:r>
      <w:r>
        <w:br/>
      </w:r>
      <w:r>
        <w:rPr>
          <w:rFonts w:ascii="Times New Roman"/>
          <w:b w:val="false"/>
          <w:i w:val="false"/>
          <w:color w:val="000000"/>
          <w:sz w:val="28"/>
        </w:rPr>
        <w:t>
      </w:t>
      </w:r>
      <w:r>
        <w:rPr>
          <w:rFonts w:ascii="Times New Roman"/>
          <w:b w:val="false"/>
          <w:i w:val="false"/>
          <w:color w:val="000000"/>
          <w:sz w:val="28"/>
        </w:rPr>
        <w:t xml:space="preserve">Чкалов қысқа көшесі: 3, 4, 5, 6, 7, 8, 10, 13, 20, 20Б; </w:t>
      </w:r>
      <w:r>
        <w:br/>
      </w:r>
      <w:r>
        <w:rPr>
          <w:rFonts w:ascii="Times New Roman"/>
          <w:b w:val="false"/>
          <w:i w:val="false"/>
          <w:color w:val="000000"/>
          <w:sz w:val="28"/>
        </w:rPr>
        <w:t>
      </w:t>
      </w:r>
      <w:r>
        <w:rPr>
          <w:rFonts w:ascii="Times New Roman"/>
          <w:b w:val="false"/>
          <w:i w:val="false"/>
          <w:color w:val="000000"/>
          <w:sz w:val="28"/>
        </w:rPr>
        <w:t xml:space="preserve">Сәкен Сейфулин көшесі: 51, 53, 55, 58, 60, 61, 63; </w:t>
      </w:r>
      <w:r>
        <w:br/>
      </w:r>
      <w:r>
        <w:rPr>
          <w:rFonts w:ascii="Times New Roman"/>
          <w:b w:val="false"/>
          <w:i w:val="false"/>
          <w:color w:val="000000"/>
          <w:sz w:val="28"/>
        </w:rPr>
        <w:t>
      </w:t>
      </w:r>
      <w:r>
        <w:rPr>
          <w:rFonts w:ascii="Times New Roman"/>
          <w:b w:val="false"/>
          <w:i w:val="false"/>
          <w:color w:val="000000"/>
          <w:sz w:val="28"/>
        </w:rPr>
        <w:t>Чкалов көшесі: 55, 57, 59, 61, 64, 65, 66, 68, 70, 76.</w:t>
      </w:r>
      <w:r>
        <w:br/>
      </w:r>
      <w:r>
        <w:rPr>
          <w:rFonts w:ascii="Times New Roman"/>
          <w:b w:val="false"/>
          <w:i w:val="false"/>
          <w:color w:val="000000"/>
          <w:sz w:val="28"/>
        </w:rPr>
        <w:t>
      </w:t>
      </w:r>
      <w:r>
        <w:rPr>
          <w:rFonts w:ascii="Times New Roman"/>
          <w:b w:val="false"/>
          <w:i w:val="false"/>
          <w:color w:val="000000"/>
          <w:sz w:val="28"/>
        </w:rPr>
        <w:t xml:space="preserve">№ 675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Петропавл қаласы әкімдігі "Петропавл қаласының білім бөлімі" мемлекеттік мекемесінің "№ 5 орта мектеп" коммуналдық мемлекеттік мекемесі, Мир көшесі, 195, тел. 51-85-03</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Ғ. Мүсірепов көшесі: 5, 7, 9В, 9Б, 9А, 9, 11, 13А, 13;</w:t>
      </w:r>
      <w:r>
        <w:br/>
      </w:r>
      <w:r>
        <w:rPr>
          <w:rFonts w:ascii="Times New Roman"/>
          <w:b w:val="false"/>
          <w:i w:val="false"/>
          <w:color w:val="000000"/>
          <w:sz w:val="28"/>
        </w:rPr>
        <w:t>
      </w:t>
      </w:r>
      <w:r>
        <w:rPr>
          <w:rFonts w:ascii="Times New Roman"/>
          <w:b w:val="false"/>
          <w:i w:val="false"/>
          <w:color w:val="000000"/>
          <w:sz w:val="28"/>
        </w:rPr>
        <w:t>Жамбыл атындағы көшесі: 272, 274;</w:t>
      </w:r>
      <w:r>
        <w:br/>
      </w:r>
      <w:r>
        <w:rPr>
          <w:rFonts w:ascii="Times New Roman"/>
          <w:b w:val="false"/>
          <w:i w:val="false"/>
          <w:color w:val="000000"/>
          <w:sz w:val="28"/>
        </w:rPr>
        <w:t>
      </w:t>
      </w:r>
      <w:r>
        <w:rPr>
          <w:rFonts w:ascii="Times New Roman"/>
          <w:b w:val="false"/>
          <w:i w:val="false"/>
          <w:color w:val="000000"/>
          <w:sz w:val="28"/>
        </w:rPr>
        <w:t>М.Жұмабаев көшесі: 290, 331, 335, 337, 339;</w:t>
      </w:r>
      <w:r>
        <w:br/>
      </w:r>
      <w:r>
        <w:rPr>
          <w:rFonts w:ascii="Times New Roman"/>
          <w:b w:val="false"/>
          <w:i w:val="false"/>
          <w:color w:val="000000"/>
          <w:sz w:val="28"/>
        </w:rPr>
        <w:t>
      </w:t>
      </w:r>
      <w:r>
        <w:rPr>
          <w:rFonts w:ascii="Times New Roman"/>
          <w:b w:val="false"/>
          <w:i w:val="false"/>
          <w:color w:val="000000"/>
          <w:sz w:val="28"/>
        </w:rPr>
        <w:t>Ыбырай Алтынсарин атындағы көшесі: 339;</w:t>
      </w:r>
      <w:r>
        <w:br/>
      </w:r>
      <w:r>
        <w:rPr>
          <w:rFonts w:ascii="Times New Roman"/>
          <w:b w:val="false"/>
          <w:i w:val="false"/>
          <w:color w:val="000000"/>
          <w:sz w:val="28"/>
        </w:rPr>
        <w:t>
      </w:t>
      </w:r>
      <w:r>
        <w:rPr>
          <w:rFonts w:ascii="Times New Roman"/>
          <w:b w:val="false"/>
          <w:i w:val="false"/>
          <w:color w:val="000000"/>
          <w:sz w:val="28"/>
        </w:rPr>
        <w:t>Ишимская көшесі: 71, 73, 74, 75, 104, 106, 108;</w:t>
      </w:r>
      <w:r>
        <w:br/>
      </w:r>
      <w:r>
        <w:rPr>
          <w:rFonts w:ascii="Times New Roman"/>
          <w:b w:val="false"/>
          <w:i w:val="false"/>
          <w:color w:val="000000"/>
          <w:sz w:val="28"/>
        </w:rPr>
        <w:t>
      </w:t>
      </w:r>
      <w:r>
        <w:rPr>
          <w:rFonts w:ascii="Times New Roman"/>
          <w:b w:val="false"/>
          <w:i w:val="false"/>
          <w:color w:val="000000"/>
          <w:sz w:val="28"/>
        </w:rPr>
        <w:t>Мир көшесі: 187, 238, 240;</w:t>
      </w:r>
      <w:r>
        <w:br/>
      </w:r>
      <w:r>
        <w:rPr>
          <w:rFonts w:ascii="Times New Roman"/>
          <w:b w:val="false"/>
          <w:i w:val="false"/>
          <w:color w:val="000000"/>
          <w:sz w:val="28"/>
        </w:rPr>
        <w:t>
      </w:t>
      </w:r>
      <w:r>
        <w:rPr>
          <w:rFonts w:ascii="Times New Roman"/>
          <w:b w:val="false"/>
          <w:i w:val="false"/>
          <w:color w:val="000000"/>
          <w:sz w:val="28"/>
        </w:rPr>
        <w:t>Сәкен Сейфуллин қысқа көшесі: 10;</w:t>
      </w:r>
      <w:r>
        <w:br/>
      </w:r>
      <w:r>
        <w:rPr>
          <w:rFonts w:ascii="Times New Roman"/>
          <w:b w:val="false"/>
          <w:i w:val="false"/>
          <w:color w:val="000000"/>
          <w:sz w:val="28"/>
        </w:rPr>
        <w:t>
      </w:t>
      </w:r>
      <w:r>
        <w:rPr>
          <w:rFonts w:ascii="Times New Roman"/>
          <w:b w:val="false"/>
          <w:i w:val="false"/>
          <w:color w:val="000000"/>
          <w:sz w:val="28"/>
        </w:rPr>
        <w:t>Сәкен Сейфуллин көшесі: 33, 35, 37, 39, 41, 43, 44, 46;</w:t>
      </w:r>
      <w:r>
        <w:br/>
      </w:r>
      <w:r>
        <w:rPr>
          <w:rFonts w:ascii="Times New Roman"/>
          <w:b w:val="false"/>
          <w:i w:val="false"/>
          <w:color w:val="000000"/>
          <w:sz w:val="28"/>
        </w:rPr>
        <w:t>
      </w:t>
      </w:r>
      <w:r>
        <w:rPr>
          <w:rFonts w:ascii="Times New Roman"/>
          <w:b w:val="false"/>
          <w:i w:val="false"/>
          <w:color w:val="000000"/>
          <w:sz w:val="28"/>
        </w:rPr>
        <w:t>2-і Первомайская көшесі: 2, 4, 6, 8, 10, 12, 14, 16.</w:t>
      </w:r>
      <w:r>
        <w:br/>
      </w:r>
      <w:r>
        <w:rPr>
          <w:rFonts w:ascii="Times New Roman"/>
          <w:b w:val="false"/>
          <w:i w:val="false"/>
          <w:color w:val="000000"/>
          <w:sz w:val="28"/>
        </w:rPr>
        <w:t>
      </w:t>
      </w:r>
      <w:r>
        <w:rPr>
          <w:rFonts w:ascii="Times New Roman"/>
          <w:b w:val="false"/>
          <w:i w:val="false"/>
          <w:color w:val="000000"/>
          <w:sz w:val="28"/>
        </w:rPr>
        <w:t xml:space="preserve">№ 676 сайлау учаскесі </w:t>
      </w:r>
      <w:r>
        <w:br/>
      </w:r>
      <w:r>
        <w:rPr>
          <w:rFonts w:ascii="Times New Roman"/>
          <w:b w:val="false"/>
          <w:i w:val="false"/>
          <w:color w:val="000000"/>
          <w:sz w:val="28"/>
        </w:rPr>
        <w:t>
      </w:t>
      </w:r>
      <w:r>
        <w:rPr>
          <w:rFonts w:ascii="Times New Roman"/>
          <w:b w:val="false"/>
          <w:i w:val="false"/>
          <w:color w:val="000000"/>
          <w:sz w:val="28"/>
        </w:rPr>
        <w:t>Орталығы – "Қазақ соқырлар қоғамы" қоғамдық бірлестігінің Солтүстік Қазақстан облыстық филиалы "Қазақ соқырлар қоғамы" қоғамдық бірлестігінің "Қызылжар" корпоративтік қоры, Жамбыл атындағы көшесі, 225, тел. 52-26-46</w:t>
      </w:r>
      <w:r>
        <w:br/>
      </w:r>
      <w:r>
        <w:rPr>
          <w:rFonts w:ascii="Times New Roman"/>
          <w:b w:val="false"/>
          <w:i w:val="false"/>
          <w:color w:val="000000"/>
          <w:sz w:val="28"/>
        </w:rPr>
        <w:t>
      </w:t>
      </w:r>
      <w:r>
        <w:rPr>
          <w:rFonts w:ascii="Times New Roman"/>
          <w:b w:val="false"/>
          <w:i w:val="false"/>
          <w:color w:val="000000"/>
          <w:sz w:val="28"/>
        </w:rPr>
        <w:t xml:space="preserve">Шекараларына мына үйлер енеді: </w:t>
      </w:r>
      <w:r>
        <w:br/>
      </w:r>
      <w:r>
        <w:rPr>
          <w:rFonts w:ascii="Times New Roman"/>
          <w:b w:val="false"/>
          <w:i w:val="false"/>
          <w:color w:val="000000"/>
          <w:sz w:val="28"/>
        </w:rPr>
        <w:t>
      </w:t>
      </w:r>
      <w:r>
        <w:rPr>
          <w:rFonts w:ascii="Times New Roman"/>
          <w:b w:val="false"/>
          <w:i w:val="false"/>
          <w:color w:val="000000"/>
          <w:sz w:val="28"/>
        </w:rPr>
        <w:t xml:space="preserve">2-і Индустриальная көшесі: 2; </w:t>
      </w:r>
      <w:r>
        <w:br/>
      </w:r>
      <w:r>
        <w:rPr>
          <w:rFonts w:ascii="Times New Roman"/>
          <w:b w:val="false"/>
          <w:i w:val="false"/>
          <w:color w:val="000000"/>
          <w:sz w:val="28"/>
        </w:rPr>
        <w:t>
      </w:t>
      </w:r>
      <w:r>
        <w:rPr>
          <w:rFonts w:ascii="Times New Roman"/>
          <w:b w:val="false"/>
          <w:i w:val="false"/>
          <w:color w:val="000000"/>
          <w:sz w:val="28"/>
        </w:rPr>
        <w:t xml:space="preserve">Базарбаев көшесі: 2, 2Б, 2В; </w:t>
      </w:r>
      <w:r>
        <w:br/>
      </w:r>
      <w:r>
        <w:rPr>
          <w:rFonts w:ascii="Times New Roman"/>
          <w:b w:val="false"/>
          <w:i w:val="false"/>
          <w:color w:val="000000"/>
          <w:sz w:val="28"/>
        </w:rPr>
        <w:t>
      </w:t>
      </w:r>
      <w:r>
        <w:rPr>
          <w:rFonts w:ascii="Times New Roman"/>
          <w:b w:val="false"/>
          <w:i w:val="false"/>
          <w:color w:val="000000"/>
          <w:sz w:val="28"/>
        </w:rPr>
        <w:t xml:space="preserve">Ғ. Мүсірепов көшесі: 12, 14/1, 32, 34; </w:t>
      </w:r>
      <w:r>
        <w:br/>
      </w:r>
      <w:r>
        <w:rPr>
          <w:rFonts w:ascii="Times New Roman"/>
          <w:b w:val="false"/>
          <w:i w:val="false"/>
          <w:color w:val="000000"/>
          <w:sz w:val="28"/>
        </w:rPr>
        <w:t>
      </w:t>
      </w:r>
      <w:r>
        <w:rPr>
          <w:rFonts w:ascii="Times New Roman"/>
          <w:b w:val="false"/>
          <w:i w:val="false"/>
          <w:color w:val="000000"/>
          <w:sz w:val="28"/>
        </w:rPr>
        <w:t xml:space="preserve">Жамбыл атындағы көшесі: 276, 280, 284, 286, 288, 290; </w:t>
      </w:r>
      <w:r>
        <w:br/>
      </w:r>
      <w:r>
        <w:rPr>
          <w:rFonts w:ascii="Times New Roman"/>
          <w:b w:val="false"/>
          <w:i w:val="false"/>
          <w:color w:val="000000"/>
          <w:sz w:val="28"/>
        </w:rPr>
        <w:t>
      </w:t>
      </w:r>
      <w:r>
        <w:rPr>
          <w:rFonts w:ascii="Times New Roman"/>
          <w:b w:val="false"/>
          <w:i w:val="false"/>
          <w:color w:val="000000"/>
          <w:sz w:val="28"/>
        </w:rPr>
        <w:t xml:space="preserve">Қызыл Ту көшесі: 1; </w:t>
      </w:r>
      <w:r>
        <w:br/>
      </w:r>
      <w:r>
        <w:rPr>
          <w:rFonts w:ascii="Times New Roman"/>
          <w:b w:val="false"/>
          <w:i w:val="false"/>
          <w:color w:val="000000"/>
          <w:sz w:val="28"/>
        </w:rPr>
        <w:t>
      </w:t>
      </w:r>
      <w:r>
        <w:rPr>
          <w:rFonts w:ascii="Times New Roman"/>
          <w:b w:val="false"/>
          <w:i w:val="false"/>
          <w:color w:val="000000"/>
          <w:sz w:val="28"/>
        </w:rPr>
        <w:t xml:space="preserve">Новая көшесі: 71, 73, 75, 77, 79, 81; </w:t>
      </w:r>
      <w:r>
        <w:br/>
      </w:r>
      <w:r>
        <w:rPr>
          <w:rFonts w:ascii="Times New Roman"/>
          <w:b w:val="false"/>
          <w:i w:val="false"/>
          <w:color w:val="000000"/>
          <w:sz w:val="28"/>
        </w:rPr>
        <w:t>
      </w:t>
      </w:r>
      <w:r>
        <w:rPr>
          <w:rFonts w:ascii="Times New Roman"/>
          <w:b w:val="false"/>
          <w:i w:val="false"/>
          <w:color w:val="000000"/>
          <w:sz w:val="28"/>
        </w:rPr>
        <w:t xml:space="preserve">1-і Индустриальный қысқа көшесі: 7, 9, 11; </w:t>
      </w:r>
      <w:r>
        <w:br/>
      </w:r>
      <w:r>
        <w:rPr>
          <w:rFonts w:ascii="Times New Roman"/>
          <w:b w:val="false"/>
          <w:i w:val="false"/>
          <w:color w:val="000000"/>
          <w:sz w:val="28"/>
        </w:rPr>
        <w:t>
      </w:t>
      </w:r>
      <w:r>
        <w:rPr>
          <w:rFonts w:ascii="Times New Roman"/>
          <w:b w:val="false"/>
          <w:i w:val="false"/>
          <w:color w:val="000000"/>
          <w:sz w:val="28"/>
        </w:rPr>
        <w:t>Строительная көшесі: 8.</w:t>
      </w:r>
      <w:r>
        <w:br/>
      </w:r>
      <w:r>
        <w:rPr>
          <w:rFonts w:ascii="Times New Roman"/>
          <w:b w:val="false"/>
          <w:i w:val="false"/>
          <w:color w:val="000000"/>
          <w:sz w:val="28"/>
        </w:rPr>
        <w:t>
      </w:t>
      </w:r>
      <w:r>
        <w:rPr>
          <w:rFonts w:ascii="Times New Roman"/>
          <w:b w:val="false"/>
          <w:i w:val="false"/>
          <w:color w:val="000000"/>
          <w:sz w:val="28"/>
        </w:rPr>
        <w:t xml:space="preserve">№ 677 сайлау учаскесі </w:t>
      </w:r>
      <w:r>
        <w:br/>
      </w:r>
      <w:r>
        <w:rPr>
          <w:rFonts w:ascii="Times New Roman"/>
          <w:b w:val="false"/>
          <w:i w:val="false"/>
          <w:color w:val="000000"/>
          <w:sz w:val="28"/>
        </w:rPr>
        <w:t>
      </w:t>
      </w:r>
      <w:r>
        <w:rPr>
          <w:rFonts w:ascii="Times New Roman"/>
          <w:b w:val="false"/>
          <w:i w:val="false"/>
          <w:color w:val="000000"/>
          <w:sz w:val="28"/>
        </w:rPr>
        <w:t xml:space="preserve">Орталығы - "Солтүстік Қазақстан облысы Петропавл қаласы әкімдігі "Петропавл қаласының білім бөлімі" мемлекеттік мекемесінің "әл-Фараби" мектеп-лицейі" мемлекеттік мекемесі, Ярослав Гашек атындағы көшесі, 14, тел. 51-93-78 </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 xml:space="preserve">Жамбыл атындағы көшесі: 292, 294, 296, 298А, 298; </w:t>
      </w:r>
      <w:r>
        <w:br/>
      </w:r>
      <w:r>
        <w:rPr>
          <w:rFonts w:ascii="Times New Roman"/>
          <w:b w:val="false"/>
          <w:i w:val="false"/>
          <w:color w:val="000000"/>
          <w:sz w:val="28"/>
        </w:rPr>
        <w:t>
      </w:t>
      </w:r>
      <w:r>
        <w:rPr>
          <w:rFonts w:ascii="Times New Roman"/>
          <w:b w:val="false"/>
          <w:i w:val="false"/>
          <w:color w:val="000000"/>
          <w:sz w:val="28"/>
        </w:rPr>
        <w:t xml:space="preserve">Новая көшесі: 83, 120, 122, 124; </w:t>
      </w:r>
      <w:r>
        <w:br/>
      </w:r>
      <w:r>
        <w:rPr>
          <w:rFonts w:ascii="Times New Roman"/>
          <w:b w:val="false"/>
          <w:i w:val="false"/>
          <w:color w:val="000000"/>
          <w:sz w:val="28"/>
        </w:rPr>
        <w:t>
      </w:t>
      </w:r>
      <w:r>
        <w:rPr>
          <w:rFonts w:ascii="Times New Roman"/>
          <w:b w:val="false"/>
          <w:i w:val="false"/>
          <w:color w:val="000000"/>
          <w:sz w:val="28"/>
        </w:rPr>
        <w:t>Ярослав Гашек атындағы көшесі: 16, 17, 17 А.</w:t>
      </w:r>
      <w:r>
        <w:br/>
      </w:r>
      <w:r>
        <w:rPr>
          <w:rFonts w:ascii="Times New Roman"/>
          <w:b w:val="false"/>
          <w:i w:val="false"/>
          <w:color w:val="000000"/>
          <w:sz w:val="28"/>
        </w:rPr>
        <w:t>
      </w:t>
      </w:r>
      <w:r>
        <w:rPr>
          <w:rFonts w:ascii="Times New Roman"/>
          <w:b w:val="false"/>
          <w:i w:val="false"/>
          <w:color w:val="000000"/>
          <w:sz w:val="28"/>
        </w:rPr>
        <w:t xml:space="preserve">№ 678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Петропавл қаласы әкімдігі "Петропавл қаласының білім бөлімі" мемлекеттік мекемесінің "Ғабит Мүсірепов атындағы № 43 орта мектеп" коммуналдық мемлекеттік мекемесі, Новая көшесі, 116, тел. 42-55-98</w:t>
      </w:r>
      <w:r>
        <w:br/>
      </w:r>
      <w:r>
        <w:rPr>
          <w:rFonts w:ascii="Times New Roman"/>
          <w:b w:val="false"/>
          <w:i w:val="false"/>
          <w:color w:val="000000"/>
          <w:sz w:val="28"/>
        </w:rPr>
        <w:t>
      </w:t>
      </w:r>
      <w:r>
        <w:rPr>
          <w:rFonts w:ascii="Times New Roman"/>
          <w:b w:val="false"/>
          <w:i w:val="false"/>
          <w:color w:val="000000"/>
          <w:sz w:val="28"/>
        </w:rPr>
        <w:t xml:space="preserve">Шекараларына мына үйлер енеді: </w:t>
      </w:r>
      <w:r>
        <w:br/>
      </w:r>
      <w:r>
        <w:rPr>
          <w:rFonts w:ascii="Times New Roman"/>
          <w:b w:val="false"/>
          <w:i w:val="false"/>
          <w:color w:val="000000"/>
          <w:sz w:val="28"/>
        </w:rPr>
        <w:t>
      </w:t>
      </w:r>
      <w:r>
        <w:rPr>
          <w:rFonts w:ascii="Times New Roman"/>
          <w:b w:val="false"/>
          <w:i w:val="false"/>
          <w:color w:val="000000"/>
          <w:sz w:val="28"/>
        </w:rPr>
        <w:t xml:space="preserve">Ғ. Мүсірепов көшесі: 14, 16А, 18, 18А, 20; </w:t>
      </w:r>
      <w:r>
        <w:br/>
      </w:r>
      <w:r>
        <w:rPr>
          <w:rFonts w:ascii="Times New Roman"/>
          <w:b w:val="false"/>
          <w:i w:val="false"/>
          <w:color w:val="000000"/>
          <w:sz w:val="28"/>
        </w:rPr>
        <w:t>
      </w:t>
      </w:r>
      <w:r>
        <w:rPr>
          <w:rFonts w:ascii="Times New Roman"/>
          <w:b w:val="false"/>
          <w:i w:val="false"/>
          <w:color w:val="000000"/>
          <w:sz w:val="28"/>
        </w:rPr>
        <w:t xml:space="preserve">Мир көшесі: 189, 191, 193, 197, 199, 201, 203; </w:t>
      </w:r>
      <w:r>
        <w:br/>
      </w:r>
      <w:r>
        <w:rPr>
          <w:rFonts w:ascii="Times New Roman"/>
          <w:b w:val="false"/>
          <w:i w:val="false"/>
          <w:color w:val="000000"/>
          <w:sz w:val="28"/>
        </w:rPr>
        <w:t>
      </w:t>
      </w:r>
      <w:r>
        <w:rPr>
          <w:rFonts w:ascii="Times New Roman"/>
          <w:b w:val="false"/>
          <w:i w:val="false"/>
          <w:color w:val="000000"/>
          <w:sz w:val="28"/>
        </w:rPr>
        <w:t xml:space="preserve">Новая көшесі: 108, 110, 112, 114; </w:t>
      </w:r>
      <w:r>
        <w:br/>
      </w:r>
      <w:r>
        <w:rPr>
          <w:rFonts w:ascii="Times New Roman"/>
          <w:b w:val="false"/>
          <w:i w:val="false"/>
          <w:color w:val="000000"/>
          <w:sz w:val="28"/>
        </w:rPr>
        <w:t>
      </w:t>
      </w:r>
      <w:r>
        <w:rPr>
          <w:rFonts w:ascii="Times New Roman"/>
          <w:b w:val="false"/>
          <w:i w:val="false"/>
          <w:color w:val="000000"/>
          <w:sz w:val="28"/>
        </w:rPr>
        <w:t>Строительная көшесі: 6.</w:t>
      </w:r>
      <w:r>
        <w:br/>
      </w:r>
      <w:r>
        <w:rPr>
          <w:rFonts w:ascii="Times New Roman"/>
          <w:b w:val="false"/>
          <w:i w:val="false"/>
          <w:color w:val="000000"/>
          <w:sz w:val="28"/>
        </w:rPr>
        <w:t>
      </w:t>
      </w:r>
      <w:r>
        <w:rPr>
          <w:rFonts w:ascii="Times New Roman"/>
          <w:b w:val="false"/>
          <w:i w:val="false"/>
          <w:color w:val="000000"/>
          <w:sz w:val="28"/>
        </w:rPr>
        <w:t xml:space="preserve">№ 679 сайлау учаскесі </w:t>
      </w:r>
      <w:r>
        <w:br/>
      </w:r>
      <w:r>
        <w:rPr>
          <w:rFonts w:ascii="Times New Roman"/>
          <w:b w:val="false"/>
          <w:i w:val="false"/>
          <w:color w:val="000000"/>
          <w:sz w:val="28"/>
        </w:rPr>
        <w:t>
      </w:t>
      </w:r>
      <w:r>
        <w:rPr>
          <w:rFonts w:ascii="Times New Roman"/>
          <w:b w:val="false"/>
          <w:i w:val="false"/>
          <w:color w:val="000000"/>
          <w:sz w:val="28"/>
        </w:rPr>
        <w:t xml:space="preserve">Орталығы – Қазақстан Республикасы Білім және ғылым министрлігінің Солтүстік Қазақстан облысы әкімдігінің "Петропавл құрылыс-экономикалық колледжі" коммуналдық мемлекеттік қазыналық кәсіпорны, Мир көшесі, 262, тел. 51-34-63 </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 xml:space="preserve">Айыртау көшесі: 10; </w:t>
      </w:r>
      <w:r>
        <w:br/>
      </w:r>
      <w:r>
        <w:rPr>
          <w:rFonts w:ascii="Times New Roman"/>
          <w:b w:val="false"/>
          <w:i w:val="false"/>
          <w:color w:val="000000"/>
          <w:sz w:val="28"/>
        </w:rPr>
        <w:t>
      </w:t>
      </w:r>
      <w:r>
        <w:rPr>
          <w:rFonts w:ascii="Times New Roman"/>
          <w:b w:val="false"/>
          <w:i w:val="false"/>
          <w:color w:val="000000"/>
          <w:sz w:val="28"/>
        </w:rPr>
        <w:t xml:space="preserve">Мир көшесі: 205, 209, 211, 213, 254, 258; </w:t>
      </w:r>
      <w:r>
        <w:br/>
      </w:r>
      <w:r>
        <w:rPr>
          <w:rFonts w:ascii="Times New Roman"/>
          <w:b w:val="false"/>
          <w:i w:val="false"/>
          <w:color w:val="000000"/>
          <w:sz w:val="28"/>
        </w:rPr>
        <w:t>
      </w:t>
      </w:r>
      <w:r>
        <w:rPr>
          <w:rFonts w:ascii="Times New Roman"/>
          <w:b w:val="false"/>
          <w:i w:val="false"/>
          <w:color w:val="000000"/>
          <w:sz w:val="28"/>
        </w:rPr>
        <w:t xml:space="preserve">Ш. Уәлиханов атындағы көшесі: 11; </w:t>
      </w:r>
      <w:r>
        <w:br/>
      </w:r>
      <w:r>
        <w:rPr>
          <w:rFonts w:ascii="Times New Roman"/>
          <w:b w:val="false"/>
          <w:i w:val="false"/>
          <w:color w:val="000000"/>
          <w:sz w:val="28"/>
        </w:rPr>
        <w:t>
      </w:t>
      </w:r>
      <w:r>
        <w:rPr>
          <w:rFonts w:ascii="Times New Roman"/>
          <w:b w:val="false"/>
          <w:i w:val="false"/>
          <w:color w:val="000000"/>
          <w:sz w:val="28"/>
        </w:rPr>
        <w:t>Ярослав Гашек атындағы көшесі: 9, 11, 11А, 13.</w:t>
      </w:r>
      <w:r>
        <w:br/>
      </w:r>
      <w:r>
        <w:rPr>
          <w:rFonts w:ascii="Times New Roman"/>
          <w:b w:val="false"/>
          <w:i w:val="false"/>
          <w:color w:val="000000"/>
          <w:sz w:val="28"/>
        </w:rPr>
        <w:t>
      </w:t>
      </w:r>
      <w:r>
        <w:rPr>
          <w:rFonts w:ascii="Times New Roman"/>
          <w:b w:val="false"/>
          <w:i w:val="false"/>
          <w:color w:val="000000"/>
          <w:sz w:val="28"/>
        </w:rPr>
        <w:t>№ 680 сайлау учаскесі</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Петропавл қаласы әкімдігі "Петропавл қаласының білім бөлімі" мемлекеттік мекемесінің "Ғабит Мүсірепов атындағы № 43 орта мектеп" коммуналдық мемлекеттік мекемесі, Новая көшесі, 116, тел. 42-55-98</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Айыртау көшесі: 13, 17;</w:t>
      </w:r>
      <w:r>
        <w:br/>
      </w:r>
      <w:r>
        <w:rPr>
          <w:rFonts w:ascii="Times New Roman"/>
          <w:b w:val="false"/>
          <w:i w:val="false"/>
          <w:color w:val="000000"/>
          <w:sz w:val="28"/>
        </w:rPr>
        <w:t>
      </w:t>
      </w:r>
      <w:r>
        <w:rPr>
          <w:rFonts w:ascii="Times New Roman"/>
          <w:b w:val="false"/>
          <w:i w:val="false"/>
          <w:color w:val="000000"/>
          <w:sz w:val="28"/>
        </w:rPr>
        <w:t xml:space="preserve">Ғ. Мүсірепов көшесі: 6, 8А, 10; </w:t>
      </w:r>
      <w:r>
        <w:br/>
      </w:r>
      <w:r>
        <w:rPr>
          <w:rFonts w:ascii="Times New Roman"/>
          <w:b w:val="false"/>
          <w:i w:val="false"/>
          <w:color w:val="000000"/>
          <w:sz w:val="28"/>
        </w:rPr>
        <w:t>
      </w:t>
      </w:r>
      <w:r>
        <w:rPr>
          <w:rFonts w:ascii="Times New Roman"/>
          <w:b w:val="false"/>
          <w:i w:val="false"/>
          <w:color w:val="000000"/>
          <w:sz w:val="28"/>
        </w:rPr>
        <w:t xml:space="preserve">Мир көшесі: 244, 246, 248, 250А, 250Б; </w:t>
      </w:r>
      <w:r>
        <w:br/>
      </w:r>
      <w:r>
        <w:rPr>
          <w:rFonts w:ascii="Times New Roman"/>
          <w:b w:val="false"/>
          <w:i w:val="false"/>
          <w:color w:val="000000"/>
          <w:sz w:val="28"/>
        </w:rPr>
        <w:t>
      </w:t>
      </w:r>
      <w:r>
        <w:rPr>
          <w:rFonts w:ascii="Times New Roman"/>
          <w:b w:val="false"/>
          <w:i w:val="false"/>
          <w:color w:val="000000"/>
          <w:sz w:val="28"/>
        </w:rPr>
        <w:t>Ш. Уәлиханов атындағы көшесі: 2, 2Б, 3, 4, 5, 6, 7, 8, 9, 10.</w:t>
      </w:r>
      <w:r>
        <w:br/>
      </w:r>
      <w:r>
        <w:rPr>
          <w:rFonts w:ascii="Times New Roman"/>
          <w:b w:val="false"/>
          <w:i w:val="false"/>
          <w:color w:val="000000"/>
          <w:sz w:val="28"/>
        </w:rPr>
        <w:t>
      </w:t>
      </w:r>
      <w:r>
        <w:rPr>
          <w:rFonts w:ascii="Times New Roman"/>
          <w:b w:val="false"/>
          <w:i w:val="false"/>
          <w:color w:val="000000"/>
          <w:sz w:val="28"/>
        </w:rPr>
        <w:t xml:space="preserve">№ 681 сайлау учаскесі </w:t>
      </w:r>
      <w:r>
        <w:br/>
      </w:r>
      <w:r>
        <w:rPr>
          <w:rFonts w:ascii="Times New Roman"/>
          <w:b w:val="false"/>
          <w:i w:val="false"/>
          <w:color w:val="000000"/>
          <w:sz w:val="28"/>
        </w:rPr>
        <w:t>
      </w:t>
      </w:r>
      <w:r>
        <w:rPr>
          <w:rFonts w:ascii="Times New Roman"/>
          <w:b w:val="false"/>
          <w:i w:val="false"/>
          <w:color w:val="000000"/>
          <w:sz w:val="28"/>
        </w:rPr>
        <w:t>Орталығы - Қазақстан Республикасы Білім және ғылым министрлігінің Солтүстік Қазақстан облысы әкімдігінің "Облыстық дарынды балаларға арналған қазақ-түрік мамандандырылған мектеп-лицей-интернаты" коммуналдық мемлекеттік мекемесі, Ш. Уәлиханов атындағы көшесі, 18, тел. 51-72-30</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 xml:space="preserve">Айыртау көшесі: 1, 3, 4, 6, 8; </w:t>
      </w:r>
      <w:r>
        <w:br/>
      </w:r>
      <w:r>
        <w:rPr>
          <w:rFonts w:ascii="Times New Roman"/>
          <w:b w:val="false"/>
          <w:i w:val="false"/>
          <w:color w:val="000000"/>
          <w:sz w:val="28"/>
        </w:rPr>
        <w:t>
      </w:t>
      </w:r>
      <w:r>
        <w:rPr>
          <w:rFonts w:ascii="Times New Roman"/>
          <w:b w:val="false"/>
          <w:i w:val="false"/>
          <w:color w:val="000000"/>
          <w:sz w:val="28"/>
        </w:rPr>
        <w:t xml:space="preserve">Ғ. Мүсірепов көшесі: 2, 4, 4А; </w:t>
      </w:r>
      <w:r>
        <w:br/>
      </w:r>
      <w:r>
        <w:rPr>
          <w:rFonts w:ascii="Times New Roman"/>
          <w:b w:val="false"/>
          <w:i w:val="false"/>
          <w:color w:val="000000"/>
          <w:sz w:val="28"/>
        </w:rPr>
        <w:t>
      </w:t>
      </w:r>
      <w:r>
        <w:rPr>
          <w:rFonts w:ascii="Times New Roman"/>
          <w:b w:val="false"/>
          <w:i w:val="false"/>
          <w:color w:val="000000"/>
          <w:sz w:val="28"/>
        </w:rPr>
        <w:t xml:space="preserve">Рижская көшесі: 104, 106, 121, 123, 125, 133, 135, 137, 139, 143, 145; </w:t>
      </w:r>
      <w:r>
        <w:br/>
      </w:r>
      <w:r>
        <w:rPr>
          <w:rFonts w:ascii="Times New Roman"/>
          <w:b w:val="false"/>
          <w:i w:val="false"/>
          <w:color w:val="000000"/>
          <w:sz w:val="28"/>
        </w:rPr>
        <w:t>
      </w:t>
      </w:r>
      <w:r>
        <w:rPr>
          <w:rFonts w:ascii="Times New Roman"/>
          <w:b w:val="false"/>
          <w:i w:val="false"/>
          <w:color w:val="000000"/>
          <w:sz w:val="28"/>
        </w:rPr>
        <w:t xml:space="preserve">Ш. Уәлиханов атындағы көшесі: 12, 14, 16, 20, 22, 24; </w:t>
      </w:r>
      <w:r>
        <w:br/>
      </w:r>
      <w:r>
        <w:rPr>
          <w:rFonts w:ascii="Times New Roman"/>
          <w:b w:val="false"/>
          <w:i w:val="false"/>
          <w:color w:val="000000"/>
          <w:sz w:val="28"/>
        </w:rPr>
        <w:t>
      </w:t>
      </w:r>
      <w:r>
        <w:rPr>
          <w:rFonts w:ascii="Times New Roman"/>
          <w:b w:val="false"/>
          <w:i w:val="false"/>
          <w:color w:val="000000"/>
          <w:sz w:val="28"/>
        </w:rPr>
        <w:t>Ярослав Гашек атындағы көшесі: 1, 3А, 3, 5.</w:t>
      </w:r>
      <w:r>
        <w:br/>
      </w:r>
      <w:r>
        <w:rPr>
          <w:rFonts w:ascii="Times New Roman"/>
          <w:b w:val="false"/>
          <w:i w:val="false"/>
          <w:color w:val="000000"/>
          <w:sz w:val="28"/>
        </w:rPr>
        <w:t>
      </w:t>
      </w:r>
      <w:r>
        <w:rPr>
          <w:rFonts w:ascii="Times New Roman"/>
          <w:b w:val="false"/>
          <w:i w:val="false"/>
          <w:color w:val="000000"/>
          <w:sz w:val="28"/>
        </w:rPr>
        <w:t xml:space="preserve">№ 682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әкімдігінің "Солтүстік Қазақстан облыстық дене шынықтыру және спорт басқармасы" мемлекеттік мекемесінің "Солтүстік Қазақстан облыстық мамандандырылған спортта дарынды балаларға арналған мектеп-интернаты" коммуналдық мемлекеттік мекемесі, Ярослав Гашек атындағы көшесі, 4, тел. 51-30-54</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2-і Новаторная көшесі: 1, 3, 8, 9, 10, 11, 12, 13, 14;</w:t>
      </w:r>
      <w:r>
        <w:br/>
      </w:r>
      <w:r>
        <w:rPr>
          <w:rFonts w:ascii="Times New Roman"/>
          <w:b w:val="false"/>
          <w:i w:val="false"/>
          <w:color w:val="000000"/>
          <w:sz w:val="28"/>
        </w:rPr>
        <w:t>
      </w:t>
      </w:r>
      <w:r>
        <w:rPr>
          <w:rFonts w:ascii="Times New Roman"/>
          <w:b w:val="false"/>
          <w:i w:val="false"/>
          <w:color w:val="000000"/>
          <w:sz w:val="28"/>
        </w:rPr>
        <w:t>Кармелюк көшесі: 2, 4, 6, 8, 10;</w:t>
      </w:r>
      <w:r>
        <w:br/>
      </w:r>
      <w:r>
        <w:rPr>
          <w:rFonts w:ascii="Times New Roman"/>
          <w:b w:val="false"/>
          <w:i w:val="false"/>
          <w:color w:val="000000"/>
          <w:sz w:val="28"/>
        </w:rPr>
        <w:t>
      </w:t>
      </w:r>
      <w:r>
        <w:rPr>
          <w:rFonts w:ascii="Times New Roman"/>
          <w:b w:val="false"/>
          <w:i w:val="false"/>
          <w:color w:val="000000"/>
          <w:sz w:val="28"/>
        </w:rPr>
        <w:t>Кірпіш көшесі: 2, 4, 6, 8, 10, 12, 14, 16, 18;</w:t>
      </w:r>
      <w:r>
        <w:br/>
      </w:r>
      <w:r>
        <w:rPr>
          <w:rFonts w:ascii="Times New Roman"/>
          <w:b w:val="false"/>
          <w:i w:val="false"/>
          <w:color w:val="000000"/>
          <w:sz w:val="28"/>
        </w:rPr>
        <w:t>
      </w:t>
      </w:r>
      <w:r>
        <w:rPr>
          <w:rFonts w:ascii="Times New Roman"/>
          <w:b w:val="false"/>
          <w:i w:val="false"/>
          <w:color w:val="000000"/>
          <w:sz w:val="28"/>
        </w:rPr>
        <w:t>Набережная көшесі: 3, 4, 8, 9, 10;</w:t>
      </w:r>
      <w:r>
        <w:br/>
      </w:r>
      <w:r>
        <w:rPr>
          <w:rFonts w:ascii="Times New Roman"/>
          <w:b w:val="false"/>
          <w:i w:val="false"/>
          <w:color w:val="000000"/>
          <w:sz w:val="28"/>
        </w:rPr>
        <w:t>
      </w:t>
      </w:r>
      <w:r>
        <w:rPr>
          <w:rFonts w:ascii="Times New Roman"/>
          <w:b w:val="false"/>
          <w:i w:val="false"/>
          <w:color w:val="000000"/>
          <w:sz w:val="28"/>
        </w:rPr>
        <w:t>Новаторная көшесі: 1, 2, 3, 4, 6, 7, 8, 9, 11, 12, 14;</w:t>
      </w:r>
      <w:r>
        <w:br/>
      </w:r>
      <w:r>
        <w:rPr>
          <w:rFonts w:ascii="Times New Roman"/>
          <w:b w:val="false"/>
          <w:i w:val="false"/>
          <w:color w:val="000000"/>
          <w:sz w:val="28"/>
        </w:rPr>
        <w:t>
      </w:t>
      </w:r>
      <w:r>
        <w:rPr>
          <w:rFonts w:ascii="Times New Roman"/>
          <w:b w:val="false"/>
          <w:i w:val="false"/>
          <w:color w:val="000000"/>
          <w:sz w:val="28"/>
        </w:rPr>
        <w:t>Рижская көшесі: 108, 110, 112;</w:t>
      </w:r>
      <w:r>
        <w:br/>
      </w:r>
      <w:r>
        <w:rPr>
          <w:rFonts w:ascii="Times New Roman"/>
          <w:b w:val="false"/>
          <w:i w:val="false"/>
          <w:color w:val="000000"/>
          <w:sz w:val="28"/>
        </w:rPr>
        <w:t>
      </w:t>
      </w:r>
      <w:r>
        <w:rPr>
          <w:rFonts w:ascii="Times New Roman"/>
          <w:b w:val="false"/>
          <w:i w:val="false"/>
          <w:color w:val="000000"/>
          <w:sz w:val="28"/>
        </w:rPr>
        <w:t>Ш. Уәлиханов атындағы көшесі: 27, 27А, 28, 29, 30, 32, 34, 36;</w:t>
      </w:r>
      <w:r>
        <w:br/>
      </w:r>
      <w:r>
        <w:rPr>
          <w:rFonts w:ascii="Times New Roman"/>
          <w:b w:val="false"/>
          <w:i w:val="false"/>
          <w:color w:val="000000"/>
          <w:sz w:val="28"/>
        </w:rPr>
        <w:t>
      </w:t>
      </w:r>
      <w:r>
        <w:rPr>
          <w:rFonts w:ascii="Times New Roman"/>
          <w:b w:val="false"/>
          <w:i w:val="false"/>
          <w:color w:val="000000"/>
          <w:sz w:val="28"/>
        </w:rPr>
        <w:t>И.П. Шухов көшесі: 1, 3, 5А, 7, 9, 11, 13, 15, 17;</w:t>
      </w:r>
      <w:r>
        <w:br/>
      </w:r>
      <w:r>
        <w:rPr>
          <w:rFonts w:ascii="Times New Roman"/>
          <w:b w:val="false"/>
          <w:i w:val="false"/>
          <w:color w:val="000000"/>
          <w:sz w:val="28"/>
        </w:rPr>
        <w:t>
      </w:t>
      </w:r>
      <w:r>
        <w:rPr>
          <w:rFonts w:ascii="Times New Roman"/>
          <w:b w:val="false"/>
          <w:i w:val="false"/>
          <w:color w:val="000000"/>
          <w:sz w:val="28"/>
        </w:rPr>
        <w:t>Ярослав Гашек атындағы көшесі: 2А, 2Б, 2К, 4.</w:t>
      </w:r>
      <w:r>
        <w:br/>
      </w:r>
      <w:r>
        <w:rPr>
          <w:rFonts w:ascii="Times New Roman"/>
          <w:b w:val="false"/>
          <w:i w:val="false"/>
          <w:color w:val="000000"/>
          <w:sz w:val="28"/>
        </w:rPr>
        <w:t>
      </w:t>
      </w:r>
      <w:r>
        <w:rPr>
          <w:rFonts w:ascii="Times New Roman"/>
          <w:b w:val="false"/>
          <w:i w:val="false"/>
          <w:color w:val="000000"/>
          <w:sz w:val="28"/>
        </w:rPr>
        <w:t>№ 683 сайлау учаскесі</w:t>
      </w:r>
      <w:r>
        <w:br/>
      </w:r>
      <w:r>
        <w:rPr>
          <w:rFonts w:ascii="Times New Roman"/>
          <w:b w:val="false"/>
          <w:i w:val="false"/>
          <w:color w:val="000000"/>
          <w:sz w:val="28"/>
        </w:rPr>
        <w:t>
      </w:t>
      </w:r>
      <w:r>
        <w:rPr>
          <w:rFonts w:ascii="Times New Roman"/>
          <w:b w:val="false"/>
          <w:i w:val="false"/>
          <w:color w:val="000000"/>
          <w:sz w:val="28"/>
        </w:rPr>
        <w:t>Орталығы – Қазақстан Республикасы Білім және ғылым министрлігінің Солтүстік Қазақстан облысы әкімдігінің "Петропавл құрылыс-экономикалық колледжі" коммуналдық мемлекеттік қазыналық кәсіпорны, Мир көшесі, 262, тел. 51-34-65</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Мир көшесі: 217, 219, 221, 223, 260, 262, 264, 266, 268, 270;</w:t>
      </w:r>
      <w:r>
        <w:br/>
      </w:r>
      <w:r>
        <w:rPr>
          <w:rFonts w:ascii="Times New Roman"/>
          <w:b w:val="false"/>
          <w:i w:val="false"/>
          <w:color w:val="000000"/>
          <w:sz w:val="28"/>
        </w:rPr>
        <w:t>
      </w:t>
      </w:r>
      <w:r>
        <w:rPr>
          <w:rFonts w:ascii="Times New Roman"/>
          <w:b w:val="false"/>
          <w:i w:val="false"/>
          <w:color w:val="000000"/>
          <w:sz w:val="28"/>
        </w:rPr>
        <w:t>Ш. Уәлиханов атындағы көшесі: 15, 17, 19;</w:t>
      </w:r>
      <w:r>
        <w:br/>
      </w:r>
      <w:r>
        <w:rPr>
          <w:rFonts w:ascii="Times New Roman"/>
          <w:b w:val="false"/>
          <w:i w:val="false"/>
          <w:color w:val="000000"/>
          <w:sz w:val="28"/>
        </w:rPr>
        <w:t>
      </w:t>
      </w:r>
      <w:r>
        <w:rPr>
          <w:rFonts w:ascii="Times New Roman"/>
          <w:b w:val="false"/>
          <w:i w:val="false"/>
          <w:color w:val="000000"/>
          <w:sz w:val="28"/>
        </w:rPr>
        <w:t>Ярослав Гашек атындағы көшесі: 4А, 4.</w:t>
      </w:r>
      <w:r>
        <w:br/>
      </w:r>
      <w:r>
        <w:rPr>
          <w:rFonts w:ascii="Times New Roman"/>
          <w:b w:val="false"/>
          <w:i w:val="false"/>
          <w:color w:val="000000"/>
          <w:sz w:val="28"/>
        </w:rPr>
        <w:t>
      </w:t>
      </w:r>
      <w:r>
        <w:rPr>
          <w:rFonts w:ascii="Times New Roman"/>
          <w:b w:val="false"/>
          <w:i w:val="false"/>
          <w:color w:val="000000"/>
          <w:sz w:val="28"/>
        </w:rPr>
        <w:t xml:space="preserve">№ 684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Петропавл қаласы әкімдігі "Петропавл қаласының білім бөлімі" мемлекеттік мекемесінің "№ 23 орта мектеп" коммуналдық мемлекеттік мекемесі, Мир көшесі, 272, тел. 31-65-12</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 xml:space="preserve">Набережная көшесі: 25; </w:t>
      </w:r>
      <w:r>
        <w:br/>
      </w:r>
      <w:r>
        <w:rPr>
          <w:rFonts w:ascii="Times New Roman"/>
          <w:b w:val="false"/>
          <w:i w:val="false"/>
          <w:color w:val="000000"/>
          <w:sz w:val="28"/>
        </w:rPr>
        <w:t>
      </w:t>
      </w:r>
      <w:r>
        <w:rPr>
          <w:rFonts w:ascii="Times New Roman"/>
          <w:b w:val="false"/>
          <w:i w:val="false"/>
          <w:color w:val="000000"/>
          <w:sz w:val="28"/>
        </w:rPr>
        <w:t xml:space="preserve">Хименко көшесі: 1, 3, 6, 8; </w:t>
      </w:r>
      <w:r>
        <w:br/>
      </w:r>
      <w:r>
        <w:rPr>
          <w:rFonts w:ascii="Times New Roman"/>
          <w:b w:val="false"/>
          <w:i w:val="false"/>
          <w:color w:val="000000"/>
          <w:sz w:val="28"/>
        </w:rPr>
        <w:t>
      </w:t>
      </w:r>
      <w:r>
        <w:rPr>
          <w:rFonts w:ascii="Times New Roman"/>
          <w:b w:val="false"/>
          <w:i w:val="false"/>
          <w:color w:val="000000"/>
          <w:sz w:val="28"/>
        </w:rPr>
        <w:t>И.П. Шухов көшесі: 4, 6, 8, 10, 12.</w:t>
      </w:r>
      <w:r>
        <w:br/>
      </w:r>
      <w:r>
        <w:rPr>
          <w:rFonts w:ascii="Times New Roman"/>
          <w:b w:val="false"/>
          <w:i w:val="false"/>
          <w:color w:val="000000"/>
          <w:sz w:val="28"/>
        </w:rPr>
        <w:t>
      </w:t>
      </w:r>
      <w:r>
        <w:rPr>
          <w:rFonts w:ascii="Times New Roman"/>
          <w:b w:val="false"/>
          <w:i w:val="false"/>
          <w:color w:val="000000"/>
          <w:sz w:val="28"/>
        </w:rPr>
        <w:t xml:space="preserve">№ 685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Петропавл қаласы әкімдігі "Петропавл қаласының білім бөлімі" мемлекеттік мекемесінің "№ 23 орта мектеп" коммуналдық мемлекеттік мекемесі, Мир көшесі, 272, тел. 31-65-12</w:t>
      </w:r>
      <w:r>
        <w:br/>
      </w:r>
      <w:r>
        <w:rPr>
          <w:rFonts w:ascii="Times New Roman"/>
          <w:b w:val="false"/>
          <w:i w:val="false"/>
          <w:color w:val="000000"/>
          <w:sz w:val="28"/>
        </w:rPr>
        <w:t>
      </w:t>
      </w:r>
      <w:r>
        <w:rPr>
          <w:rFonts w:ascii="Times New Roman"/>
          <w:b w:val="false"/>
          <w:i w:val="false"/>
          <w:color w:val="000000"/>
          <w:sz w:val="28"/>
        </w:rPr>
        <w:t xml:space="preserve">Шекараларына мына үйлер енеді: </w:t>
      </w:r>
      <w:r>
        <w:br/>
      </w:r>
      <w:r>
        <w:rPr>
          <w:rFonts w:ascii="Times New Roman"/>
          <w:b w:val="false"/>
          <w:i w:val="false"/>
          <w:color w:val="000000"/>
          <w:sz w:val="28"/>
        </w:rPr>
        <w:t>
      </w:t>
      </w:r>
      <w:r>
        <w:rPr>
          <w:rFonts w:ascii="Times New Roman"/>
          <w:b w:val="false"/>
          <w:i w:val="false"/>
          <w:color w:val="000000"/>
          <w:sz w:val="28"/>
        </w:rPr>
        <w:t xml:space="preserve">Набережная көшесі: 15, 19, 20, 22; </w:t>
      </w:r>
      <w:r>
        <w:br/>
      </w:r>
      <w:r>
        <w:rPr>
          <w:rFonts w:ascii="Times New Roman"/>
          <w:b w:val="false"/>
          <w:i w:val="false"/>
          <w:color w:val="000000"/>
          <w:sz w:val="28"/>
        </w:rPr>
        <w:t>
      </w:t>
      </w:r>
      <w:r>
        <w:rPr>
          <w:rFonts w:ascii="Times New Roman"/>
          <w:b w:val="false"/>
          <w:i w:val="false"/>
          <w:color w:val="000000"/>
          <w:sz w:val="28"/>
        </w:rPr>
        <w:t xml:space="preserve">Хименко көшесі: 5, 7, 9; </w:t>
      </w:r>
      <w:r>
        <w:br/>
      </w:r>
      <w:r>
        <w:rPr>
          <w:rFonts w:ascii="Times New Roman"/>
          <w:b w:val="false"/>
          <w:i w:val="false"/>
          <w:color w:val="000000"/>
          <w:sz w:val="28"/>
        </w:rPr>
        <w:t>
      </w:t>
      </w:r>
      <w:r>
        <w:rPr>
          <w:rFonts w:ascii="Times New Roman"/>
          <w:b w:val="false"/>
          <w:i w:val="false"/>
          <w:color w:val="000000"/>
          <w:sz w:val="28"/>
        </w:rPr>
        <w:t xml:space="preserve">Ш. Уәлиханов атындағы көшесі: 38, 44, 46, 46А, 46В, 48, 48А; </w:t>
      </w:r>
      <w:r>
        <w:br/>
      </w:r>
      <w:r>
        <w:rPr>
          <w:rFonts w:ascii="Times New Roman"/>
          <w:b w:val="false"/>
          <w:i w:val="false"/>
          <w:color w:val="000000"/>
          <w:sz w:val="28"/>
        </w:rPr>
        <w:t>
      </w:t>
      </w:r>
      <w:r>
        <w:rPr>
          <w:rFonts w:ascii="Times New Roman"/>
          <w:b w:val="false"/>
          <w:i w:val="false"/>
          <w:color w:val="000000"/>
          <w:sz w:val="28"/>
        </w:rPr>
        <w:t>И.П. Шухов көшесі: 2, 2А, 2Б, 14, 16;</w:t>
      </w:r>
      <w:r>
        <w:br/>
      </w:r>
      <w:r>
        <w:rPr>
          <w:rFonts w:ascii="Times New Roman"/>
          <w:b w:val="false"/>
          <w:i w:val="false"/>
          <w:color w:val="000000"/>
          <w:sz w:val="28"/>
        </w:rPr>
        <w:t>
      </w:t>
      </w:r>
      <w:r>
        <w:rPr>
          <w:rFonts w:ascii="Times New Roman"/>
          <w:b w:val="false"/>
          <w:i w:val="false"/>
          <w:color w:val="000000"/>
          <w:sz w:val="28"/>
        </w:rPr>
        <w:t>Кірпіш көшесі: 22.</w:t>
      </w:r>
      <w:r>
        <w:br/>
      </w:r>
      <w:r>
        <w:rPr>
          <w:rFonts w:ascii="Times New Roman"/>
          <w:b w:val="false"/>
          <w:i w:val="false"/>
          <w:color w:val="000000"/>
          <w:sz w:val="28"/>
        </w:rPr>
        <w:t>
      </w:t>
      </w:r>
      <w:r>
        <w:rPr>
          <w:rFonts w:ascii="Times New Roman"/>
          <w:b w:val="false"/>
          <w:i w:val="false"/>
          <w:color w:val="000000"/>
          <w:sz w:val="28"/>
        </w:rPr>
        <w:t xml:space="preserve">№ 686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Петропавл қаласы әкімдігі "Петропавл қаласының білім бөлімі" мемлекеттік мекемесінің "№ 4 орта мектеп" коммуналдық мемлекеттік мекемесі, Мир көшесі, 274, тел. 50-06-37</w:t>
      </w:r>
      <w:r>
        <w:br/>
      </w:r>
      <w:r>
        <w:rPr>
          <w:rFonts w:ascii="Times New Roman"/>
          <w:b w:val="false"/>
          <w:i w:val="false"/>
          <w:color w:val="000000"/>
          <w:sz w:val="28"/>
        </w:rPr>
        <w:t>
      </w:t>
      </w:r>
      <w:r>
        <w:rPr>
          <w:rFonts w:ascii="Times New Roman"/>
          <w:b w:val="false"/>
          <w:i w:val="false"/>
          <w:color w:val="000000"/>
          <w:sz w:val="28"/>
        </w:rPr>
        <w:t xml:space="preserve">Шекараларына мына үйлер енеді: </w:t>
      </w:r>
      <w:r>
        <w:br/>
      </w:r>
      <w:r>
        <w:rPr>
          <w:rFonts w:ascii="Times New Roman"/>
          <w:b w:val="false"/>
          <w:i w:val="false"/>
          <w:color w:val="000000"/>
          <w:sz w:val="28"/>
        </w:rPr>
        <w:t>
      </w:t>
      </w:r>
      <w:r>
        <w:rPr>
          <w:rFonts w:ascii="Times New Roman"/>
          <w:b w:val="false"/>
          <w:i w:val="false"/>
          <w:color w:val="000000"/>
          <w:sz w:val="28"/>
        </w:rPr>
        <w:t xml:space="preserve">Мир көшесі: 278, 280, 282, 284, 284А, 286, 288, 288А, 292, 294; </w:t>
      </w:r>
      <w:r>
        <w:br/>
      </w:r>
      <w:r>
        <w:rPr>
          <w:rFonts w:ascii="Times New Roman"/>
          <w:b w:val="false"/>
          <w:i w:val="false"/>
          <w:color w:val="000000"/>
          <w:sz w:val="28"/>
        </w:rPr>
        <w:t>
      </w:t>
      </w:r>
      <w:r>
        <w:rPr>
          <w:rFonts w:ascii="Times New Roman"/>
          <w:b w:val="false"/>
          <w:i w:val="false"/>
          <w:color w:val="000000"/>
          <w:sz w:val="28"/>
        </w:rPr>
        <w:t xml:space="preserve">Хименко көшесі: 20; </w:t>
      </w:r>
      <w:r>
        <w:br/>
      </w:r>
      <w:r>
        <w:rPr>
          <w:rFonts w:ascii="Times New Roman"/>
          <w:b w:val="false"/>
          <w:i w:val="false"/>
          <w:color w:val="000000"/>
          <w:sz w:val="28"/>
        </w:rPr>
        <w:t>
      </w:t>
      </w:r>
      <w:r>
        <w:rPr>
          <w:rFonts w:ascii="Times New Roman"/>
          <w:b w:val="false"/>
          <w:i w:val="false"/>
          <w:color w:val="000000"/>
          <w:sz w:val="28"/>
        </w:rPr>
        <w:t xml:space="preserve">Ш. Уалиханов атындағы көшесі: 21, 23, 25. </w:t>
      </w:r>
      <w:r>
        <w:br/>
      </w:r>
      <w:r>
        <w:rPr>
          <w:rFonts w:ascii="Times New Roman"/>
          <w:b w:val="false"/>
          <w:i w:val="false"/>
          <w:color w:val="000000"/>
          <w:sz w:val="28"/>
        </w:rPr>
        <w:t>
      </w:t>
      </w:r>
      <w:r>
        <w:rPr>
          <w:rFonts w:ascii="Times New Roman"/>
          <w:b w:val="false"/>
          <w:i w:val="false"/>
          <w:color w:val="000000"/>
          <w:sz w:val="28"/>
        </w:rPr>
        <w:t xml:space="preserve">№ 687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Петропавл қаласы әкімдігі "Петропавл қаласының білім бөлімі" мемлекеттік мекемесінің "№9 орта мектеп" коммуналдық мемлекеттік мекемесі, Победа көшесі, 5, тел. 32-79-85</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 xml:space="preserve">Четырежды Герой Советского Союза Георгий Константинович Жуков атындағы көшесі: 1, 3, 5, 5А, 5В, 7; </w:t>
      </w:r>
      <w:r>
        <w:br/>
      </w:r>
      <w:r>
        <w:rPr>
          <w:rFonts w:ascii="Times New Roman"/>
          <w:b w:val="false"/>
          <w:i w:val="false"/>
          <w:color w:val="000000"/>
          <w:sz w:val="28"/>
        </w:rPr>
        <w:t>
      </w:t>
      </w:r>
      <w:r>
        <w:rPr>
          <w:rFonts w:ascii="Times New Roman"/>
          <w:b w:val="false"/>
          <w:i w:val="false"/>
          <w:color w:val="000000"/>
          <w:sz w:val="28"/>
        </w:rPr>
        <w:t xml:space="preserve">Победа көшесі: 3, 3А, 4, 4Г, 6, 8, 8А; </w:t>
      </w:r>
      <w:r>
        <w:br/>
      </w:r>
      <w:r>
        <w:rPr>
          <w:rFonts w:ascii="Times New Roman"/>
          <w:b w:val="false"/>
          <w:i w:val="false"/>
          <w:color w:val="000000"/>
          <w:sz w:val="28"/>
        </w:rPr>
        <w:t>
      </w:t>
      </w:r>
      <w:r>
        <w:rPr>
          <w:rFonts w:ascii="Times New Roman"/>
          <w:b w:val="false"/>
          <w:i w:val="false"/>
          <w:color w:val="000000"/>
          <w:sz w:val="28"/>
        </w:rPr>
        <w:t>Хименко көшесі: 2.</w:t>
      </w:r>
      <w:r>
        <w:br/>
      </w:r>
      <w:r>
        <w:rPr>
          <w:rFonts w:ascii="Times New Roman"/>
          <w:b w:val="false"/>
          <w:i w:val="false"/>
          <w:color w:val="000000"/>
          <w:sz w:val="28"/>
        </w:rPr>
        <w:t>
      </w:t>
      </w:r>
      <w:r>
        <w:rPr>
          <w:rFonts w:ascii="Times New Roman"/>
          <w:b w:val="false"/>
          <w:i w:val="false"/>
          <w:color w:val="000000"/>
          <w:sz w:val="28"/>
        </w:rPr>
        <w:t xml:space="preserve">№ 688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Петропавл қаласы әкімдігі "Петропавл қаласының білім бөлімі" мемлекеттік мекемесінің "№9 орта мектеп" коммуналдық мемлекеттік мекемесі, Победа көшесі, 5, тел. 32-79-85</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 xml:space="preserve">Четырежды Герой Советского Союза Георгий Константинович Жуков атындағы көшесі: 9, 11, 13; </w:t>
      </w:r>
      <w:r>
        <w:br/>
      </w:r>
      <w:r>
        <w:rPr>
          <w:rFonts w:ascii="Times New Roman"/>
          <w:b w:val="false"/>
          <w:i w:val="false"/>
          <w:color w:val="000000"/>
          <w:sz w:val="28"/>
        </w:rPr>
        <w:t>
      </w:t>
      </w:r>
      <w:r>
        <w:rPr>
          <w:rFonts w:ascii="Times New Roman"/>
          <w:b w:val="false"/>
          <w:i w:val="false"/>
          <w:color w:val="000000"/>
          <w:sz w:val="28"/>
        </w:rPr>
        <w:t xml:space="preserve">Победа көшесі: 7, 14; </w:t>
      </w:r>
      <w:r>
        <w:br/>
      </w:r>
      <w:r>
        <w:rPr>
          <w:rFonts w:ascii="Times New Roman"/>
          <w:b w:val="false"/>
          <w:i w:val="false"/>
          <w:color w:val="000000"/>
          <w:sz w:val="28"/>
        </w:rPr>
        <w:t>
      </w:t>
      </w:r>
      <w:r>
        <w:rPr>
          <w:rFonts w:ascii="Times New Roman"/>
          <w:b w:val="false"/>
          <w:i w:val="false"/>
          <w:color w:val="000000"/>
          <w:sz w:val="28"/>
        </w:rPr>
        <w:t>Хименко көшесі: 10, 10А, 12, 14, 14/1, 14/2, 14/3.</w:t>
      </w:r>
      <w:r>
        <w:br/>
      </w:r>
      <w:r>
        <w:rPr>
          <w:rFonts w:ascii="Times New Roman"/>
          <w:b w:val="false"/>
          <w:i w:val="false"/>
          <w:color w:val="000000"/>
          <w:sz w:val="28"/>
        </w:rPr>
        <w:t>
      </w:t>
      </w:r>
      <w:r>
        <w:rPr>
          <w:rFonts w:ascii="Times New Roman"/>
          <w:b w:val="false"/>
          <w:i w:val="false"/>
          <w:color w:val="000000"/>
          <w:sz w:val="28"/>
        </w:rPr>
        <w:t xml:space="preserve">№ 689 сайлау учаскесі </w:t>
      </w:r>
      <w:r>
        <w:br/>
      </w:r>
      <w:r>
        <w:rPr>
          <w:rFonts w:ascii="Times New Roman"/>
          <w:b w:val="false"/>
          <w:i w:val="false"/>
          <w:color w:val="000000"/>
          <w:sz w:val="28"/>
        </w:rPr>
        <w:t>
      </w:t>
      </w:r>
      <w:r>
        <w:rPr>
          <w:rFonts w:ascii="Times New Roman"/>
          <w:b w:val="false"/>
          <w:i w:val="false"/>
          <w:color w:val="000000"/>
          <w:sz w:val="28"/>
        </w:rPr>
        <w:t>Орталығы - "Денсаулық" жеке меншік коммерциялық емес мекеме, И.П. Шухов көшесі, 34, тел. 51-19-41</w:t>
      </w:r>
      <w:r>
        <w:br/>
      </w:r>
      <w:r>
        <w:rPr>
          <w:rFonts w:ascii="Times New Roman"/>
          <w:b w:val="false"/>
          <w:i w:val="false"/>
          <w:color w:val="000000"/>
          <w:sz w:val="28"/>
        </w:rPr>
        <w:t>
      </w:t>
      </w:r>
      <w:r>
        <w:rPr>
          <w:rFonts w:ascii="Times New Roman"/>
          <w:b w:val="false"/>
          <w:i w:val="false"/>
          <w:color w:val="000000"/>
          <w:sz w:val="28"/>
        </w:rPr>
        <w:t xml:space="preserve">Шекараларына мына үйлер енеді: </w:t>
      </w:r>
      <w:r>
        <w:br/>
      </w:r>
      <w:r>
        <w:rPr>
          <w:rFonts w:ascii="Times New Roman"/>
          <w:b w:val="false"/>
          <w:i w:val="false"/>
          <w:color w:val="000000"/>
          <w:sz w:val="28"/>
        </w:rPr>
        <w:t>
      </w:t>
      </w:r>
      <w:r>
        <w:rPr>
          <w:rFonts w:ascii="Times New Roman"/>
          <w:b w:val="false"/>
          <w:i w:val="false"/>
          <w:color w:val="000000"/>
          <w:sz w:val="28"/>
        </w:rPr>
        <w:t xml:space="preserve">1-і Линия көшесі: 1, 3, 5; </w:t>
      </w:r>
      <w:r>
        <w:br/>
      </w:r>
      <w:r>
        <w:rPr>
          <w:rFonts w:ascii="Times New Roman"/>
          <w:b w:val="false"/>
          <w:i w:val="false"/>
          <w:color w:val="000000"/>
          <w:sz w:val="28"/>
        </w:rPr>
        <w:t>
      </w:t>
      </w:r>
      <w:r>
        <w:rPr>
          <w:rFonts w:ascii="Times New Roman"/>
          <w:b w:val="false"/>
          <w:i w:val="false"/>
          <w:color w:val="000000"/>
          <w:sz w:val="28"/>
        </w:rPr>
        <w:t xml:space="preserve">2-і Линия көшесі: 18, 25; </w:t>
      </w:r>
      <w:r>
        <w:br/>
      </w:r>
      <w:r>
        <w:rPr>
          <w:rFonts w:ascii="Times New Roman"/>
          <w:b w:val="false"/>
          <w:i w:val="false"/>
          <w:color w:val="000000"/>
          <w:sz w:val="28"/>
        </w:rPr>
        <w:t>
      </w:t>
      </w:r>
      <w:r>
        <w:rPr>
          <w:rFonts w:ascii="Times New Roman"/>
          <w:b w:val="false"/>
          <w:i w:val="false"/>
          <w:color w:val="000000"/>
          <w:sz w:val="28"/>
        </w:rPr>
        <w:t xml:space="preserve">3-і Линия көшесі: 7, 8, 9, 10, 11, 12; </w:t>
      </w:r>
      <w:r>
        <w:br/>
      </w:r>
      <w:r>
        <w:rPr>
          <w:rFonts w:ascii="Times New Roman"/>
          <w:b w:val="false"/>
          <w:i w:val="false"/>
          <w:color w:val="000000"/>
          <w:sz w:val="28"/>
        </w:rPr>
        <w:t>
      </w:t>
      </w:r>
      <w:r>
        <w:rPr>
          <w:rFonts w:ascii="Times New Roman"/>
          <w:b w:val="false"/>
          <w:i w:val="false"/>
          <w:color w:val="000000"/>
          <w:sz w:val="28"/>
        </w:rPr>
        <w:t xml:space="preserve">4-і Линия көшесі: 25; </w:t>
      </w:r>
      <w:r>
        <w:br/>
      </w:r>
      <w:r>
        <w:rPr>
          <w:rFonts w:ascii="Times New Roman"/>
          <w:b w:val="false"/>
          <w:i w:val="false"/>
          <w:color w:val="000000"/>
          <w:sz w:val="28"/>
        </w:rPr>
        <w:t>
      </w:t>
      </w:r>
      <w:r>
        <w:rPr>
          <w:rFonts w:ascii="Times New Roman"/>
          <w:b w:val="false"/>
          <w:i w:val="false"/>
          <w:color w:val="000000"/>
          <w:sz w:val="28"/>
        </w:rPr>
        <w:t xml:space="preserve">Жамбыл атындағы көшесі: 302; </w:t>
      </w:r>
      <w:r>
        <w:br/>
      </w:r>
      <w:r>
        <w:rPr>
          <w:rFonts w:ascii="Times New Roman"/>
          <w:b w:val="false"/>
          <w:i w:val="false"/>
          <w:color w:val="000000"/>
          <w:sz w:val="28"/>
        </w:rPr>
        <w:t>
      </w:t>
      </w:r>
      <w:r>
        <w:rPr>
          <w:rFonts w:ascii="Times New Roman"/>
          <w:b w:val="false"/>
          <w:i w:val="false"/>
          <w:color w:val="000000"/>
          <w:sz w:val="28"/>
        </w:rPr>
        <w:t>Ніл Болатбаев көшесі: 28;</w:t>
      </w:r>
      <w:r>
        <w:br/>
      </w:r>
      <w:r>
        <w:rPr>
          <w:rFonts w:ascii="Times New Roman"/>
          <w:b w:val="false"/>
          <w:i w:val="false"/>
          <w:color w:val="000000"/>
          <w:sz w:val="28"/>
        </w:rPr>
        <w:t>
      </w:t>
      </w:r>
      <w:r>
        <w:rPr>
          <w:rFonts w:ascii="Times New Roman"/>
          <w:b w:val="false"/>
          <w:i w:val="false"/>
          <w:color w:val="000000"/>
          <w:sz w:val="28"/>
        </w:rPr>
        <w:t xml:space="preserve">Мир көшесі: 225, 227, 229, 231, 327, 327Б, 327А, 351; </w:t>
      </w:r>
      <w:r>
        <w:br/>
      </w:r>
      <w:r>
        <w:rPr>
          <w:rFonts w:ascii="Times New Roman"/>
          <w:b w:val="false"/>
          <w:i w:val="false"/>
          <w:color w:val="000000"/>
          <w:sz w:val="28"/>
        </w:rPr>
        <w:t>
      </w:t>
      </w:r>
      <w:r>
        <w:rPr>
          <w:rFonts w:ascii="Times New Roman"/>
          <w:b w:val="false"/>
          <w:i w:val="false"/>
          <w:color w:val="000000"/>
          <w:sz w:val="28"/>
        </w:rPr>
        <w:t>И.П. Шухов көшесі: 30, 32, 32А, 34, 34А.</w:t>
      </w:r>
      <w:r>
        <w:br/>
      </w:r>
      <w:r>
        <w:rPr>
          <w:rFonts w:ascii="Times New Roman"/>
          <w:b w:val="false"/>
          <w:i w:val="false"/>
          <w:color w:val="000000"/>
          <w:sz w:val="28"/>
        </w:rPr>
        <w:t>
      </w:t>
      </w:r>
      <w:r>
        <w:rPr>
          <w:rFonts w:ascii="Times New Roman"/>
          <w:b w:val="false"/>
          <w:i w:val="false"/>
          <w:color w:val="000000"/>
          <w:sz w:val="28"/>
        </w:rPr>
        <w:t xml:space="preserve">№ 690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әкімдігінің Денсаулық сақтау басқармасының "Солтүстік Қазақстан медициналық колледжі" шаруашылық жүргізу құқығындағы коммуналдық мемлекеттік кәсіпорны, И.П. Шухов көшесі, 42, тел. 42-75-15</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Четырежды Герой Советского Союза Георгий Константинович Жуков атындағы көшесі: 21, 21Б, 21А, 23, 23 А;</w:t>
      </w:r>
      <w:r>
        <w:br/>
      </w:r>
      <w:r>
        <w:rPr>
          <w:rFonts w:ascii="Times New Roman"/>
          <w:b w:val="false"/>
          <w:i w:val="false"/>
          <w:color w:val="000000"/>
          <w:sz w:val="28"/>
        </w:rPr>
        <w:t>
      </w:t>
      </w:r>
      <w:r>
        <w:rPr>
          <w:rFonts w:ascii="Times New Roman"/>
          <w:b w:val="false"/>
          <w:i w:val="false"/>
          <w:color w:val="000000"/>
          <w:sz w:val="28"/>
        </w:rPr>
        <w:t>Мир көшесі: 290, 339, 339А, 341, 349.</w:t>
      </w:r>
      <w:r>
        <w:br/>
      </w:r>
      <w:r>
        <w:rPr>
          <w:rFonts w:ascii="Times New Roman"/>
          <w:b w:val="false"/>
          <w:i w:val="false"/>
          <w:color w:val="000000"/>
          <w:sz w:val="28"/>
        </w:rPr>
        <w:t>
      </w:t>
      </w:r>
      <w:r>
        <w:rPr>
          <w:rFonts w:ascii="Times New Roman"/>
          <w:b w:val="false"/>
          <w:i w:val="false"/>
          <w:color w:val="000000"/>
          <w:sz w:val="28"/>
        </w:rPr>
        <w:t xml:space="preserve">№ 691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әкімдігінің Денсаулық сақтау басқармасының "Солтүстік Қазақстан медициналық колледжі" шаруашылық жүргізу құқығындағы коммуналдық мемлекеттік кәсіпорны, И.П. Шухов көшесі: 42, тел. 32-06-77</w:t>
      </w:r>
      <w:r>
        <w:br/>
      </w:r>
      <w:r>
        <w:rPr>
          <w:rFonts w:ascii="Times New Roman"/>
          <w:b w:val="false"/>
          <w:i w:val="false"/>
          <w:color w:val="000000"/>
          <w:sz w:val="28"/>
        </w:rPr>
        <w:t>
      </w:t>
      </w:r>
      <w:r>
        <w:rPr>
          <w:rFonts w:ascii="Times New Roman"/>
          <w:b w:val="false"/>
          <w:i w:val="false"/>
          <w:color w:val="000000"/>
          <w:sz w:val="28"/>
        </w:rPr>
        <w:t xml:space="preserve">Шекараларына мына үйлер енеді: </w:t>
      </w:r>
      <w:r>
        <w:br/>
      </w:r>
      <w:r>
        <w:rPr>
          <w:rFonts w:ascii="Times New Roman"/>
          <w:b w:val="false"/>
          <w:i w:val="false"/>
          <w:color w:val="000000"/>
          <w:sz w:val="28"/>
        </w:rPr>
        <w:t>
      </w:t>
      </w:r>
      <w:r>
        <w:rPr>
          <w:rFonts w:ascii="Times New Roman"/>
          <w:b w:val="false"/>
          <w:i w:val="false"/>
          <w:color w:val="000000"/>
          <w:sz w:val="28"/>
        </w:rPr>
        <w:t xml:space="preserve">Ніл Болатбаев көшесі: 2, 2А, 24, 26, 30, 32, 36; </w:t>
      </w:r>
      <w:r>
        <w:br/>
      </w:r>
      <w:r>
        <w:rPr>
          <w:rFonts w:ascii="Times New Roman"/>
          <w:b w:val="false"/>
          <w:i w:val="false"/>
          <w:color w:val="000000"/>
          <w:sz w:val="28"/>
        </w:rPr>
        <w:t>
      </w:t>
      </w:r>
      <w:r>
        <w:rPr>
          <w:rFonts w:ascii="Times New Roman"/>
          <w:b w:val="false"/>
          <w:i w:val="false"/>
          <w:color w:val="000000"/>
          <w:sz w:val="28"/>
        </w:rPr>
        <w:t>И.П. Шухов көшесі: 36, 38, 42.</w:t>
      </w:r>
      <w:r>
        <w:br/>
      </w:r>
      <w:r>
        <w:rPr>
          <w:rFonts w:ascii="Times New Roman"/>
          <w:b w:val="false"/>
          <w:i w:val="false"/>
          <w:color w:val="000000"/>
          <w:sz w:val="28"/>
        </w:rPr>
        <w:t>
      </w:t>
      </w:r>
      <w:r>
        <w:rPr>
          <w:rFonts w:ascii="Times New Roman"/>
          <w:b w:val="false"/>
          <w:i w:val="false"/>
          <w:color w:val="000000"/>
          <w:sz w:val="28"/>
        </w:rPr>
        <w:t xml:space="preserve">№ 692 сайлау учаскесі </w:t>
      </w:r>
      <w:r>
        <w:br/>
      </w:r>
      <w:r>
        <w:rPr>
          <w:rFonts w:ascii="Times New Roman"/>
          <w:b w:val="false"/>
          <w:i w:val="false"/>
          <w:color w:val="000000"/>
          <w:sz w:val="28"/>
        </w:rPr>
        <w:t>
      </w:t>
      </w:r>
      <w:r>
        <w:rPr>
          <w:rFonts w:ascii="Times New Roman"/>
          <w:b w:val="false"/>
          <w:i w:val="false"/>
          <w:color w:val="000000"/>
          <w:sz w:val="28"/>
        </w:rPr>
        <w:t xml:space="preserve">Орталығы – Қазақстан Республикасы Білім және ғылым министрлігінің Солтүстік Қазақстан облысы әкімдігінің "Әбу Досмұхамбетов атындағы облыстық дарынды балаларға арналған мамандандырылған гимназия-интернаты" коммуналдық мемлекеттік мекемесі, Н. А. Семашко көшесі, 2, тел. 32-29-58 </w:t>
      </w:r>
      <w:r>
        <w:br/>
      </w:r>
      <w:r>
        <w:rPr>
          <w:rFonts w:ascii="Times New Roman"/>
          <w:b w:val="false"/>
          <w:i w:val="false"/>
          <w:color w:val="000000"/>
          <w:sz w:val="28"/>
        </w:rPr>
        <w:t>
      </w:t>
      </w:r>
      <w:r>
        <w:rPr>
          <w:rFonts w:ascii="Times New Roman"/>
          <w:b w:val="false"/>
          <w:i w:val="false"/>
          <w:color w:val="000000"/>
          <w:sz w:val="28"/>
        </w:rPr>
        <w:t xml:space="preserve">Шекараларына мына үйлер енеді: </w:t>
      </w:r>
      <w:r>
        <w:br/>
      </w:r>
      <w:r>
        <w:rPr>
          <w:rFonts w:ascii="Times New Roman"/>
          <w:b w:val="false"/>
          <w:i w:val="false"/>
          <w:color w:val="000000"/>
          <w:sz w:val="28"/>
        </w:rPr>
        <w:t>
      </w:t>
      </w:r>
      <w:r>
        <w:rPr>
          <w:rFonts w:ascii="Times New Roman"/>
          <w:b w:val="false"/>
          <w:i w:val="false"/>
          <w:color w:val="000000"/>
          <w:sz w:val="28"/>
        </w:rPr>
        <w:t>Бірлік көшесі: 1, 3, 5, 7, 9.</w:t>
      </w:r>
      <w:r>
        <w:br/>
      </w:r>
      <w:r>
        <w:rPr>
          <w:rFonts w:ascii="Times New Roman"/>
          <w:b w:val="false"/>
          <w:i w:val="false"/>
          <w:color w:val="000000"/>
          <w:sz w:val="28"/>
        </w:rPr>
        <w:t>
      </w:t>
      </w:r>
      <w:r>
        <w:rPr>
          <w:rFonts w:ascii="Times New Roman"/>
          <w:b w:val="false"/>
          <w:i w:val="false"/>
          <w:color w:val="000000"/>
          <w:sz w:val="28"/>
        </w:rPr>
        <w:t xml:space="preserve">1-і Кірпіш көшесі: 1, 2, 4, 5, 6, 7, 7А, 8, 9, 10, 12, 13, 14, 15, 17, 19, 20, 22, 23, 24, 25, 26, 27, 28, 29, 30, 31; </w:t>
      </w:r>
      <w:r>
        <w:br/>
      </w:r>
      <w:r>
        <w:rPr>
          <w:rFonts w:ascii="Times New Roman"/>
          <w:b w:val="false"/>
          <w:i w:val="false"/>
          <w:color w:val="000000"/>
          <w:sz w:val="28"/>
        </w:rPr>
        <w:t>
      </w:t>
      </w:r>
      <w:r>
        <w:rPr>
          <w:rFonts w:ascii="Times New Roman"/>
          <w:b w:val="false"/>
          <w:i w:val="false"/>
          <w:color w:val="000000"/>
          <w:sz w:val="28"/>
        </w:rPr>
        <w:t xml:space="preserve">1-і Линия көшесі: 1, 2, 3, 4, 5, 6, 7, 9, 11, 12, 13, 14, 18, 20, 22; </w:t>
      </w:r>
      <w:r>
        <w:br/>
      </w:r>
      <w:r>
        <w:rPr>
          <w:rFonts w:ascii="Times New Roman"/>
          <w:b w:val="false"/>
          <w:i w:val="false"/>
          <w:color w:val="000000"/>
          <w:sz w:val="28"/>
        </w:rPr>
        <w:t>
      </w:t>
      </w:r>
      <w:r>
        <w:rPr>
          <w:rFonts w:ascii="Times New Roman"/>
          <w:b w:val="false"/>
          <w:i w:val="false"/>
          <w:color w:val="000000"/>
          <w:sz w:val="28"/>
        </w:rPr>
        <w:t xml:space="preserve">2-і Кірпіш көшесі: 1, 2, 3, 4, 4Д, 5, 6, 8, 9, 10, 30; </w:t>
      </w:r>
      <w:r>
        <w:br/>
      </w:r>
      <w:r>
        <w:rPr>
          <w:rFonts w:ascii="Times New Roman"/>
          <w:b w:val="false"/>
          <w:i w:val="false"/>
          <w:color w:val="000000"/>
          <w:sz w:val="28"/>
        </w:rPr>
        <w:t>
      </w:t>
      </w:r>
      <w:r>
        <w:rPr>
          <w:rFonts w:ascii="Times New Roman"/>
          <w:b w:val="false"/>
          <w:i w:val="false"/>
          <w:color w:val="000000"/>
          <w:sz w:val="28"/>
        </w:rPr>
        <w:t xml:space="preserve">2-і Линия көшесі: 1, 2, 3, 4, 5, 8, 9, 10, 11, 12, 13, 14, 15, 16; </w:t>
      </w:r>
      <w:r>
        <w:br/>
      </w:r>
      <w:r>
        <w:rPr>
          <w:rFonts w:ascii="Times New Roman"/>
          <w:b w:val="false"/>
          <w:i w:val="false"/>
          <w:color w:val="000000"/>
          <w:sz w:val="28"/>
        </w:rPr>
        <w:t>
      </w:t>
      </w:r>
      <w:r>
        <w:rPr>
          <w:rFonts w:ascii="Times New Roman"/>
          <w:b w:val="false"/>
          <w:i w:val="false"/>
          <w:color w:val="000000"/>
          <w:sz w:val="28"/>
        </w:rPr>
        <w:t xml:space="preserve">3-і Кірпіш көшесі: 1, 2, 3, 4, 5, 6, 8, 9, 10, 12, 13, 14, 15, 16, 17, 18, 19, 20, 21, 22, 22Б, 23, 25, 27, 29, 30, 31, 32, 34, 35, 36, 37, 38, 39, 40, 41, 42, 43, 44, 45, 46, 47, 49, 52, 54, 56, 60, 64, 66; </w:t>
      </w:r>
      <w:r>
        <w:br/>
      </w:r>
      <w:r>
        <w:rPr>
          <w:rFonts w:ascii="Times New Roman"/>
          <w:b w:val="false"/>
          <w:i w:val="false"/>
          <w:color w:val="000000"/>
          <w:sz w:val="28"/>
        </w:rPr>
        <w:t>
      </w:t>
      </w:r>
      <w:r>
        <w:rPr>
          <w:rFonts w:ascii="Times New Roman"/>
          <w:b w:val="false"/>
          <w:i w:val="false"/>
          <w:color w:val="000000"/>
          <w:sz w:val="28"/>
        </w:rPr>
        <w:t xml:space="preserve">3-і Линия көшесі: 1, 2, 4, 6, 8, 10, 12, 14, 16; </w:t>
      </w:r>
      <w:r>
        <w:br/>
      </w:r>
      <w:r>
        <w:rPr>
          <w:rFonts w:ascii="Times New Roman"/>
          <w:b w:val="false"/>
          <w:i w:val="false"/>
          <w:color w:val="000000"/>
          <w:sz w:val="28"/>
        </w:rPr>
        <w:t>
      </w:t>
      </w:r>
      <w:r>
        <w:rPr>
          <w:rFonts w:ascii="Times New Roman"/>
          <w:b w:val="false"/>
          <w:i w:val="false"/>
          <w:color w:val="000000"/>
          <w:sz w:val="28"/>
        </w:rPr>
        <w:t xml:space="preserve">3-і Кірпіш қысқа көшесі: 2, 3, 4, 6, 8, 10, 12, 14, 16, 16А, 17, 18; </w:t>
      </w:r>
      <w:r>
        <w:br/>
      </w:r>
      <w:r>
        <w:rPr>
          <w:rFonts w:ascii="Times New Roman"/>
          <w:b w:val="false"/>
          <w:i w:val="false"/>
          <w:color w:val="000000"/>
          <w:sz w:val="28"/>
        </w:rPr>
        <w:t>
      </w:t>
      </w:r>
      <w:r>
        <w:rPr>
          <w:rFonts w:ascii="Times New Roman"/>
          <w:b w:val="false"/>
          <w:i w:val="false"/>
          <w:color w:val="000000"/>
          <w:sz w:val="28"/>
        </w:rPr>
        <w:t xml:space="preserve">4-і Кірпіш көшесі: 1, 2, 3, 4, 6, 8, 9, 10, 12, 14, 15, 16, 17, 21, 23, 24, 24А, 25, 27, 29, 30, 31, 35, 37, 39; </w:t>
      </w:r>
      <w:r>
        <w:br/>
      </w:r>
      <w:r>
        <w:rPr>
          <w:rFonts w:ascii="Times New Roman"/>
          <w:b w:val="false"/>
          <w:i w:val="false"/>
          <w:color w:val="000000"/>
          <w:sz w:val="28"/>
        </w:rPr>
        <w:t>
      </w:t>
      </w:r>
      <w:r>
        <w:rPr>
          <w:rFonts w:ascii="Times New Roman"/>
          <w:b w:val="false"/>
          <w:i w:val="false"/>
          <w:color w:val="000000"/>
          <w:sz w:val="28"/>
        </w:rPr>
        <w:t xml:space="preserve">4-і Линия көшесі: 1; </w:t>
      </w:r>
      <w:r>
        <w:br/>
      </w:r>
      <w:r>
        <w:rPr>
          <w:rFonts w:ascii="Times New Roman"/>
          <w:b w:val="false"/>
          <w:i w:val="false"/>
          <w:color w:val="000000"/>
          <w:sz w:val="28"/>
        </w:rPr>
        <w:t>
      </w:t>
      </w:r>
      <w:r>
        <w:rPr>
          <w:rFonts w:ascii="Times New Roman"/>
          <w:b w:val="false"/>
          <w:i w:val="false"/>
          <w:color w:val="000000"/>
          <w:sz w:val="28"/>
        </w:rPr>
        <w:t xml:space="preserve">4-і Кірпіш қысқа көшесі: 2, 3, 3А, 4, 6, 7, 8, 9, 10, 11, 12, 13, 14, 15, 16, 17, 19, 21, 25, 25А, 39; </w:t>
      </w:r>
      <w:r>
        <w:br/>
      </w:r>
      <w:r>
        <w:rPr>
          <w:rFonts w:ascii="Times New Roman"/>
          <w:b w:val="false"/>
          <w:i w:val="false"/>
          <w:color w:val="000000"/>
          <w:sz w:val="28"/>
        </w:rPr>
        <w:t>
      </w:t>
      </w:r>
      <w:r>
        <w:rPr>
          <w:rFonts w:ascii="Times New Roman"/>
          <w:b w:val="false"/>
          <w:i w:val="false"/>
          <w:color w:val="000000"/>
          <w:sz w:val="28"/>
        </w:rPr>
        <w:t xml:space="preserve">Майская көшесі: 3, 4, 5, 6, 7, 9; </w:t>
      </w:r>
      <w:r>
        <w:br/>
      </w:r>
      <w:r>
        <w:rPr>
          <w:rFonts w:ascii="Times New Roman"/>
          <w:b w:val="false"/>
          <w:i w:val="false"/>
          <w:color w:val="000000"/>
          <w:sz w:val="28"/>
        </w:rPr>
        <w:t>
      </w:t>
      </w:r>
      <w:r>
        <w:rPr>
          <w:rFonts w:ascii="Times New Roman"/>
          <w:b w:val="false"/>
          <w:i w:val="false"/>
          <w:color w:val="000000"/>
          <w:sz w:val="28"/>
        </w:rPr>
        <w:t xml:space="preserve">Юбилейный қысқа көшесі: 1, 1Б, 2, 3, 4, 6, 8; </w:t>
      </w:r>
      <w:r>
        <w:br/>
      </w:r>
      <w:r>
        <w:rPr>
          <w:rFonts w:ascii="Times New Roman"/>
          <w:b w:val="false"/>
          <w:i w:val="false"/>
          <w:color w:val="000000"/>
          <w:sz w:val="28"/>
        </w:rPr>
        <w:t>
      </w:t>
      </w:r>
      <w:r>
        <w:rPr>
          <w:rFonts w:ascii="Times New Roman"/>
          <w:b w:val="false"/>
          <w:i w:val="false"/>
          <w:color w:val="000000"/>
          <w:sz w:val="28"/>
        </w:rPr>
        <w:t xml:space="preserve">Н.А. Семашко көшесі: 1А, 1В, 1Г, 2, 2А, 2Б, 3, 3А, 3В, 3Б, 4, 4А, 5, 5А, 5В, 6А, 7, 8А, 8, 11, 11А, 12, 13А, 13Б, 14, 14А, 15, 16, 17А, 17Е, 20, 21, 22А, 22, 23,24, 25, 26, 31А, 32, 35, 36, 37, 38, 39, 41, 43, 47, 49, 51, 52, 54, 60; </w:t>
      </w:r>
      <w:r>
        <w:br/>
      </w:r>
      <w:r>
        <w:rPr>
          <w:rFonts w:ascii="Times New Roman"/>
          <w:b w:val="false"/>
          <w:i w:val="false"/>
          <w:color w:val="000000"/>
          <w:sz w:val="28"/>
        </w:rPr>
        <w:t>
      </w:t>
      </w:r>
      <w:r>
        <w:rPr>
          <w:rFonts w:ascii="Times New Roman"/>
          <w:b w:val="false"/>
          <w:i w:val="false"/>
          <w:color w:val="000000"/>
          <w:sz w:val="28"/>
        </w:rPr>
        <w:t>2-і Н.А. Семашко қысқа көшесі: 13А, 17А, 19;</w:t>
      </w:r>
      <w:r>
        <w:br/>
      </w:r>
      <w:r>
        <w:rPr>
          <w:rFonts w:ascii="Times New Roman"/>
          <w:b w:val="false"/>
          <w:i w:val="false"/>
          <w:color w:val="000000"/>
          <w:sz w:val="28"/>
        </w:rPr>
        <w:t>
      </w:t>
      </w:r>
      <w:r>
        <w:rPr>
          <w:rFonts w:ascii="Times New Roman"/>
          <w:b w:val="false"/>
          <w:i w:val="false"/>
          <w:color w:val="000000"/>
          <w:sz w:val="28"/>
        </w:rPr>
        <w:t>Юбилейная көшесі: 1А, 1В, 1Г, 1Н, 1Т, 1И, 2, 2А, 2Б, 2В, 3, 3Д, 3Г, 4, 5, 5А,5Б, 5Н.</w:t>
      </w:r>
      <w:r>
        <w:br/>
      </w:r>
      <w:r>
        <w:rPr>
          <w:rFonts w:ascii="Times New Roman"/>
          <w:b w:val="false"/>
          <w:i w:val="false"/>
          <w:color w:val="000000"/>
          <w:sz w:val="28"/>
        </w:rPr>
        <w:t>
      </w:t>
      </w:r>
      <w:r>
        <w:rPr>
          <w:rFonts w:ascii="Times New Roman"/>
          <w:b w:val="false"/>
          <w:i w:val="false"/>
          <w:color w:val="000000"/>
          <w:sz w:val="28"/>
        </w:rPr>
        <w:t xml:space="preserve">№ 693 сайлау учаскесі </w:t>
      </w:r>
      <w:r>
        <w:br/>
      </w:r>
      <w:r>
        <w:rPr>
          <w:rFonts w:ascii="Times New Roman"/>
          <w:b w:val="false"/>
          <w:i w:val="false"/>
          <w:color w:val="000000"/>
          <w:sz w:val="28"/>
        </w:rPr>
        <w:t>
      </w:t>
      </w:r>
      <w:r>
        <w:rPr>
          <w:rFonts w:ascii="Times New Roman"/>
          <w:b w:val="false"/>
          <w:i w:val="false"/>
          <w:color w:val="000000"/>
          <w:sz w:val="28"/>
        </w:rPr>
        <w:t>Орталығы – Қазақстан Республикасы Білім және ғылым министрлігінің Солтүстік Қазақстан облысы әкімдігінің "Солтүстік Қазақстан кәсіби-педагогикалық колледжі" коммуналдық мемлекеттік қазыналық кәсіпорны, Борки кенті, Студенческая көшесі, 1, тел. 37-19-22</w:t>
      </w:r>
      <w:r>
        <w:br/>
      </w:r>
      <w:r>
        <w:rPr>
          <w:rFonts w:ascii="Times New Roman"/>
          <w:b w:val="false"/>
          <w:i w:val="false"/>
          <w:color w:val="000000"/>
          <w:sz w:val="28"/>
        </w:rPr>
        <w:t>
      </w:t>
      </w:r>
      <w:r>
        <w:rPr>
          <w:rFonts w:ascii="Times New Roman"/>
          <w:b w:val="false"/>
          <w:i w:val="false"/>
          <w:color w:val="000000"/>
          <w:sz w:val="28"/>
        </w:rPr>
        <w:t xml:space="preserve">Шекараларына мына үйлер енеді: </w:t>
      </w:r>
      <w:r>
        <w:br/>
      </w:r>
      <w:r>
        <w:rPr>
          <w:rFonts w:ascii="Times New Roman"/>
          <w:b w:val="false"/>
          <w:i w:val="false"/>
          <w:color w:val="000000"/>
          <w:sz w:val="28"/>
        </w:rPr>
        <w:t>
      </w:t>
      </w:r>
      <w:r>
        <w:rPr>
          <w:rFonts w:ascii="Times New Roman"/>
          <w:b w:val="false"/>
          <w:i w:val="false"/>
          <w:color w:val="000000"/>
          <w:sz w:val="28"/>
        </w:rPr>
        <w:t>2-і Жастык қысқа көшесі: 6;</w:t>
      </w:r>
      <w:r>
        <w:br/>
      </w:r>
      <w:r>
        <w:rPr>
          <w:rFonts w:ascii="Times New Roman"/>
          <w:b w:val="false"/>
          <w:i w:val="false"/>
          <w:color w:val="000000"/>
          <w:sz w:val="28"/>
        </w:rPr>
        <w:t>
      </w:t>
      </w:r>
      <w:r>
        <w:rPr>
          <w:rFonts w:ascii="Times New Roman"/>
          <w:b w:val="false"/>
          <w:i w:val="false"/>
          <w:color w:val="000000"/>
          <w:sz w:val="28"/>
        </w:rPr>
        <w:t xml:space="preserve">Березовая көшесі: 1, 1Б, 2, 2Б, 3, 5, 5А, 6, 7, 7А, 8, 9, 10, 12, 12А, 13, 13А, 14, 15, 16, 17, 19, 20, 21, 22, 23, 24, 25, 26, 27, 29, 30, 31; </w:t>
      </w:r>
      <w:r>
        <w:br/>
      </w:r>
      <w:r>
        <w:rPr>
          <w:rFonts w:ascii="Times New Roman"/>
          <w:b w:val="false"/>
          <w:i w:val="false"/>
          <w:color w:val="000000"/>
          <w:sz w:val="28"/>
        </w:rPr>
        <w:t>
      </w:t>
      </w:r>
      <w:r>
        <w:rPr>
          <w:rFonts w:ascii="Times New Roman"/>
          <w:b w:val="false"/>
          <w:i w:val="false"/>
          <w:color w:val="000000"/>
          <w:sz w:val="28"/>
        </w:rPr>
        <w:t>Бульварное кольцо көшесі: 2, 3, 8, 9, 11, 15, 19, 23, 25, 27, 29;</w:t>
      </w:r>
      <w:r>
        <w:br/>
      </w:r>
      <w:r>
        <w:rPr>
          <w:rFonts w:ascii="Times New Roman"/>
          <w:b w:val="false"/>
          <w:i w:val="false"/>
          <w:color w:val="000000"/>
          <w:sz w:val="28"/>
        </w:rPr>
        <w:t>
      </w:t>
      </w:r>
      <w:r>
        <w:rPr>
          <w:rFonts w:ascii="Times New Roman"/>
          <w:b w:val="false"/>
          <w:i w:val="false"/>
          <w:color w:val="000000"/>
          <w:sz w:val="28"/>
        </w:rPr>
        <w:t xml:space="preserve">Весенняя көшесі: 4, 22, 36; </w:t>
      </w:r>
      <w:r>
        <w:br/>
      </w:r>
      <w:r>
        <w:rPr>
          <w:rFonts w:ascii="Times New Roman"/>
          <w:b w:val="false"/>
          <w:i w:val="false"/>
          <w:color w:val="000000"/>
          <w:sz w:val="28"/>
        </w:rPr>
        <w:t>
      </w:t>
      </w:r>
      <w:r>
        <w:rPr>
          <w:rFonts w:ascii="Times New Roman"/>
          <w:b w:val="false"/>
          <w:i w:val="false"/>
          <w:color w:val="000000"/>
          <w:sz w:val="28"/>
        </w:rPr>
        <w:t xml:space="preserve">Дачная көшесі: 1, 3, 4, 5, 6, 7, 8, 10 11, 13; </w:t>
      </w:r>
      <w:r>
        <w:br/>
      </w:r>
      <w:r>
        <w:rPr>
          <w:rFonts w:ascii="Times New Roman"/>
          <w:b w:val="false"/>
          <w:i w:val="false"/>
          <w:color w:val="000000"/>
          <w:sz w:val="28"/>
        </w:rPr>
        <w:t>
      </w:t>
      </w:r>
      <w:r>
        <w:rPr>
          <w:rFonts w:ascii="Times New Roman"/>
          <w:b w:val="false"/>
          <w:i w:val="false"/>
          <w:color w:val="000000"/>
          <w:sz w:val="28"/>
        </w:rPr>
        <w:t xml:space="preserve">Добровольцев көшесі: 1, 3, 5, 6, 7; </w:t>
      </w:r>
      <w:r>
        <w:br/>
      </w:r>
      <w:r>
        <w:rPr>
          <w:rFonts w:ascii="Times New Roman"/>
          <w:b w:val="false"/>
          <w:i w:val="false"/>
          <w:color w:val="000000"/>
          <w:sz w:val="28"/>
        </w:rPr>
        <w:t>
      </w:t>
      </w:r>
      <w:r>
        <w:rPr>
          <w:rFonts w:ascii="Times New Roman"/>
          <w:b w:val="false"/>
          <w:i w:val="false"/>
          <w:color w:val="000000"/>
          <w:sz w:val="28"/>
        </w:rPr>
        <w:t xml:space="preserve">Дружба көшесі: 1, 4, 5, 7, 11, 12, 14, 15, 19, 22, 25, 27, 32; </w:t>
      </w:r>
      <w:r>
        <w:br/>
      </w:r>
      <w:r>
        <w:rPr>
          <w:rFonts w:ascii="Times New Roman"/>
          <w:b w:val="false"/>
          <w:i w:val="false"/>
          <w:color w:val="000000"/>
          <w:sz w:val="28"/>
        </w:rPr>
        <w:t>
      </w:t>
      </w:r>
      <w:r>
        <w:rPr>
          <w:rFonts w:ascii="Times New Roman"/>
          <w:b w:val="false"/>
          <w:i w:val="false"/>
          <w:color w:val="000000"/>
          <w:sz w:val="28"/>
        </w:rPr>
        <w:t xml:space="preserve">Лука Николаевич Дульский атындағы көшесі: 2, 3, 5; </w:t>
      </w:r>
      <w:r>
        <w:br/>
      </w:r>
      <w:r>
        <w:rPr>
          <w:rFonts w:ascii="Times New Roman"/>
          <w:b w:val="false"/>
          <w:i w:val="false"/>
          <w:color w:val="000000"/>
          <w:sz w:val="28"/>
        </w:rPr>
        <w:t>
      </w:t>
      </w:r>
      <w:r>
        <w:rPr>
          <w:rFonts w:ascii="Times New Roman"/>
          <w:b w:val="false"/>
          <w:i w:val="false"/>
          <w:color w:val="000000"/>
          <w:sz w:val="28"/>
        </w:rPr>
        <w:t xml:space="preserve">Заовражная көшесі: 1, 2, 2А, 2Б, 2В, 3, 4, 7; </w:t>
      </w:r>
      <w:r>
        <w:br/>
      </w:r>
      <w:r>
        <w:rPr>
          <w:rFonts w:ascii="Times New Roman"/>
          <w:b w:val="false"/>
          <w:i w:val="false"/>
          <w:color w:val="000000"/>
          <w:sz w:val="28"/>
        </w:rPr>
        <w:t>
      </w:t>
      </w:r>
      <w:r>
        <w:rPr>
          <w:rFonts w:ascii="Times New Roman"/>
          <w:b w:val="false"/>
          <w:i w:val="false"/>
          <w:color w:val="000000"/>
          <w:sz w:val="28"/>
        </w:rPr>
        <w:t xml:space="preserve">Звездная көшесі: 31, 35; </w:t>
      </w:r>
      <w:r>
        <w:br/>
      </w:r>
      <w:r>
        <w:rPr>
          <w:rFonts w:ascii="Times New Roman"/>
          <w:b w:val="false"/>
          <w:i w:val="false"/>
          <w:color w:val="000000"/>
          <w:sz w:val="28"/>
        </w:rPr>
        <w:t>
      </w:t>
      </w:r>
      <w:r>
        <w:rPr>
          <w:rFonts w:ascii="Times New Roman"/>
          <w:b w:val="false"/>
          <w:i w:val="false"/>
          <w:color w:val="000000"/>
          <w:sz w:val="28"/>
        </w:rPr>
        <w:t xml:space="preserve">Зеленая көшесі: 1, 1А, 2, 2А, 2Б, 2В, 3, 4, 5, 5Б, 5Г, 5Д, 6, 6А, 7, 8, 9, 10, 11, 12, 15, 20, 22, 24, 28, 30, 32, 34, 38; </w:t>
      </w:r>
      <w:r>
        <w:br/>
      </w:r>
      <w:r>
        <w:rPr>
          <w:rFonts w:ascii="Times New Roman"/>
          <w:b w:val="false"/>
          <w:i w:val="false"/>
          <w:color w:val="000000"/>
          <w:sz w:val="28"/>
        </w:rPr>
        <w:t>
      </w:t>
      </w:r>
      <w:r>
        <w:rPr>
          <w:rFonts w:ascii="Times New Roman"/>
          <w:b w:val="false"/>
          <w:i w:val="false"/>
          <w:color w:val="000000"/>
          <w:sz w:val="28"/>
        </w:rPr>
        <w:t xml:space="preserve">Зеленое кольцо көшесі: 2, 3, 4, 10, 11, 13, 17, 19, 21, 23, 25, 27, 29, 31, 33, 35, 39; </w:t>
      </w:r>
      <w:r>
        <w:br/>
      </w:r>
      <w:r>
        <w:rPr>
          <w:rFonts w:ascii="Times New Roman"/>
          <w:b w:val="false"/>
          <w:i w:val="false"/>
          <w:color w:val="000000"/>
          <w:sz w:val="28"/>
        </w:rPr>
        <w:t>
      </w:t>
      </w:r>
      <w:r>
        <w:rPr>
          <w:rFonts w:ascii="Times New Roman"/>
          <w:b w:val="false"/>
          <w:i w:val="false"/>
          <w:color w:val="000000"/>
          <w:sz w:val="28"/>
        </w:rPr>
        <w:t>Казахстанская көшесі: 16, 18, 20, 26;</w:t>
      </w:r>
      <w:r>
        <w:br/>
      </w:r>
      <w:r>
        <w:rPr>
          <w:rFonts w:ascii="Times New Roman"/>
          <w:b w:val="false"/>
          <w:i w:val="false"/>
          <w:color w:val="000000"/>
          <w:sz w:val="28"/>
        </w:rPr>
        <w:t>
      </w:t>
      </w:r>
      <w:r>
        <w:rPr>
          <w:rFonts w:ascii="Times New Roman"/>
          <w:b w:val="false"/>
          <w:i w:val="false"/>
          <w:color w:val="000000"/>
          <w:sz w:val="28"/>
        </w:rPr>
        <w:t xml:space="preserve">Кленовая көшесі: 6, 10, 13, 16, 18; </w:t>
      </w:r>
      <w:r>
        <w:br/>
      </w:r>
      <w:r>
        <w:rPr>
          <w:rFonts w:ascii="Times New Roman"/>
          <w:b w:val="false"/>
          <w:i w:val="false"/>
          <w:color w:val="000000"/>
          <w:sz w:val="28"/>
        </w:rPr>
        <w:t>
      </w:t>
      </w:r>
      <w:r>
        <w:rPr>
          <w:rFonts w:ascii="Times New Roman"/>
          <w:b w:val="false"/>
          <w:i w:val="false"/>
          <w:color w:val="000000"/>
          <w:sz w:val="28"/>
        </w:rPr>
        <w:t xml:space="preserve">Лучистая көшесі: 1, 2, 3, 4, 5, 6, 8, 9, 11; </w:t>
      </w:r>
      <w:r>
        <w:br/>
      </w:r>
      <w:r>
        <w:rPr>
          <w:rFonts w:ascii="Times New Roman"/>
          <w:b w:val="false"/>
          <w:i w:val="false"/>
          <w:color w:val="000000"/>
          <w:sz w:val="28"/>
        </w:rPr>
        <w:t>
      </w:t>
      </w:r>
      <w:r>
        <w:rPr>
          <w:rFonts w:ascii="Times New Roman"/>
          <w:b w:val="false"/>
          <w:i w:val="false"/>
          <w:color w:val="000000"/>
          <w:sz w:val="28"/>
        </w:rPr>
        <w:t xml:space="preserve">Мечтатель көшесі: 1, 2, 6, 8, 10, 11, 12, 13, 14, 15, 16, 18, 20, 22, 26, 28, 29; </w:t>
      </w:r>
      <w:r>
        <w:br/>
      </w:r>
      <w:r>
        <w:rPr>
          <w:rFonts w:ascii="Times New Roman"/>
          <w:b w:val="false"/>
          <w:i w:val="false"/>
          <w:color w:val="000000"/>
          <w:sz w:val="28"/>
        </w:rPr>
        <w:t>
      </w:t>
      </w:r>
      <w:r>
        <w:rPr>
          <w:rFonts w:ascii="Times New Roman"/>
          <w:b w:val="false"/>
          <w:i w:val="false"/>
          <w:color w:val="000000"/>
          <w:sz w:val="28"/>
        </w:rPr>
        <w:t xml:space="preserve">Сергей Васильевич Новицкий атындағы көшесі: 1, 2, 4, 5, 6, 7, 8, 10, 12, 14; </w:t>
      </w:r>
      <w:r>
        <w:br/>
      </w:r>
      <w:r>
        <w:rPr>
          <w:rFonts w:ascii="Times New Roman"/>
          <w:b w:val="false"/>
          <w:i w:val="false"/>
          <w:color w:val="000000"/>
          <w:sz w:val="28"/>
        </w:rPr>
        <w:t>
      </w:t>
      </w:r>
      <w:r>
        <w:rPr>
          <w:rFonts w:ascii="Times New Roman"/>
          <w:b w:val="false"/>
          <w:i w:val="false"/>
          <w:color w:val="000000"/>
          <w:sz w:val="28"/>
        </w:rPr>
        <w:t xml:space="preserve">Новоселов көшесі: 5, 6, 7, 8, 9, 10, 11, 12, 14, 15; </w:t>
      </w:r>
      <w:r>
        <w:br/>
      </w:r>
      <w:r>
        <w:rPr>
          <w:rFonts w:ascii="Times New Roman"/>
          <w:b w:val="false"/>
          <w:i w:val="false"/>
          <w:color w:val="000000"/>
          <w:sz w:val="28"/>
        </w:rPr>
        <w:t>
      </w:t>
      </w:r>
      <w:r>
        <w:rPr>
          <w:rFonts w:ascii="Times New Roman"/>
          <w:b w:val="false"/>
          <w:i w:val="false"/>
          <w:color w:val="000000"/>
          <w:sz w:val="28"/>
        </w:rPr>
        <w:t>Нұрлы жол көшесі: 27;</w:t>
      </w:r>
      <w:r>
        <w:br/>
      </w:r>
      <w:r>
        <w:rPr>
          <w:rFonts w:ascii="Times New Roman"/>
          <w:b w:val="false"/>
          <w:i w:val="false"/>
          <w:color w:val="000000"/>
          <w:sz w:val="28"/>
        </w:rPr>
        <w:t>
      </w:t>
      </w:r>
      <w:r>
        <w:rPr>
          <w:rFonts w:ascii="Times New Roman"/>
          <w:b w:val="false"/>
          <w:i w:val="false"/>
          <w:color w:val="000000"/>
          <w:sz w:val="28"/>
        </w:rPr>
        <w:t xml:space="preserve">Прибрежная көшесі: 1, 2, 3, 4, 6, 8, 10, 11, 12, 13, 14, 16А, 19, 21, 33, 41; </w:t>
      </w:r>
      <w:r>
        <w:br/>
      </w:r>
      <w:r>
        <w:rPr>
          <w:rFonts w:ascii="Times New Roman"/>
          <w:b w:val="false"/>
          <w:i w:val="false"/>
          <w:color w:val="000000"/>
          <w:sz w:val="28"/>
        </w:rPr>
        <w:t>
      </w:t>
      </w:r>
      <w:r>
        <w:rPr>
          <w:rFonts w:ascii="Times New Roman"/>
          <w:b w:val="false"/>
          <w:i w:val="false"/>
          <w:color w:val="000000"/>
          <w:sz w:val="28"/>
        </w:rPr>
        <w:t xml:space="preserve">Прохладная көшесі: 5, 6, 9, 11, 19, 21; </w:t>
      </w:r>
      <w:r>
        <w:br/>
      </w:r>
      <w:r>
        <w:rPr>
          <w:rFonts w:ascii="Times New Roman"/>
          <w:b w:val="false"/>
          <w:i w:val="false"/>
          <w:color w:val="000000"/>
          <w:sz w:val="28"/>
        </w:rPr>
        <w:t>
      </w:t>
      </w:r>
      <w:r>
        <w:rPr>
          <w:rFonts w:ascii="Times New Roman"/>
          <w:b w:val="false"/>
          <w:i w:val="false"/>
          <w:color w:val="000000"/>
          <w:sz w:val="28"/>
        </w:rPr>
        <w:t xml:space="preserve">Радужная көшесі: 2, 3, 5, 6, 7, 8, 9, 10, 11, 12, 13, 14, 15, 17, 19, 21, 23, 28; </w:t>
      </w:r>
      <w:r>
        <w:br/>
      </w:r>
      <w:r>
        <w:rPr>
          <w:rFonts w:ascii="Times New Roman"/>
          <w:b w:val="false"/>
          <w:i w:val="false"/>
          <w:color w:val="000000"/>
          <w:sz w:val="28"/>
        </w:rPr>
        <w:t>
      </w:t>
      </w:r>
      <w:r>
        <w:rPr>
          <w:rFonts w:ascii="Times New Roman"/>
          <w:b w:val="false"/>
          <w:i w:val="false"/>
          <w:color w:val="000000"/>
          <w:sz w:val="28"/>
        </w:rPr>
        <w:t xml:space="preserve">Романтиктер көшесі: 9, 11, 13, 15, 16, 27; </w:t>
      </w:r>
      <w:r>
        <w:br/>
      </w:r>
      <w:r>
        <w:rPr>
          <w:rFonts w:ascii="Times New Roman"/>
          <w:b w:val="false"/>
          <w:i w:val="false"/>
          <w:color w:val="000000"/>
          <w:sz w:val="28"/>
        </w:rPr>
        <w:t>
      </w:t>
      </w:r>
      <w:r>
        <w:rPr>
          <w:rFonts w:ascii="Times New Roman"/>
          <w:b w:val="false"/>
          <w:i w:val="false"/>
          <w:color w:val="000000"/>
          <w:sz w:val="28"/>
        </w:rPr>
        <w:t xml:space="preserve">Садовое кольцо көшесі: 1, 3, 5, 10, 13, 17, 19, 21, 29, 31, 33, 35, 37, 85; </w:t>
      </w:r>
      <w:r>
        <w:br/>
      </w:r>
      <w:r>
        <w:rPr>
          <w:rFonts w:ascii="Times New Roman"/>
          <w:b w:val="false"/>
          <w:i w:val="false"/>
          <w:color w:val="000000"/>
          <w:sz w:val="28"/>
        </w:rPr>
        <w:t>
      </w:t>
      </w:r>
      <w:r>
        <w:rPr>
          <w:rFonts w:ascii="Times New Roman"/>
          <w:b w:val="false"/>
          <w:i w:val="false"/>
          <w:color w:val="000000"/>
          <w:sz w:val="28"/>
        </w:rPr>
        <w:t xml:space="preserve">Петр Прокофьевич Сафронов атындағы көшесі: 2, 3, 4, 5, 6, 7, 9, 10, 11, 12, 13, 14, 15, 16, 17, 18, 20; </w:t>
      </w:r>
      <w:r>
        <w:br/>
      </w:r>
      <w:r>
        <w:rPr>
          <w:rFonts w:ascii="Times New Roman"/>
          <w:b w:val="false"/>
          <w:i w:val="false"/>
          <w:color w:val="000000"/>
          <w:sz w:val="28"/>
        </w:rPr>
        <w:t>
      </w:t>
      </w:r>
      <w:r>
        <w:rPr>
          <w:rFonts w:ascii="Times New Roman"/>
          <w:b w:val="false"/>
          <w:i w:val="false"/>
          <w:color w:val="000000"/>
          <w:sz w:val="28"/>
        </w:rPr>
        <w:t xml:space="preserve">Светлая көшесі: 1, 3, 4, 5, 8; </w:t>
      </w:r>
      <w:r>
        <w:br/>
      </w:r>
      <w:r>
        <w:rPr>
          <w:rFonts w:ascii="Times New Roman"/>
          <w:b w:val="false"/>
          <w:i w:val="false"/>
          <w:color w:val="000000"/>
          <w:sz w:val="28"/>
        </w:rPr>
        <w:t>
      </w:t>
      </w:r>
      <w:r>
        <w:rPr>
          <w:rFonts w:ascii="Times New Roman"/>
          <w:b w:val="false"/>
          <w:i w:val="false"/>
          <w:color w:val="000000"/>
          <w:sz w:val="28"/>
        </w:rPr>
        <w:t xml:space="preserve">Солнечная көшесі: 2, 4, 6, 9, 10, 12, 14, 16, 18, 20, 22, 24, 26А, 30, 38, 40, 44, 46; </w:t>
      </w:r>
      <w:r>
        <w:br/>
      </w:r>
      <w:r>
        <w:rPr>
          <w:rFonts w:ascii="Times New Roman"/>
          <w:b w:val="false"/>
          <w:i w:val="false"/>
          <w:color w:val="000000"/>
          <w:sz w:val="28"/>
        </w:rPr>
        <w:t>
      </w:t>
      </w:r>
      <w:r>
        <w:rPr>
          <w:rFonts w:ascii="Times New Roman"/>
          <w:b w:val="false"/>
          <w:i w:val="false"/>
          <w:color w:val="000000"/>
          <w:sz w:val="28"/>
        </w:rPr>
        <w:t xml:space="preserve">Сосновая көшесі: 3, 6, 9, 11, 13, 20, 24, 29, 31 39, 40, 41, 45; </w:t>
      </w:r>
      <w:r>
        <w:br/>
      </w:r>
      <w:r>
        <w:rPr>
          <w:rFonts w:ascii="Times New Roman"/>
          <w:b w:val="false"/>
          <w:i w:val="false"/>
          <w:color w:val="000000"/>
          <w:sz w:val="28"/>
        </w:rPr>
        <w:t>
      </w:t>
      </w:r>
      <w:r>
        <w:rPr>
          <w:rFonts w:ascii="Times New Roman"/>
          <w:b w:val="false"/>
          <w:i w:val="false"/>
          <w:color w:val="000000"/>
          <w:sz w:val="28"/>
        </w:rPr>
        <w:t>Студенческая көшесі: 2, 3, 3А, 3В, 3Г, 4А, 4Б, 5, 5А, 6, 7А, 7, 10, 12, 13, 14, 15А, 15, 16, 17, 18А, 19, 21, 23, 25, 25А, 25Б, 30;</w:t>
      </w:r>
      <w:r>
        <w:br/>
      </w:r>
      <w:r>
        <w:rPr>
          <w:rFonts w:ascii="Times New Roman"/>
          <w:b w:val="false"/>
          <w:i w:val="false"/>
          <w:color w:val="000000"/>
          <w:sz w:val="28"/>
        </w:rPr>
        <w:t>
      </w:t>
      </w:r>
      <w:r>
        <w:rPr>
          <w:rFonts w:ascii="Times New Roman"/>
          <w:b w:val="false"/>
          <w:i w:val="false"/>
          <w:color w:val="000000"/>
          <w:sz w:val="28"/>
        </w:rPr>
        <w:t xml:space="preserve">Тенистая көшесі: 1, 3, 5, 7, 9, 11, 13, 15, 17; </w:t>
      </w:r>
      <w:r>
        <w:br/>
      </w:r>
      <w:r>
        <w:rPr>
          <w:rFonts w:ascii="Times New Roman"/>
          <w:b w:val="false"/>
          <w:i w:val="false"/>
          <w:color w:val="000000"/>
          <w:sz w:val="28"/>
        </w:rPr>
        <w:t>
      </w:t>
      </w:r>
      <w:r>
        <w:rPr>
          <w:rFonts w:ascii="Times New Roman"/>
          <w:b w:val="false"/>
          <w:i w:val="false"/>
          <w:color w:val="000000"/>
          <w:sz w:val="28"/>
        </w:rPr>
        <w:t>Уютная көшесі: 2, 4, 5, 6;</w:t>
      </w:r>
      <w:r>
        <w:br/>
      </w:r>
      <w:r>
        <w:rPr>
          <w:rFonts w:ascii="Times New Roman"/>
          <w:b w:val="false"/>
          <w:i w:val="false"/>
          <w:color w:val="000000"/>
          <w:sz w:val="28"/>
        </w:rPr>
        <w:t>
      </w:t>
      </w:r>
      <w:r>
        <w:rPr>
          <w:rFonts w:ascii="Times New Roman"/>
          <w:b w:val="false"/>
          <w:i w:val="false"/>
          <w:color w:val="000000"/>
          <w:sz w:val="28"/>
        </w:rPr>
        <w:t>Центральная көшесі: 3, 4, 5, 6, 7, 8, 10, 16, 18, 19, 20, 23А, 30, 31А, 39, 40, 44, 46, 52;</w:t>
      </w:r>
      <w:r>
        <w:br/>
      </w:r>
      <w:r>
        <w:rPr>
          <w:rFonts w:ascii="Times New Roman"/>
          <w:b w:val="false"/>
          <w:i w:val="false"/>
          <w:color w:val="000000"/>
          <w:sz w:val="28"/>
        </w:rPr>
        <w:t>
      </w:t>
      </w:r>
      <w:r>
        <w:rPr>
          <w:rFonts w:ascii="Times New Roman"/>
          <w:b w:val="false"/>
          <w:i w:val="false"/>
          <w:color w:val="000000"/>
          <w:sz w:val="28"/>
        </w:rPr>
        <w:t>Цветочная көшесі: 2, 3, 28;</w:t>
      </w:r>
      <w:r>
        <w:br/>
      </w:r>
      <w:r>
        <w:rPr>
          <w:rFonts w:ascii="Times New Roman"/>
          <w:b w:val="false"/>
          <w:i w:val="false"/>
          <w:color w:val="000000"/>
          <w:sz w:val="28"/>
        </w:rPr>
        <w:t>
      </w:t>
      </w:r>
      <w:r>
        <w:rPr>
          <w:rFonts w:ascii="Times New Roman"/>
          <w:b w:val="false"/>
          <w:i w:val="false"/>
          <w:color w:val="000000"/>
          <w:sz w:val="28"/>
        </w:rPr>
        <w:t>Энтузиастов көшесі: 1А, 3, 5, 7, 9, 11, 13, 15, 17, 19, 21, 23, 92;</w:t>
      </w:r>
      <w:r>
        <w:br/>
      </w:r>
      <w:r>
        <w:rPr>
          <w:rFonts w:ascii="Times New Roman"/>
          <w:b w:val="false"/>
          <w:i w:val="false"/>
          <w:color w:val="000000"/>
          <w:sz w:val="28"/>
        </w:rPr>
        <w:t>
      </w:t>
      </w:r>
      <w:r>
        <w:rPr>
          <w:rFonts w:ascii="Times New Roman"/>
          <w:b w:val="false"/>
          <w:i w:val="false"/>
          <w:color w:val="000000"/>
          <w:sz w:val="28"/>
        </w:rPr>
        <w:t>Юбилейная көшесі: 3И, 6А, 6Л, 7, 11А, 10, 10А, 11, 13, 15, 15А, 18, 18А, 22, 22А, 26, 27, 28.</w:t>
      </w:r>
      <w:r>
        <w:br/>
      </w:r>
      <w:r>
        <w:rPr>
          <w:rFonts w:ascii="Times New Roman"/>
          <w:b w:val="false"/>
          <w:i w:val="false"/>
          <w:color w:val="000000"/>
          <w:sz w:val="28"/>
        </w:rPr>
        <w:t>
      </w:t>
      </w:r>
      <w:r>
        <w:rPr>
          <w:rFonts w:ascii="Times New Roman"/>
          <w:b w:val="false"/>
          <w:i w:val="false"/>
          <w:color w:val="000000"/>
          <w:sz w:val="28"/>
        </w:rPr>
        <w:t xml:space="preserve">№ 694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әкімдігінің Солтүстік Қазақстан облыстық денсаулық сақтау басқарамасының "Облыстық ауруханасы" шаруашылық жүргізу құқығындағы коммуналдық мемлекеттік кәсіпорны, Евгений Брусиловский атындағы көшесі, 20</w:t>
      </w:r>
      <w:r>
        <w:br/>
      </w:r>
      <w:r>
        <w:rPr>
          <w:rFonts w:ascii="Times New Roman"/>
          <w:b w:val="false"/>
          <w:i w:val="false"/>
          <w:color w:val="000000"/>
          <w:sz w:val="28"/>
        </w:rPr>
        <w:t>
      </w:t>
      </w:r>
      <w:r>
        <w:rPr>
          <w:rFonts w:ascii="Times New Roman"/>
          <w:b w:val="false"/>
          <w:i w:val="false"/>
          <w:color w:val="000000"/>
          <w:sz w:val="28"/>
        </w:rPr>
        <w:t>Шекараларына мыналар енеді:</w:t>
      </w:r>
      <w:r>
        <w:br/>
      </w:r>
      <w:r>
        <w:rPr>
          <w:rFonts w:ascii="Times New Roman"/>
          <w:b w:val="false"/>
          <w:i w:val="false"/>
          <w:color w:val="000000"/>
          <w:sz w:val="28"/>
        </w:rPr>
        <w:t>
      </w:t>
      </w:r>
      <w:r>
        <w:rPr>
          <w:rFonts w:ascii="Times New Roman"/>
          <w:b w:val="false"/>
          <w:i w:val="false"/>
          <w:color w:val="000000"/>
          <w:sz w:val="28"/>
        </w:rPr>
        <w:t>облыстық аурухананың корпустары;</w:t>
      </w:r>
      <w:r>
        <w:br/>
      </w:r>
      <w:r>
        <w:rPr>
          <w:rFonts w:ascii="Times New Roman"/>
          <w:b w:val="false"/>
          <w:i w:val="false"/>
          <w:color w:val="000000"/>
          <w:sz w:val="28"/>
        </w:rPr>
        <w:t>
      </w:t>
      </w:r>
      <w:r>
        <w:rPr>
          <w:rFonts w:ascii="Times New Roman"/>
          <w:b w:val="false"/>
          <w:i w:val="false"/>
          <w:color w:val="000000"/>
          <w:sz w:val="28"/>
        </w:rPr>
        <w:t>облыстық балалар ауруханасының корпустары.</w:t>
      </w:r>
      <w:r>
        <w:br/>
      </w:r>
      <w:r>
        <w:rPr>
          <w:rFonts w:ascii="Times New Roman"/>
          <w:b w:val="false"/>
          <w:i w:val="false"/>
          <w:color w:val="000000"/>
          <w:sz w:val="28"/>
        </w:rPr>
        <w:t>
      </w:t>
      </w:r>
      <w:r>
        <w:rPr>
          <w:rFonts w:ascii="Times New Roman"/>
          <w:b w:val="false"/>
          <w:i w:val="false"/>
          <w:color w:val="000000"/>
          <w:sz w:val="28"/>
        </w:rPr>
        <w:t xml:space="preserve">№ 695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әкімдігінің Солтүстік Қазақстан облыстық денсаулық сақтау басқарамасының "Облыстық онкологиялық диспансері" шаруашылық жүргізу құқығындағы коммуналдық мемлекеттік кәсіпорны, Мұхтар Әуезов атындағы көшесі, 133</w:t>
      </w:r>
      <w:r>
        <w:br/>
      </w:r>
      <w:r>
        <w:rPr>
          <w:rFonts w:ascii="Times New Roman"/>
          <w:b w:val="false"/>
          <w:i w:val="false"/>
          <w:color w:val="000000"/>
          <w:sz w:val="28"/>
        </w:rPr>
        <w:t>
      </w:t>
      </w:r>
      <w:r>
        <w:rPr>
          <w:rFonts w:ascii="Times New Roman"/>
          <w:b w:val="false"/>
          <w:i w:val="false"/>
          <w:color w:val="000000"/>
          <w:sz w:val="28"/>
        </w:rPr>
        <w:t>Шекараларына мына енеді:</w:t>
      </w:r>
      <w:r>
        <w:br/>
      </w:r>
      <w:r>
        <w:rPr>
          <w:rFonts w:ascii="Times New Roman"/>
          <w:b w:val="false"/>
          <w:i w:val="false"/>
          <w:color w:val="000000"/>
          <w:sz w:val="28"/>
        </w:rPr>
        <w:t>
      </w:t>
      </w:r>
      <w:r>
        <w:rPr>
          <w:rFonts w:ascii="Times New Roman"/>
          <w:b w:val="false"/>
          <w:i w:val="false"/>
          <w:color w:val="000000"/>
          <w:sz w:val="28"/>
        </w:rPr>
        <w:t>2-і қалалық аурухананың инфекция бөлімшесінің корпусы.</w:t>
      </w:r>
      <w:r>
        <w:br/>
      </w:r>
      <w:r>
        <w:rPr>
          <w:rFonts w:ascii="Times New Roman"/>
          <w:b w:val="false"/>
          <w:i w:val="false"/>
          <w:color w:val="000000"/>
          <w:sz w:val="28"/>
        </w:rPr>
        <w:t>
      </w:t>
      </w:r>
      <w:r>
        <w:rPr>
          <w:rFonts w:ascii="Times New Roman"/>
          <w:b w:val="false"/>
          <w:i w:val="false"/>
          <w:color w:val="000000"/>
          <w:sz w:val="28"/>
        </w:rPr>
        <w:t xml:space="preserve">№ 696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әкімдігінің Солтүстік Қазақстан облыстық денсаулық сақтау басқарамасының "Бірінші қалалық ауруханасы" шаруашылық жүргізу құқығындағы коммуналдық мемлекеттік кәсіпорны, Қаныш Сәтбаев атындағы көшесі,3</w:t>
      </w:r>
      <w:r>
        <w:br/>
      </w:r>
      <w:r>
        <w:rPr>
          <w:rFonts w:ascii="Times New Roman"/>
          <w:b w:val="false"/>
          <w:i w:val="false"/>
          <w:color w:val="000000"/>
          <w:sz w:val="28"/>
        </w:rPr>
        <w:t>
      </w:t>
      </w:r>
      <w:r>
        <w:rPr>
          <w:rFonts w:ascii="Times New Roman"/>
          <w:b w:val="false"/>
          <w:i w:val="false"/>
          <w:color w:val="000000"/>
          <w:sz w:val="28"/>
        </w:rPr>
        <w:t>Шекараларына мыналар енеді:</w:t>
      </w:r>
      <w:r>
        <w:br/>
      </w:r>
      <w:r>
        <w:rPr>
          <w:rFonts w:ascii="Times New Roman"/>
          <w:b w:val="false"/>
          <w:i w:val="false"/>
          <w:color w:val="000000"/>
          <w:sz w:val="28"/>
        </w:rPr>
        <w:t>
      </w:t>
      </w:r>
      <w:r>
        <w:rPr>
          <w:rFonts w:ascii="Times New Roman"/>
          <w:b w:val="false"/>
          <w:i w:val="false"/>
          <w:color w:val="000000"/>
          <w:sz w:val="28"/>
        </w:rPr>
        <w:t xml:space="preserve">Темір жол ауруханасының корпустары. </w:t>
      </w:r>
      <w:r>
        <w:br/>
      </w:r>
      <w:r>
        <w:rPr>
          <w:rFonts w:ascii="Times New Roman"/>
          <w:b w:val="false"/>
          <w:i w:val="false"/>
          <w:color w:val="000000"/>
          <w:sz w:val="28"/>
        </w:rPr>
        <w:t>
      </w:t>
      </w:r>
      <w:r>
        <w:rPr>
          <w:rFonts w:ascii="Times New Roman"/>
          <w:b w:val="false"/>
          <w:i w:val="false"/>
          <w:color w:val="000000"/>
          <w:sz w:val="28"/>
        </w:rPr>
        <w:t xml:space="preserve">№ 697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әкімдігінің Солтүстік Қазақстан облыстық денсаулық сақтау басқарамасының "Облыстық тері-венерология диспансері" шаруашылық жүргізу құқығындағы коммуналдық мемлекеттік кәсіпорны, Интернациональная көшесі, 90</w:t>
      </w:r>
      <w:r>
        <w:br/>
      </w:r>
      <w:r>
        <w:rPr>
          <w:rFonts w:ascii="Times New Roman"/>
          <w:b w:val="false"/>
          <w:i w:val="false"/>
          <w:color w:val="000000"/>
          <w:sz w:val="28"/>
        </w:rPr>
        <w:t>
      </w:t>
      </w:r>
      <w:r>
        <w:rPr>
          <w:rFonts w:ascii="Times New Roman"/>
          <w:b w:val="false"/>
          <w:i w:val="false"/>
          <w:color w:val="000000"/>
          <w:sz w:val="28"/>
        </w:rPr>
        <w:t>Шекараларына мыналар енеді:</w:t>
      </w:r>
      <w:r>
        <w:br/>
      </w:r>
      <w:r>
        <w:rPr>
          <w:rFonts w:ascii="Times New Roman"/>
          <w:b w:val="false"/>
          <w:i w:val="false"/>
          <w:color w:val="000000"/>
          <w:sz w:val="28"/>
        </w:rPr>
        <w:t>
      </w:t>
      </w:r>
      <w:r>
        <w:rPr>
          <w:rFonts w:ascii="Times New Roman"/>
          <w:b w:val="false"/>
          <w:i w:val="false"/>
          <w:color w:val="000000"/>
          <w:sz w:val="28"/>
        </w:rPr>
        <w:t>облыстық тері-венерология диспансерінің корпустары.</w:t>
      </w:r>
      <w:r>
        <w:br/>
      </w:r>
      <w:r>
        <w:rPr>
          <w:rFonts w:ascii="Times New Roman"/>
          <w:b w:val="false"/>
          <w:i w:val="false"/>
          <w:color w:val="000000"/>
          <w:sz w:val="28"/>
        </w:rPr>
        <w:t>
      </w:t>
      </w:r>
      <w:r>
        <w:rPr>
          <w:rFonts w:ascii="Times New Roman"/>
          <w:b w:val="false"/>
          <w:i w:val="false"/>
          <w:color w:val="000000"/>
          <w:sz w:val="28"/>
        </w:rPr>
        <w:t xml:space="preserve">№ 698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әкімдігінің Солтүстік Қазақстан облыстық денсаулық сақтау басқарамасының "Кардиологиялық орталығы" шаруашылық жүргізу құқығындағы коммуналдық мемлекеттік кәсіпорны, П. Васильев көшесі, 123</w:t>
      </w:r>
      <w:r>
        <w:br/>
      </w:r>
      <w:r>
        <w:rPr>
          <w:rFonts w:ascii="Times New Roman"/>
          <w:b w:val="false"/>
          <w:i w:val="false"/>
          <w:color w:val="000000"/>
          <w:sz w:val="28"/>
        </w:rPr>
        <w:t>
      </w:t>
      </w:r>
      <w:r>
        <w:rPr>
          <w:rFonts w:ascii="Times New Roman"/>
          <w:b w:val="false"/>
          <w:i w:val="false"/>
          <w:color w:val="000000"/>
          <w:sz w:val="28"/>
        </w:rPr>
        <w:t>Шекараларына мыналар енеді:</w:t>
      </w:r>
      <w:r>
        <w:br/>
      </w:r>
      <w:r>
        <w:rPr>
          <w:rFonts w:ascii="Times New Roman"/>
          <w:b w:val="false"/>
          <w:i w:val="false"/>
          <w:color w:val="000000"/>
          <w:sz w:val="28"/>
        </w:rPr>
        <w:t>
      </w:t>
      </w:r>
      <w:r>
        <w:rPr>
          <w:rFonts w:ascii="Times New Roman"/>
          <w:b w:val="false"/>
          <w:i w:val="false"/>
          <w:color w:val="000000"/>
          <w:sz w:val="28"/>
        </w:rPr>
        <w:t>2-і қалалық аурухананың корпустары, 2-і қалалық аурухананың инфекция бөлімшесінің корпусынан басқа.</w:t>
      </w:r>
      <w:r>
        <w:br/>
      </w:r>
      <w:r>
        <w:rPr>
          <w:rFonts w:ascii="Times New Roman"/>
          <w:b w:val="false"/>
          <w:i w:val="false"/>
          <w:color w:val="000000"/>
          <w:sz w:val="28"/>
        </w:rPr>
        <w:t>
      </w:t>
      </w:r>
      <w:r>
        <w:rPr>
          <w:rFonts w:ascii="Times New Roman"/>
          <w:b w:val="false"/>
          <w:i w:val="false"/>
          <w:color w:val="000000"/>
          <w:sz w:val="28"/>
        </w:rPr>
        <w:t xml:space="preserve">№ 699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әкімдігінің Солтүстік Қазақстан облыстық денсаулық сақтау басқарамасының "Үшінші қалалық ауруханасы" шаруашылық жүргізу құқығындағы коммуналдық мемлекеттік кәсіпорны, Рижская көшесі, 102</w:t>
      </w:r>
      <w:r>
        <w:br/>
      </w:r>
      <w:r>
        <w:rPr>
          <w:rFonts w:ascii="Times New Roman"/>
          <w:b w:val="false"/>
          <w:i w:val="false"/>
          <w:color w:val="000000"/>
          <w:sz w:val="28"/>
        </w:rPr>
        <w:t>
      </w:t>
      </w:r>
      <w:r>
        <w:rPr>
          <w:rFonts w:ascii="Times New Roman"/>
          <w:b w:val="false"/>
          <w:i w:val="false"/>
          <w:color w:val="000000"/>
          <w:sz w:val="28"/>
        </w:rPr>
        <w:t>Шекараларына мыналар енеді:</w:t>
      </w:r>
      <w:r>
        <w:br/>
      </w:r>
      <w:r>
        <w:rPr>
          <w:rFonts w:ascii="Times New Roman"/>
          <w:b w:val="false"/>
          <w:i w:val="false"/>
          <w:color w:val="000000"/>
          <w:sz w:val="28"/>
        </w:rPr>
        <w:t>
      </w:t>
      </w:r>
      <w:r>
        <w:rPr>
          <w:rFonts w:ascii="Times New Roman"/>
          <w:b w:val="false"/>
          <w:i w:val="false"/>
          <w:color w:val="000000"/>
          <w:sz w:val="28"/>
        </w:rPr>
        <w:t>3-і қалалық аурухананың корпустары;</w:t>
      </w:r>
      <w:r>
        <w:br/>
      </w:r>
      <w:r>
        <w:rPr>
          <w:rFonts w:ascii="Times New Roman"/>
          <w:b w:val="false"/>
          <w:i w:val="false"/>
          <w:color w:val="000000"/>
          <w:sz w:val="28"/>
        </w:rPr>
        <w:t>
      </w:t>
      </w:r>
      <w:r>
        <w:rPr>
          <w:rFonts w:ascii="Times New Roman"/>
          <w:b w:val="false"/>
          <w:i w:val="false"/>
          <w:color w:val="000000"/>
          <w:sz w:val="28"/>
        </w:rPr>
        <w:t>перинаталдық орталық.</w:t>
      </w:r>
      <w:r>
        <w:br/>
      </w:r>
      <w:r>
        <w:rPr>
          <w:rFonts w:ascii="Times New Roman"/>
          <w:b w:val="false"/>
          <w:i w:val="false"/>
          <w:color w:val="000000"/>
          <w:sz w:val="28"/>
        </w:rPr>
        <w:t>
      </w:t>
      </w:r>
      <w:r>
        <w:rPr>
          <w:rFonts w:ascii="Times New Roman"/>
          <w:b w:val="false"/>
          <w:i w:val="false"/>
          <w:color w:val="000000"/>
          <w:sz w:val="28"/>
        </w:rPr>
        <w:t xml:space="preserve">№ 700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әкімдігінің Солтүстік Қазақстан облыстық денсаулық сақтау басқарамасының "Облыстық туберкулезге қарсы диспансері" шаруашылық жүргізу құқығындағы коммуналдық мемлекеттік кәсіпорны, 4-ші Линия көшесі, 2</w:t>
      </w:r>
      <w:r>
        <w:br/>
      </w:r>
      <w:r>
        <w:rPr>
          <w:rFonts w:ascii="Times New Roman"/>
          <w:b w:val="false"/>
          <w:i w:val="false"/>
          <w:color w:val="000000"/>
          <w:sz w:val="28"/>
        </w:rPr>
        <w:t>
      </w:t>
      </w:r>
      <w:r>
        <w:rPr>
          <w:rFonts w:ascii="Times New Roman"/>
          <w:b w:val="false"/>
          <w:i w:val="false"/>
          <w:color w:val="000000"/>
          <w:sz w:val="28"/>
        </w:rPr>
        <w:t>Шекараларына мыналар енеді:</w:t>
      </w:r>
      <w:r>
        <w:br/>
      </w:r>
      <w:r>
        <w:rPr>
          <w:rFonts w:ascii="Times New Roman"/>
          <w:b w:val="false"/>
          <w:i w:val="false"/>
          <w:color w:val="000000"/>
          <w:sz w:val="28"/>
        </w:rPr>
        <w:t>
      </w:t>
      </w:r>
      <w:r>
        <w:rPr>
          <w:rFonts w:ascii="Times New Roman"/>
          <w:b w:val="false"/>
          <w:i w:val="false"/>
          <w:color w:val="000000"/>
          <w:sz w:val="28"/>
        </w:rPr>
        <w:t>Облыстық туберкулезге қарсы диспансердің корпустары;</w:t>
      </w:r>
      <w:r>
        <w:br/>
      </w:r>
      <w:r>
        <w:rPr>
          <w:rFonts w:ascii="Times New Roman"/>
          <w:b w:val="false"/>
          <w:i w:val="false"/>
          <w:color w:val="000000"/>
          <w:sz w:val="28"/>
        </w:rPr>
        <w:t>
      </w:t>
      </w:r>
      <w:r>
        <w:rPr>
          <w:rFonts w:ascii="Times New Roman"/>
          <w:b w:val="false"/>
          <w:i w:val="false"/>
          <w:color w:val="000000"/>
          <w:sz w:val="28"/>
        </w:rPr>
        <w:t>Облыстық наркология диспансерінің корпустары.</w:t>
      </w:r>
      <w:r>
        <w:br/>
      </w:r>
      <w:r>
        <w:rPr>
          <w:rFonts w:ascii="Times New Roman"/>
          <w:b w:val="false"/>
          <w:i w:val="false"/>
          <w:color w:val="000000"/>
          <w:sz w:val="28"/>
        </w:rPr>
        <w:t>
      </w:t>
      </w:r>
      <w:r>
        <w:rPr>
          <w:rFonts w:ascii="Times New Roman"/>
          <w:b w:val="false"/>
          <w:i w:val="false"/>
          <w:color w:val="000000"/>
          <w:sz w:val="28"/>
        </w:rPr>
        <w:t xml:space="preserve">№ 701 сайлау учаскесі </w:t>
      </w:r>
      <w:r>
        <w:br/>
      </w:r>
      <w:r>
        <w:rPr>
          <w:rFonts w:ascii="Times New Roman"/>
          <w:b w:val="false"/>
          <w:i w:val="false"/>
          <w:color w:val="000000"/>
          <w:sz w:val="28"/>
        </w:rPr>
        <w:t>
      </w:t>
      </w:r>
      <w:r>
        <w:rPr>
          <w:rFonts w:ascii="Times New Roman"/>
          <w:b w:val="false"/>
          <w:i w:val="false"/>
          <w:color w:val="000000"/>
          <w:sz w:val="28"/>
        </w:rPr>
        <w:t>Орталығы - "Қазақстан Республикасы Ұлттық гвардиясының 6637 әскери бөлімі" республикалық мемлекеттік мекемесі, Ярослав Гашек атындағы көшесі,18</w:t>
      </w:r>
      <w:r>
        <w:br/>
      </w:r>
      <w:r>
        <w:rPr>
          <w:rFonts w:ascii="Times New Roman"/>
          <w:b w:val="false"/>
          <w:i w:val="false"/>
          <w:color w:val="000000"/>
          <w:sz w:val="28"/>
        </w:rPr>
        <w:t>
      </w:t>
      </w:r>
      <w:r>
        <w:rPr>
          <w:rFonts w:ascii="Times New Roman"/>
          <w:b w:val="false"/>
          <w:i w:val="false"/>
          <w:color w:val="000000"/>
          <w:sz w:val="28"/>
        </w:rPr>
        <w:t>Шекараларына мыналар енеді:</w:t>
      </w:r>
      <w:r>
        <w:br/>
      </w:r>
      <w:r>
        <w:rPr>
          <w:rFonts w:ascii="Times New Roman"/>
          <w:b w:val="false"/>
          <w:i w:val="false"/>
          <w:color w:val="000000"/>
          <w:sz w:val="28"/>
        </w:rPr>
        <w:t>
      </w:t>
      </w:r>
      <w:r>
        <w:rPr>
          <w:rFonts w:ascii="Times New Roman"/>
          <w:b w:val="false"/>
          <w:i w:val="false"/>
          <w:color w:val="000000"/>
          <w:sz w:val="28"/>
        </w:rPr>
        <w:t>Ярослав Гашек атындағы көшесі: 20 үйдегі корпус.</w:t>
      </w:r>
      <w:r>
        <w:br/>
      </w:r>
      <w:r>
        <w:rPr>
          <w:rFonts w:ascii="Times New Roman"/>
          <w:b w:val="false"/>
          <w:i w:val="false"/>
          <w:color w:val="000000"/>
          <w:sz w:val="28"/>
        </w:rPr>
        <w:t>
      </w:t>
      </w:r>
      <w:r>
        <w:rPr>
          <w:rFonts w:ascii="Times New Roman"/>
          <w:b w:val="false"/>
          <w:i w:val="false"/>
          <w:color w:val="000000"/>
          <w:sz w:val="28"/>
        </w:rPr>
        <w:t xml:space="preserve">№ 702 сайлау учаскесі </w:t>
      </w:r>
      <w:r>
        <w:br/>
      </w:r>
      <w:r>
        <w:rPr>
          <w:rFonts w:ascii="Times New Roman"/>
          <w:b w:val="false"/>
          <w:i w:val="false"/>
          <w:color w:val="000000"/>
          <w:sz w:val="28"/>
        </w:rPr>
        <w:t>
      </w:t>
      </w:r>
      <w:r>
        <w:rPr>
          <w:rFonts w:ascii="Times New Roman"/>
          <w:b w:val="false"/>
          <w:i w:val="false"/>
          <w:color w:val="000000"/>
          <w:sz w:val="28"/>
        </w:rPr>
        <w:t>Орталығы - "Қазақстан Республикасы Ұлттық гвардиясының әскери институты" республикалық мемлекеттік мекемесі, Юбилейная көшесі, 6</w:t>
      </w:r>
      <w:r>
        <w:br/>
      </w:r>
      <w:r>
        <w:rPr>
          <w:rFonts w:ascii="Times New Roman"/>
          <w:b w:val="false"/>
          <w:i w:val="false"/>
          <w:color w:val="000000"/>
          <w:sz w:val="28"/>
        </w:rPr>
        <w:t>
      </w:t>
      </w:r>
      <w:r>
        <w:rPr>
          <w:rFonts w:ascii="Times New Roman"/>
          <w:b w:val="false"/>
          <w:i w:val="false"/>
          <w:color w:val="000000"/>
          <w:sz w:val="28"/>
        </w:rPr>
        <w:t>Шекараларына мыналар енеді:</w:t>
      </w:r>
      <w:r>
        <w:br/>
      </w:r>
      <w:r>
        <w:rPr>
          <w:rFonts w:ascii="Times New Roman"/>
          <w:b w:val="false"/>
          <w:i w:val="false"/>
          <w:color w:val="000000"/>
          <w:sz w:val="28"/>
        </w:rPr>
        <w:t>
      </w:t>
      </w:r>
      <w:r>
        <w:rPr>
          <w:rFonts w:ascii="Times New Roman"/>
          <w:b w:val="false"/>
          <w:i w:val="false"/>
          <w:color w:val="000000"/>
          <w:sz w:val="28"/>
        </w:rPr>
        <w:t>Юбилейная көшесі: 6 мекенжайындағы корпустар.</w:t>
      </w:r>
      <w:r>
        <w:br/>
      </w:r>
      <w:r>
        <w:rPr>
          <w:rFonts w:ascii="Times New Roman"/>
          <w:b w:val="false"/>
          <w:i w:val="false"/>
          <w:color w:val="000000"/>
          <w:sz w:val="28"/>
        </w:rPr>
        <w:t>
      </w:t>
      </w:r>
      <w:r>
        <w:rPr>
          <w:rFonts w:ascii="Times New Roman"/>
          <w:b w:val="false"/>
          <w:i w:val="false"/>
          <w:color w:val="000000"/>
          <w:sz w:val="28"/>
        </w:rPr>
        <w:t xml:space="preserve">№ 703 сайлау учаскесі </w:t>
      </w:r>
      <w:r>
        <w:br/>
      </w:r>
      <w:r>
        <w:rPr>
          <w:rFonts w:ascii="Times New Roman"/>
          <w:b w:val="false"/>
          <w:i w:val="false"/>
          <w:color w:val="000000"/>
          <w:sz w:val="28"/>
        </w:rPr>
        <w:t>
      </w:t>
      </w:r>
      <w:r>
        <w:rPr>
          <w:rFonts w:ascii="Times New Roman"/>
          <w:b w:val="false"/>
          <w:i w:val="false"/>
          <w:color w:val="000000"/>
          <w:sz w:val="28"/>
        </w:rPr>
        <w:t>Орталығы – Қазақстан Республикасы Ішкі істер министрлігінің Қылмыстық-атқару жүйесі комитетінің "ЕС-164/1 мекемесі" республикалық мемлекеттік мекемесі, Заречный кенті</w:t>
      </w:r>
      <w:r>
        <w:br/>
      </w:r>
      <w:r>
        <w:rPr>
          <w:rFonts w:ascii="Times New Roman"/>
          <w:b w:val="false"/>
          <w:i w:val="false"/>
          <w:color w:val="000000"/>
          <w:sz w:val="28"/>
        </w:rPr>
        <w:t>
      </w:t>
      </w:r>
      <w:r>
        <w:rPr>
          <w:rFonts w:ascii="Times New Roman"/>
          <w:b w:val="false"/>
          <w:i w:val="false"/>
          <w:color w:val="000000"/>
          <w:sz w:val="28"/>
        </w:rPr>
        <w:t>Шекараларына мыналар енеді:</w:t>
      </w:r>
      <w:r>
        <w:br/>
      </w:r>
      <w:r>
        <w:rPr>
          <w:rFonts w:ascii="Times New Roman"/>
          <w:b w:val="false"/>
          <w:i w:val="false"/>
          <w:color w:val="000000"/>
          <w:sz w:val="28"/>
        </w:rPr>
        <w:t>
      </w:t>
      </w:r>
      <w:r>
        <w:rPr>
          <w:rFonts w:ascii="Times New Roman"/>
          <w:b w:val="false"/>
          <w:i w:val="false"/>
          <w:color w:val="000000"/>
          <w:sz w:val="28"/>
        </w:rPr>
        <w:t>ЕС 164/1 мекемесі.</w:t>
      </w:r>
      <w:r>
        <w:br/>
      </w:r>
      <w:r>
        <w:rPr>
          <w:rFonts w:ascii="Times New Roman"/>
          <w:b w:val="false"/>
          <w:i w:val="false"/>
          <w:color w:val="000000"/>
          <w:sz w:val="28"/>
        </w:rPr>
        <w:t>
      </w:t>
      </w:r>
      <w:r>
        <w:rPr>
          <w:rFonts w:ascii="Times New Roman"/>
          <w:b w:val="false"/>
          <w:i w:val="false"/>
          <w:color w:val="000000"/>
          <w:sz w:val="28"/>
        </w:rPr>
        <w:t xml:space="preserve">№ 704 сайлау учаскесі </w:t>
      </w:r>
      <w:r>
        <w:br/>
      </w:r>
      <w:r>
        <w:rPr>
          <w:rFonts w:ascii="Times New Roman"/>
          <w:b w:val="false"/>
          <w:i w:val="false"/>
          <w:color w:val="000000"/>
          <w:sz w:val="28"/>
        </w:rPr>
        <w:t>
      </w:t>
      </w:r>
      <w:r>
        <w:rPr>
          <w:rFonts w:ascii="Times New Roman"/>
          <w:b w:val="false"/>
          <w:i w:val="false"/>
          <w:color w:val="000000"/>
          <w:sz w:val="28"/>
        </w:rPr>
        <w:t>Орталығы – Қазақстан Республикасы Білім және ғылым министрлігінің "Манаш Қозыбаев атындағы Солтүстік Қазақстан мемлекеттік университеті" шаруашылық жүргізу құқығындағы республикалық мемлекеттік кәсіпорны (№ 5 оқу корпусы), М. Жұмабаев көшесі, 114, тел. 46-42-49</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Бостандық көшесі: 2, 2А, 6, 6А.</w:t>
      </w:r>
      <w:r>
        <w:br/>
      </w:r>
      <w:r>
        <w:rPr>
          <w:rFonts w:ascii="Times New Roman"/>
          <w:b w:val="false"/>
          <w:i w:val="false"/>
          <w:color w:val="000000"/>
          <w:sz w:val="28"/>
        </w:rPr>
        <w:t>
      </w:t>
      </w:r>
      <w:r>
        <w:rPr>
          <w:rFonts w:ascii="Times New Roman"/>
          <w:b w:val="false"/>
          <w:i w:val="false"/>
          <w:color w:val="000000"/>
          <w:sz w:val="28"/>
        </w:rPr>
        <w:t>№ 705 сайлау учаскесі</w:t>
      </w:r>
      <w:r>
        <w:br/>
      </w:r>
      <w:r>
        <w:rPr>
          <w:rFonts w:ascii="Times New Roman"/>
          <w:b w:val="false"/>
          <w:i w:val="false"/>
          <w:color w:val="000000"/>
          <w:sz w:val="28"/>
        </w:rPr>
        <w:t>
      </w:t>
      </w:r>
      <w:r>
        <w:rPr>
          <w:rFonts w:ascii="Times New Roman"/>
          <w:b w:val="false"/>
          <w:i w:val="false"/>
          <w:color w:val="000000"/>
          <w:sz w:val="28"/>
        </w:rPr>
        <w:t>Орталығы – Қазақстан Республикасы Білім және ғылым министрлігінің Солтүстік Қазақстан облысы әкімдігінің "Петропавл темір жол көлігі колледжі" коммуналдық мемлекеттік қазыналық кәсіпорны, Юрий Медведев атындағы көшесі, 1А, тел. 38-13-95</w:t>
      </w:r>
      <w:r>
        <w:br/>
      </w:r>
      <w:r>
        <w:rPr>
          <w:rFonts w:ascii="Times New Roman"/>
          <w:b w:val="false"/>
          <w:i w:val="false"/>
          <w:color w:val="000000"/>
          <w:sz w:val="28"/>
        </w:rPr>
        <w:t>
      </w:t>
      </w:r>
      <w:r>
        <w:rPr>
          <w:rFonts w:ascii="Times New Roman"/>
          <w:b w:val="false"/>
          <w:i w:val="false"/>
          <w:color w:val="000000"/>
          <w:sz w:val="28"/>
        </w:rPr>
        <w:t xml:space="preserve">Шекараларына мына үйлер енеді: </w:t>
      </w:r>
      <w:r>
        <w:br/>
      </w:r>
      <w:r>
        <w:rPr>
          <w:rFonts w:ascii="Times New Roman"/>
          <w:b w:val="false"/>
          <w:i w:val="false"/>
          <w:color w:val="000000"/>
          <w:sz w:val="28"/>
        </w:rPr>
        <w:t>
      </w:t>
      </w:r>
      <w:r>
        <w:rPr>
          <w:rFonts w:ascii="Times New Roman"/>
          <w:b w:val="false"/>
          <w:i w:val="false"/>
          <w:color w:val="000000"/>
          <w:sz w:val="28"/>
        </w:rPr>
        <w:t xml:space="preserve">Қаныш Сәтбаев атындағы көшесі: 36, 38, 40, 42; </w:t>
      </w:r>
      <w:r>
        <w:br/>
      </w:r>
      <w:r>
        <w:rPr>
          <w:rFonts w:ascii="Times New Roman"/>
          <w:b w:val="false"/>
          <w:i w:val="false"/>
          <w:color w:val="000000"/>
          <w:sz w:val="28"/>
        </w:rPr>
        <w:t>
      </w:t>
      </w:r>
      <w:r>
        <w:rPr>
          <w:rFonts w:ascii="Times New Roman"/>
          <w:b w:val="false"/>
          <w:i w:val="false"/>
          <w:color w:val="000000"/>
          <w:sz w:val="28"/>
        </w:rPr>
        <w:t>Юрий Медведев атындағы көшесі: 3.</w:t>
      </w:r>
      <w:r>
        <w:br/>
      </w:r>
      <w:r>
        <w:rPr>
          <w:rFonts w:ascii="Times New Roman"/>
          <w:b w:val="false"/>
          <w:i w:val="false"/>
          <w:color w:val="000000"/>
          <w:sz w:val="28"/>
        </w:rPr>
        <w:t>
      </w:t>
      </w:r>
      <w:r>
        <w:rPr>
          <w:rFonts w:ascii="Times New Roman"/>
          <w:b w:val="false"/>
          <w:i w:val="false"/>
          <w:color w:val="000000"/>
          <w:sz w:val="28"/>
        </w:rPr>
        <w:t>№ 706 сайлау учаскесі</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әкімдігінің "Солтүстік Қазақстан облыстық дене шынықтыру және спорт басқармасы" мемлекеттік мекемесінің "Жеңіс" олимпиадалық резервтегі мамандандырылған балалар-жасөспірімдер спорт мектебі" коммуналдық мемлекеттік мекемесі, Жамбыл атындағы көшесі, 177, тел. 31-31-68</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Ыбырай Алтынсарин атындағы көшесі: 231, 234;</w:t>
      </w:r>
      <w:r>
        <w:br/>
      </w:r>
      <w:r>
        <w:rPr>
          <w:rFonts w:ascii="Times New Roman"/>
          <w:b w:val="false"/>
          <w:i w:val="false"/>
          <w:color w:val="000000"/>
          <w:sz w:val="28"/>
        </w:rPr>
        <w:t>
      </w:t>
      </w:r>
      <w:r>
        <w:rPr>
          <w:rFonts w:ascii="Times New Roman"/>
          <w:b w:val="false"/>
          <w:i w:val="false"/>
          <w:color w:val="000000"/>
          <w:sz w:val="28"/>
        </w:rPr>
        <w:t>Аяған Шәжімбаев атындағы көшесі: 77, 79, 81, 97, 99, 101, 103;</w:t>
      </w:r>
      <w:r>
        <w:br/>
      </w:r>
      <w:r>
        <w:rPr>
          <w:rFonts w:ascii="Times New Roman"/>
          <w:b w:val="false"/>
          <w:i w:val="false"/>
          <w:color w:val="000000"/>
          <w:sz w:val="28"/>
        </w:rPr>
        <w:t>
      </w:t>
      </w:r>
      <w:r>
        <w:rPr>
          <w:rFonts w:ascii="Times New Roman"/>
          <w:b w:val="false"/>
          <w:i w:val="false"/>
          <w:color w:val="000000"/>
          <w:sz w:val="28"/>
        </w:rPr>
        <w:t>Пушкин көшесі: 129, 131, 133, 135, 137, 139, 141, 143, 145, 147, 149, 151, 155;</w:t>
      </w:r>
      <w:r>
        <w:br/>
      </w:r>
      <w:r>
        <w:rPr>
          <w:rFonts w:ascii="Times New Roman"/>
          <w:b w:val="false"/>
          <w:i w:val="false"/>
          <w:color w:val="000000"/>
          <w:sz w:val="28"/>
        </w:rPr>
        <w:t>
      </w:t>
      </w:r>
      <w:r>
        <w:rPr>
          <w:rFonts w:ascii="Times New Roman"/>
          <w:b w:val="false"/>
          <w:i w:val="false"/>
          <w:color w:val="000000"/>
          <w:sz w:val="28"/>
        </w:rPr>
        <w:t>М.Жұмабаев көшесі: 191, 193, 195, 197, 199, 201, 203, 205, 206;</w:t>
      </w:r>
      <w:r>
        <w:br/>
      </w:r>
      <w:r>
        <w:rPr>
          <w:rFonts w:ascii="Times New Roman"/>
          <w:b w:val="false"/>
          <w:i w:val="false"/>
          <w:color w:val="000000"/>
          <w:sz w:val="28"/>
        </w:rPr>
        <w:t>
      </w:t>
      </w:r>
      <w:r>
        <w:rPr>
          <w:rFonts w:ascii="Times New Roman"/>
          <w:b w:val="false"/>
          <w:i w:val="false"/>
          <w:color w:val="000000"/>
          <w:sz w:val="28"/>
        </w:rPr>
        <w:t>Чкалов көшесі: 3, 5, 7, 9, 11, 17, 19, 21, 23, 29, 31, 33, 35;</w:t>
      </w:r>
      <w:r>
        <w:br/>
      </w:r>
      <w:r>
        <w:rPr>
          <w:rFonts w:ascii="Times New Roman"/>
          <w:b w:val="false"/>
          <w:i w:val="false"/>
          <w:color w:val="000000"/>
          <w:sz w:val="28"/>
        </w:rPr>
        <w:t>
      </w:t>
      </w:r>
      <w:r>
        <w:rPr>
          <w:rFonts w:ascii="Times New Roman"/>
          <w:b w:val="false"/>
          <w:i w:val="false"/>
          <w:color w:val="000000"/>
          <w:sz w:val="28"/>
        </w:rPr>
        <w:t>Жамбыл атындағы көшесі: 193А, 196А, 200, 202А;</w:t>
      </w:r>
      <w:r>
        <w:br/>
      </w:r>
      <w:r>
        <w:rPr>
          <w:rFonts w:ascii="Times New Roman"/>
          <w:b w:val="false"/>
          <w:i w:val="false"/>
          <w:color w:val="000000"/>
          <w:sz w:val="28"/>
        </w:rPr>
        <w:t>
      </w:t>
      </w:r>
      <w:r>
        <w:rPr>
          <w:rFonts w:ascii="Times New Roman"/>
          <w:b w:val="false"/>
          <w:i w:val="false"/>
          <w:color w:val="000000"/>
          <w:sz w:val="28"/>
        </w:rPr>
        <w:t>Советская көшесі: 107, 109, 120.</w:t>
      </w:r>
      <w:r>
        <w:br/>
      </w:r>
      <w:r>
        <w:rPr>
          <w:rFonts w:ascii="Times New Roman"/>
          <w:b w:val="false"/>
          <w:i w:val="false"/>
          <w:color w:val="000000"/>
          <w:sz w:val="28"/>
        </w:rPr>
        <w:t>
      </w:t>
      </w:r>
      <w:r>
        <w:rPr>
          <w:rFonts w:ascii="Times New Roman"/>
          <w:b w:val="false"/>
          <w:i w:val="false"/>
          <w:color w:val="000000"/>
          <w:sz w:val="28"/>
        </w:rPr>
        <w:t>Володарский көшесі: 77, 79, 108, 110, 112, 114, 116, 118, 126;</w:t>
      </w:r>
      <w:r>
        <w:br/>
      </w:r>
      <w:r>
        <w:rPr>
          <w:rFonts w:ascii="Times New Roman"/>
          <w:b w:val="false"/>
          <w:i w:val="false"/>
          <w:color w:val="000000"/>
          <w:sz w:val="28"/>
        </w:rPr>
        <w:t>
      </w:t>
      </w:r>
      <w:r>
        <w:rPr>
          <w:rFonts w:ascii="Times New Roman"/>
          <w:b w:val="false"/>
          <w:i w:val="false"/>
          <w:color w:val="000000"/>
          <w:sz w:val="28"/>
        </w:rPr>
        <w:t>Пионерский қысқа көшесі: 32.</w:t>
      </w:r>
      <w:r>
        <w:br/>
      </w:r>
      <w:r>
        <w:rPr>
          <w:rFonts w:ascii="Times New Roman"/>
          <w:b w:val="false"/>
          <w:i w:val="false"/>
          <w:color w:val="000000"/>
          <w:sz w:val="28"/>
        </w:rPr>
        <w:t>
      </w:t>
      </w:r>
      <w:r>
        <w:rPr>
          <w:rFonts w:ascii="Times New Roman"/>
          <w:b w:val="false"/>
          <w:i w:val="false"/>
          <w:color w:val="000000"/>
          <w:sz w:val="28"/>
        </w:rPr>
        <w:t xml:space="preserve">№ 707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Петропавл қаласы әкімдігі "Петропавл қаласының білім бөлімі" мемлекеттік мекемесінің "№ 26 мектеп-балабақша" коммуналдық мемлекеттік мекемесі, Московская көшесі, 170</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Вагонная көшесі: 3, 5, 9, 11;</w:t>
      </w:r>
      <w:r>
        <w:br/>
      </w:r>
      <w:r>
        <w:rPr>
          <w:rFonts w:ascii="Times New Roman"/>
          <w:b w:val="false"/>
          <w:i w:val="false"/>
          <w:color w:val="000000"/>
          <w:sz w:val="28"/>
        </w:rPr>
        <w:t>
      </w:t>
      </w:r>
      <w:r>
        <w:rPr>
          <w:rFonts w:ascii="Times New Roman"/>
          <w:b w:val="false"/>
          <w:i w:val="false"/>
          <w:color w:val="000000"/>
          <w:sz w:val="28"/>
        </w:rPr>
        <w:t>Воровский көшесі: 107, 109, 111, 113, 115, 116, 117, 118, 119, 120, 121, 122, 123, 124, 125, 126, 127, 128, 131, 132, 133, 134, 135, 136, 137, 138, 139, 140, 141, 142, 143, 144, 145, 147, 148, 149, 150, 151, 152, 153, 154, 155, 156, 157, 158, 158А, 159, 160, 161, 162, 163, 164, 165, 166, 167, 168, 169, 170, 171, 172, 173, 174, 176, 177, 178, 179, 180, 182, 184, 186;</w:t>
      </w:r>
      <w:r>
        <w:br/>
      </w:r>
      <w:r>
        <w:rPr>
          <w:rFonts w:ascii="Times New Roman"/>
          <w:b w:val="false"/>
          <w:i w:val="false"/>
          <w:color w:val="000000"/>
          <w:sz w:val="28"/>
        </w:rPr>
        <w:t>
      </w:t>
      </w:r>
      <w:r>
        <w:rPr>
          <w:rFonts w:ascii="Times New Roman"/>
          <w:b w:val="false"/>
          <w:i w:val="false"/>
          <w:color w:val="000000"/>
          <w:sz w:val="28"/>
        </w:rPr>
        <w:t>Дмитров көшесі: 3, 9, 18, 22;</w:t>
      </w:r>
      <w:r>
        <w:br/>
      </w:r>
      <w:r>
        <w:rPr>
          <w:rFonts w:ascii="Times New Roman"/>
          <w:b w:val="false"/>
          <w:i w:val="false"/>
          <w:color w:val="000000"/>
          <w:sz w:val="28"/>
        </w:rPr>
        <w:t>
      </w:t>
      </w:r>
      <w:r>
        <w:rPr>
          <w:rFonts w:ascii="Times New Roman"/>
          <w:b w:val="false"/>
          <w:i w:val="false"/>
          <w:color w:val="000000"/>
          <w:sz w:val="28"/>
        </w:rPr>
        <w:t>Қаныш Сәтбаев атындағы көшесі: 78, 80, 82, 84, 86, 88, 90, 92, 94, 96, 98, 100, 102, 104, 106, 108, 110, 112, 114, 116, 118, 120, 122, 124, 126, 130, 132, 134, 138, 140, 142, 144, 146, 148, 150, 152, 154, 156;</w:t>
      </w:r>
      <w:r>
        <w:br/>
      </w:r>
      <w:r>
        <w:rPr>
          <w:rFonts w:ascii="Times New Roman"/>
          <w:b w:val="false"/>
          <w:i w:val="false"/>
          <w:color w:val="000000"/>
          <w:sz w:val="28"/>
        </w:rPr>
        <w:t>
      </w:t>
      </w:r>
      <w:r>
        <w:rPr>
          <w:rFonts w:ascii="Times New Roman"/>
          <w:b w:val="false"/>
          <w:i w:val="false"/>
          <w:color w:val="000000"/>
          <w:sz w:val="28"/>
        </w:rPr>
        <w:t>Калинин көшесі: 53, 55, 57, 59, 61, 63, 65, 67, 69, 71, 73, 75, 77, 79, 81, 83, 85, 87, 89, 91, 93, 94, 95, 96, 97, 98, 99, 100, 101,102, 103,104, 104Б, 105, 106, 107, 108, 109, 110, 111, 112, 113,114, 115, 116, 117, 118, 119, 120, 121, 122, 123, 124, 125, 126, 127, 130, 132, 134, 136, 138, 140, 142, 144, 146, 148, 150, 152, 152А, 156, 158, 160, 162, 164, 166, 168, 170, 172, 172А;</w:t>
      </w:r>
      <w:r>
        <w:br/>
      </w:r>
      <w:r>
        <w:rPr>
          <w:rFonts w:ascii="Times New Roman"/>
          <w:b w:val="false"/>
          <w:i w:val="false"/>
          <w:color w:val="000000"/>
          <w:sz w:val="28"/>
        </w:rPr>
        <w:t>
      </w:t>
      </w:r>
      <w:r>
        <w:rPr>
          <w:rFonts w:ascii="Times New Roman"/>
          <w:b w:val="false"/>
          <w:i w:val="false"/>
          <w:color w:val="000000"/>
          <w:sz w:val="28"/>
        </w:rPr>
        <w:t>Котовский көшесі: 4, 14, 15, 16;</w:t>
      </w:r>
      <w:r>
        <w:br/>
      </w:r>
      <w:r>
        <w:rPr>
          <w:rFonts w:ascii="Times New Roman"/>
          <w:b w:val="false"/>
          <w:i w:val="false"/>
          <w:color w:val="000000"/>
          <w:sz w:val="28"/>
        </w:rPr>
        <w:t>
      </w:t>
      </w:r>
      <w:r>
        <w:rPr>
          <w:rFonts w:ascii="Times New Roman"/>
          <w:b w:val="false"/>
          <w:i w:val="false"/>
          <w:color w:val="000000"/>
          <w:sz w:val="28"/>
        </w:rPr>
        <w:t>Ленинградская көшесі: 103, 105, 107, 108, 109, 110, 111, 112, 113, 114, 115, 117, 119, 120Б, 121, 123, 125, 127, 129, 131, 133, 135;</w:t>
      </w:r>
      <w:r>
        <w:br/>
      </w:r>
      <w:r>
        <w:rPr>
          <w:rFonts w:ascii="Times New Roman"/>
          <w:b w:val="false"/>
          <w:i w:val="false"/>
          <w:color w:val="000000"/>
          <w:sz w:val="28"/>
        </w:rPr>
        <w:t>
      </w:t>
      </w:r>
      <w:r>
        <w:rPr>
          <w:rFonts w:ascii="Times New Roman"/>
          <w:b w:val="false"/>
          <w:i w:val="false"/>
          <w:color w:val="000000"/>
          <w:sz w:val="28"/>
        </w:rPr>
        <w:t>Московская көшесі: 117, 119, 121, 123, 125, 127, 129, 131, 132, 133, 134, 135, 136, 137, 138, 139, 140, 141, 143, 144, 145, 146, 146Б, 147, 148, 149, 150, 151, 152, 153, 154, 155, 157, 159, 160, 161, 162, 163, 164, 165, 166, 167, 168, 168А, 169, 171, 173, 175, 177, 179, 181, 183, 185, 187, 189;</w:t>
      </w:r>
      <w:r>
        <w:br/>
      </w:r>
      <w:r>
        <w:rPr>
          <w:rFonts w:ascii="Times New Roman"/>
          <w:b w:val="false"/>
          <w:i w:val="false"/>
          <w:color w:val="000000"/>
          <w:sz w:val="28"/>
        </w:rPr>
        <w:t>
      </w:t>
      </w:r>
      <w:r>
        <w:rPr>
          <w:rFonts w:ascii="Times New Roman"/>
          <w:b w:val="false"/>
          <w:i w:val="false"/>
          <w:color w:val="000000"/>
          <w:sz w:val="28"/>
        </w:rPr>
        <w:t>Батыр Баян көшесі: 124, 126, 128, 129, 130, 131, 132, 133, 134, 135, 136, 137, 138, 139, 140, 141, 142, 143, 144, 145, 146, 147, 148, 149, 150, 151, 152, 153, 154, 155, 156, 157, 158, 159, 160, 161, 161А, 162, 163, 165, 167, 168,169, 170, 171, 172, 173, 174, 176, 176А, 177, 178, 179, 180, 181, 182, 183, 184, 185, 186, 187, 188, 189, 190, 191, 192, 193, 194, 194А, 195, 196, 197, 198, 199, 200, 201, 202, 203, 205, 206, 207, 208, 210, 212, 214, 216;</w:t>
      </w:r>
      <w:r>
        <w:br/>
      </w:r>
      <w:r>
        <w:rPr>
          <w:rFonts w:ascii="Times New Roman"/>
          <w:b w:val="false"/>
          <w:i w:val="false"/>
          <w:color w:val="000000"/>
          <w:sz w:val="28"/>
        </w:rPr>
        <w:t>
      </w:t>
      </w:r>
      <w:r>
        <w:rPr>
          <w:rFonts w:ascii="Times New Roman"/>
          <w:b w:val="false"/>
          <w:i w:val="false"/>
          <w:color w:val="000000"/>
          <w:sz w:val="28"/>
        </w:rPr>
        <w:t>Тельман көшесі: 11;</w:t>
      </w:r>
      <w:r>
        <w:br/>
      </w:r>
      <w:r>
        <w:rPr>
          <w:rFonts w:ascii="Times New Roman"/>
          <w:b w:val="false"/>
          <w:i w:val="false"/>
          <w:color w:val="000000"/>
          <w:sz w:val="28"/>
        </w:rPr>
        <w:t>
      </w:t>
      </w:r>
      <w:r>
        <w:rPr>
          <w:rFonts w:ascii="Times New Roman"/>
          <w:b w:val="false"/>
          <w:i w:val="false"/>
          <w:color w:val="000000"/>
          <w:sz w:val="28"/>
        </w:rPr>
        <w:t xml:space="preserve">№ 708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әкімдігінің Солтүстік Қазақстан облыстық денсаулық сақтау басқарамасының "Қалалық №3 емханасы" шаруашылық жүргізу құқығындағы коммуналдық мемлекеттік кәсіпорны, Юбилейная көшесі, 7А</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Юбилейная көшесі: 3Б, 3В, 3Л, 3М, 3Н, 7А, 9А, 9Б.</w:t>
      </w:r>
      <w:r>
        <w:br/>
      </w:r>
      <w:r>
        <w:rPr>
          <w:rFonts w:ascii="Times New Roman"/>
          <w:b w:val="false"/>
          <w:i w:val="false"/>
          <w:color w:val="000000"/>
          <w:sz w:val="28"/>
        </w:rPr>
        <w:t>
      </w:t>
      </w:r>
      <w:r>
        <w:rPr>
          <w:rFonts w:ascii="Times New Roman"/>
          <w:b w:val="false"/>
          <w:i w:val="false"/>
          <w:color w:val="000000"/>
          <w:sz w:val="28"/>
        </w:rPr>
        <w:t xml:space="preserve">№ 709 сайлау учаскесі </w:t>
      </w:r>
      <w:r>
        <w:br/>
      </w:r>
      <w:r>
        <w:rPr>
          <w:rFonts w:ascii="Times New Roman"/>
          <w:b w:val="false"/>
          <w:i w:val="false"/>
          <w:color w:val="000000"/>
          <w:sz w:val="28"/>
        </w:rPr>
        <w:t>
      </w:t>
      </w:r>
      <w:r>
        <w:rPr>
          <w:rFonts w:ascii="Times New Roman"/>
          <w:b w:val="false"/>
          <w:i w:val="false"/>
          <w:color w:val="000000"/>
          <w:sz w:val="28"/>
        </w:rPr>
        <w:t>Орталығы – "Солтүстік Қазақстан облысы Петропавл қаласы әкімдігі "Петропавл қаласының білім бөлімі" мемлекеттік мекемесінің "Қазақ мектеп-гимназиясы" коммуналдық мемлекеттік мекемесі, Мир көшесі, 327 Г</w:t>
      </w:r>
      <w:r>
        <w:br/>
      </w:r>
      <w:r>
        <w:rPr>
          <w:rFonts w:ascii="Times New Roman"/>
          <w:b w:val="false"/>
          <w:i w:val="false"/>
          <w:color w:val="000000"/>
          <w:sz w:val="28"/>
        </w:rPr>
        <w:t>
      </w:t>
      </w:r>
      <w:r>
        <w:rPr>
          <w:rFonts w:ascii="Times New Roman"/>
          <w:b w:val="false"/>
          <w:i w:val="false"/>
          <w:color w:val="000000"/>
          <w:sz w:val="28"/>
        </w:rPr>
        <w:t>Шекараларына мына үйлер енеді:</w:t>
      </w:r>
      <w:r>
        <w:br/>
      </w:r>
      <w:r>
        <w:rPr>
          <w:rFonts w:ascii="Times New Roman"/>
          <w:b w:val="false"/>
          <w:i w:val="false"/>
          <w:color w:val="000000"/>
          <w:sz w:val="28"/>
        </w:rPr>
        <w:t>
      </w:t>
      </w:r>
      <w:r>
        <w:rPr>
          <w:rFonts w:ascii="Times New Roman"/>
          <w:b w:val="false"/>
          <w:i w:val="false"/>
          <w:color w:val="000000"/>
          <w:sz w:val="28"/>
        </w:rPr>
        <w:t>Мир көшесі: 345, 347;</w:t>
      </w:r>
      <w:r>
        <w:br/>
      </w:r>
      <w:r>
        <w:rPr>
          <w:rFonts w:ascii="Times New Roman"/>
          <w:b w:val="false"/>
          <w:i w:val="false"/>
          <w:color w:val="000000"/>
          <w:sz w:val="28"/>
        </w:rPr>
        <w:t>
      </w:t>
      </w:r>
      <w:r>
        <w:rPr>
          <w:rFonts w:ascii="Times New Roman"/>
          <w:b w:val="false"/>
          <w:i w:val="false"/>
          <w:color w:val="000000"/>
          <w:sz w:val="28"/>
        </w:rPr>
        <w:t>4-і Линия көшесі: 16, 20, 22, 24;</w:t>
      </w:r>
      <w:r>
        <w:br/>
      </w:r>
      <w:r>
        <w:rPr>
          <w:rFonts w:ascii="Times New Roman"/>
          <w:b w:val="false"/>
          <w:i w:val="false"/>
          <w:color w:val="000000"/>
          <w:sz w:val="28"/>
        </w:rPr>
        <w:t>
      </w:t>
      </w:r>
      <w:r>
        <w:rPr>
          <w:rFonts w:ascii="Times New Roman"/>
          <w:b w:val="false"/>
          <w:i w:val="false"/>
          <w:color w:val="000000"/>
          <w:sz w:val="28"/>
        </w:rPr>
        <w:t>Ніл Болатбаев көшесі: 4.</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