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3d02" w14:textId="c963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Петропавл қаласы аумағында тұратын нысаналы топтарға жататын тұлғалардың қосымша тізбесін белгілеу және нысаналы топтарды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2015 жылғы 16 ақпандағы № 319 қаулысы. Солтүстік Қазақстан облысының Әділет департаментінде 2015 жылғы 17 наурызда N 3166 болып тіркелді. Күші жойылды – Солтүстік Қазақстан облысы Петропавл қаласы әкімдігінің 2016 жылғы 29 ақпандағы N 451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Петропавл қаласы әкімдігінің 29.02.2016 </w:t>
      </w:r>
      <w:r>
        <w:rPr>
          <w:rFonts w:ascii="Times New Roman"/>
          <w:b w:val="false"/>
          <w:i w:val="false"/>
          <w:color w:val="ff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жылға Петропавл қаласы аумағында тұратын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аз қамтамасыз етілгендер;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ата-аналарының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алдындағы жастағы адамдар (жасына байланысты зейнетке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беруші-заңды тұлғаның таратылуына не жұмыс беруші-жеке тұлғаның қызметін тоқтатуына, қызметкерлер санының немесе штаттың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есебіне алынған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2015 жылға Петропавл қаласы аумағында тұратын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ұзақ уақыт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бір жастан жиырма тоғыз жасқа дейінгі жастарды қоса;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уақытша және маусымдық жұмыстардың аяқталуына байланысты еңбек шартының мерзімі өткен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бірде-бір жұмыс істейтін адамы жоқ отбасылардан шыққан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жұмыс қөлемінің қысқартылуымен кәсіпорындардан (ұйымдардан) жұмыстан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"Петропавл қаласының жұмыспен қамту және әлеуметтік бағдарламалар бөлімі" мемлекеттік мекемесі нысаналы топтарға жататын нысаналы және қосымша тізбеге енгізілген тұлғаларды жұмыспен қамтуға жәрдемдесу және әлеуметтік қорғау жөніндегі шараларды уақытылы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