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f8b1" w14:textId="276f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Петропавл қаласының бюджетi туралы" Петропавл қалалық мәслихатының 2014 жылғы 26 желтоқсандағы № 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2015 жылғы 28 қазандағы N 1 шешімі. Солтүстік Қазақстан облысының Әділет департаментінде 2015 жылғы 4 қарашада N 3438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Петропавл қаласының бюджеті туралы" Петропавл қалалық мәслихатының 2014 жылғы 26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9 қаңтардағы № 3053 мемлекеттік нормативтік құқықтық актілерді тіркеу тізілімінде тіркелген, 2015 жылғы 16 қаңтардағы № 2 "Қызылжар Нұры", № 2 "Проспект СК"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Петропавл қаласының бюджетi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22 682 938,9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9 962 622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85 291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1 300 794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трансфеттердің түсімдері – 11 334 231,9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22 187 326,7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1 994 606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1 994 606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136 494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–136 494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– - 1 635 487,8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– 1 635 487,8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"1-1. Қаржылық жылдың басында қалыптасқан бюджет қаражатының бос қалдықтары есебінен қала бюджетінің шығыстарын 3-1 қосымшаға сәйкес қарастыру.";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3-1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3-1,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28 қазандағы №1 шешiмiне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№1 шешiмiне 1 қосымша</w:t>
            </w:r>
            <w:r>
              <w:br/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Петропавл қаласының бюджеті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057"/>
        <w:gridCol w:w="618"/>
        <w:gridCol w:w="5193"/>
        <w:gridCol w:w="48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22 682 938,9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11 334 231,9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545"/>
        <w:gridCol w:w="1083"/>
        <w:gridCol w:w="7"/>
        <w:gridCol w:w="2"/>
        <w:gridCol w:w="5305"/>
        <w:gridCol w:w="35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22 187 326,7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6 465 368,4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963 635,6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7 771 043,1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6 049 409,8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1 933 506,5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1 155 154,8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1 155 154,8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Қаржылық активтерде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-1 635 487,8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28 қазандағы №1 шешiмiне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№1 шешiмiне 3-1 қосымша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1 қаңтарға қалыптасқан бюджет қаражатының бос қалдықтары есебінен қала бюджетінің шығыстары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2155"/>
        <w:gridCol w:w="2155"/>
        <w:gridCol w:w="2155"/>
        <w:gridCol w:w="1842"/>
        <w:gridCol w:w="2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28 қазандағы №1 шешiмiне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 26 желтоқсандағы №1 шешiмiне 6 қосымша</w:t>
            </w:r>
          </w:p>
        </w:tc>
      </w:tr>
    </w:tbl>
    <w:bookmarkStart w:name="z2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Петропавл қаласы бойынша облыстық бюджеттен берілетін нысаналы трансферттер мен кредиттердің сомаларын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2"/>
        <w:gridCol w:w="1062"/>
        <w:gridCol w:w="6332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5 419 770,9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бағдаршам объектілерін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 тұрағын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желісінің қызметтерін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оқулықтарды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 ОМ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ОМ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балалар-жасөспірімдер спорт мектептерін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ардагерлерге атаулы дата мен мерекелік күндерге арналған әлеуметтік көмек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тылдағы ерен еңбегі және мінсіз әскер қызметі үшін бұрынғы КСР Одағының ордендерімен және медалдарымен марапатталғандарға атаулы дата мен мерекелік күндерге арналған әлеуметтік көмек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 орналасқан жерлерде жол белгілерін және көрсеткіштерін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 орналасқан жерлерде жаяу жүргіншілер өтпесіне дыбыс құрылғыларын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2 890 534,2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 және (немесе) салуға (барлық санаттар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90-пәтерлі тұрғын үйді салу (алаң 1, үй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55-пәтерлі тұрғын үйді салу (алаң 1, үй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 және салуға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үйді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ықшам ауданында 5-ая Сенная көш.-Досмұхамбетов көш. бойында 72 пәтерлі 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үйді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"Береке" ықшам ауданында Досмұхамбетов қыска көшесі бойында 93 пәтерлі тұрғын үй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"Береке" ықшам ауданында Ухабов көш. бойында тұрғын үйлер салу (№3 27 пәтерлі тұрғын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ықшам ауданында 75 пәтерлі тұрғын үй салу (№1 алаңша, №5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"Береке" ықшам ауданында Ухабов көшесі бойында тұрғын үйлер салу (№ 3 15 пәтерлі тұрғын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5 қабатты ірі панельді 78 п.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 к. бойында 78 п. № 1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Юбилейный-Семашко к. бойында 126 п.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Юбилейный-Семашко к. бойында 72 п.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Жуков к. бойында 100 п. № 4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 к. бойында 100 п. № 1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 к. бойында 100 п. № 2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 к. бойында 100 п. № 3 тұрғын үйдің құрылысына жобалау-сметалық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ТП-2-08 дейін участкеде 2Ду1000 жылу магистралінің құрылысы (бірінші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ТК-1-10 дейін учаскеде 2Ду1000 жылу магитралінің құрылысы (екінші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ОЖТП-дан ТМ-3 ДУ1020 мм қолданыстағы жылу магистралінің тұтасқан участогында 2ДУ1020 мм жылу магистраләнің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ықшам ауданында Амосов-Радищев көшелері бойында 93 пәтерлі тұрғын үй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ықшам ауданында 5-ая Сенная көш.-Досмұхамбетов көш. бойында 72 пәтерлі тұрғын үй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ықшам ауданында 75 пәтерлі тұрғын үй салу (сыртқы инженерлік желілер және аумақтарды абаттандыру) (№1 алаңша, №5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"Береке" ықшам ауданында 55 пәтерлі тұрғын үй салу (сыртқы инженерлік желілер және аумақтарды абаттандыру) (№1 алаңша, №2 үй)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"Береке" ықшам ауданында Досмұхамбетов қыска көшесі бойында 93 пәтерлі тұрғын үй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- Семашко көшелері бойында 126 пәтерлі тұрғын үй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- Семашко көшелері бойында 72 пәтерлі тұрғын үй салу (сыртқы инженерлік желілер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"Жас өркен" ықшам ауданында инженерлік-коммуникациялық инфрақұрылымды дамытуға және жайластыруға жоба-сметалық құжаттамалар әзірлеу (ІІ кезек)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Петропавл қ. "Жас өркен" ықшам ауданында инженерлік-коммуникациялық инфрақұрылымды дамыту және жайластыру (I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бойында электрмен жабдықтау мен РТП 10/0,4 Квт электр желісіне қосуды және жеткізу желілерін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ықшам ауданының инженерлік-коммуникациялық инфрақұрылымына жоба-сметалық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- Семашко көшелерінің шекарасындағы тұрғын үйлерге инженерлік-коммуникациялық инфрақұрылым салуға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ықшам ауданының тұрғын үйлеріне сыртқы инженерлік желілер салуға жоба-сметалық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ықшам ауданының тұрғын үйлеріне сыртқы инженерлік желілер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"Береке" шағын ауданында Ю.А. Гагарин - У.Громова көш. бойында екі жатақхана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"Береке" шағын ауданында Ю.А. Гагарин - У.Громова көш. бойында екі жатақхана салу (сыртқы инженерлік желілер және аумақты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жарықтандыру үшін электр энергиясын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көшені жарықтандыру желілерін пайдалану және техникалық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қондырғыларына жедел пайдалану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жолды жинау техникасын қолдануымен жаяу жолдарды, қала көшелерін, саябақтарды, скверлерді, алаңдарды қолмен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мәйітханаға белгісіз жағдайларда өлгендерді жеткізуге тәуліктік кезекшілік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мұсылман зиратын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болғандардың денесін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гүлбақшаларды орнату (отырғызу)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"Мәңгілік алау" мемориалын газбен толтыру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бұрқақтарды жөндеу, күтіп-ұстау және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(шағын сәулет нысандары, саябақтар, мерекелік безендендіру)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қаласына тулар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 қ. кәріздің тазартқыш имараттарының бар технологиялық сызбаларын жаңартуды аяқтау - реконструкциялаудың 4-кезең" жобасы бойынша жобалау-сметалық құжаттаманы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күніне бейнелік өнімді визуалды ресімдеуге және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қалалық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айдыны және жеңіл атлетика алаңы бар Спорт сарайын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үйіне "Достық" МБО ғимаратты реконструкциялауға жобалау-сметалық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әкімшілік шекараларында елді мекендердің базалық ставкаларын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энзоотика ауруларына қарсы алдын алу іс-шараларын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көшесінен Гагарин көшесіне дейінгі 5-я Сенная көшесінің жолын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көшесінен Ғ.Мүсірепов көшесіне дейінгі учаскеде М.Жұмабаев көшесін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көшелерін механикаландырылған жинау кезінде қарды тиеу және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қара жолдардың ұсақтас төселген жабынын ағымдағы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белгілерін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көшелерінің жүретін бөлігін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көшеге орташа жөндеу жүргізу кезінде шабылымды сынау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