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be6d" w14:textId="b62b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2016 жылғы қаңтардан бастап наурызға дейін Петропавл қаласы аумағында тіркеу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2015 жылғы 9 желтоқсандағы № 41 шешімі. Солтүстік Қазақстан облысының Әділет департаментінде 2015 жылғы 22 желтоқсанда N 3509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қағидаларьн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әкімі 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Тіркелетін жылы он жеті жасқа толатын Қазақстан Республикасының ер азаматтарын 2016 жылғы қаңтардан бастап наурызға дейін Қазақстан Республикасы Қорғаныс министірлігінің "Солтүстік Қазақстан облысы Петропавл қаласының қорғаныс істері жөніндегі басқармасы" республикалық мемлекеттік мекемесінің (келісім бойынша) әскерге шақыру учаскесіне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 әкімінің орынбасары Е.С. Баллоға жүктелсін.</w:t>
      </w:r>
      <w:r>
        <w:br/>
      </w:r>
      <w:r>
        <w:rPr>
          <w:rFonts w:ascii="Times New Roman"/>
          <w:b w:val="false"/>
          <w:i w:val="false"/>
          <w:color w:val="000000"/>
          <w:sz w:val="28"/>
        </w:rPr>
        <w:t>
      </w:t>
      </w:r>
      <w:r>
        <w:rPr>
          <w:rFonts w:ascii="Times New Roman"/>
          <w:b w:val="false"/>
          <w:i w:val="false"/>
          <w:color w:val="000000"/>
          <w:sz w:val="28"/>
        </w:rPr>
        <w:t>3. Осы шешім оны алғашқы ресми жариялағаннан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Тасмағанбетов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министірлігінің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Петропавл қаласының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 xml:space="preserve">басқармасы" республикалық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8 желтоқсан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Дүйсекин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