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1afeb" w14:textId="231af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2016-2018 жылдарға арналған Петропавл қаласының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мәслихатының 2015 жылғы 23 желтоқсандағы N 41/1 шешімі. Солтүстік Қазақстан облысының Әділет департаментінде 2016 жылғы 13 қаңтарда N 3551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04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Петропавл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2016-2018 жылдарға арналған Петропавл қаласының бюджетi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2016 жылға арналған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22 302 205,7 мың теңге, соның ішінде мыналар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10 631 072,0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530 614,8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529 215,7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трансферттер түсімдері – 10 611 303,2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шығындар – 26 589 974,9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3 287 388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3 287 388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қаржылық активтермен операциялар бойынша сальдо – 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қаржылық активтерді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мемлекеттің қаржылық активтерін сатудан түскен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бюджет тапшылығы – -7 575 157,2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тапшылықты қаржыландыру – 7 575 157,2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 түсімі - 7 420 578,3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қарыздарды өтеу - 279 423,8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қаражатының пайдаланылатын қалдықтары - 434 002,7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 жаңа редакцияда - Солтүстік Қазақстан облысы Петропавл қаласы мәслихатының 08.12.2016 </w:t>
      </w:r>
      <w:r>
        <w:rPr>
          <w:rFonts w:ascii="Times New Roman"/>
          <w:b w:val="false"/>
          <w:i w:val="false"/>
          <w:color w:val="ff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(01.01.2016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2016 жылға арналған қалалық бюджеттің кірістері мына салықтық түсімдер есебінен Қазақстан Республикасының Бюджет кодексіне сәйкес қалыптастырылады, деп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әлеуметтік салық;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мүлікке салынатын салықтар;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жер салығы;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көлік құралдарына салынатын салық;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акциздер;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табиғи және басқа да ресурстарды пайдаланғаны үшін түсетiн түсімдер;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кәсіпкерлік және кәсіби қызметті жүргізгені үшін алынатын алымдар;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ойын бизнесіне салық;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баж.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Қалалық бюджеттің кірістері мынадай салықтық емес түсімдер есебінен қалыптастырылады, деп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 меншігіндегі мүлікті жалға беруден түсетін кірістер.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Қалалық бюджеттің кірістері мынадай негізгі капиталды сатудан түсетін түсімдер есебінен қалыптастырылады, деп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мекемелерге бекітілген мемлекеттік мүлікті сату;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жерді сату;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материалдық емес активтерді сату.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2016 жылға арналған қалалық бюджетте республикалық бюджеттен берілетін нысаналы трансферттер түсімі ескерілсін, соның ішінде мыналарға: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жергілікті атқарушы органдардың агроөнеркәсіптік кешен бөлімшелерін ұстауға;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мемлекеттік әкімшілік қызметшілер еңбекақысының деңгейін арттыруға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азаматтық хал актілерін тіркеу бөлімдерінің штат санын ұстауға;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мектепке дейінгі білім беру ұйымдарында мемлекеттік білім беру тапсырысын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жергілікті бюджеттерден қаржыландырылатын азаматтық қызметшілерге еңбекақы төлеу жүйесінің жаңа моделіне көшу, сонымен қатар оларға лауазымдық айлықақыларына ерекше еңбек жағдайлары үшін ай сайынғы үстемеақы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арнаулы әлеуметтік қызметтер көрсету стандарттарын енгізуге;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профилактикалық дезинсекция мен дератизация жүргізу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9) - алынып тасталды - Солтүстік Қазақстан облысы Петропавл қаласы мәслихатының 18.03.2016 </w:t>
      </w:r>
      <w:r>
        <w:rPr>
          <w:rFonts w:ascii="Times New Roman"/>
          <w:b w:val="false"/>
          <w:i w:val="false"/>
          <w:color w:val="ff0000"/>
          <w:sz w:val="28"/>
        </w:rPr>
        <w:t>N 45/1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(01.01.2016 бастап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Өңірлерді дамытудың 2020 жылға дейінгі бағдарламасы шеңберінде инженерлік инфрақұрылымды дамыту;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жергілікті бюджеттердің шығыстарын өтеуді және өңірлердің экономикалық тұрақтылығын қамтамасыз 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Республикалық бюджеттен көрсетілген нысаналы трансферттерді бөлу "2016-2018 жылдарға арналған қалалық бюджет туралы Петропавл қалалық мәслихаттың шешімін іске асыру туралы" Петропавл қаласы әкімдігінің 2015 жылғы 31 желтоқсандағы № 2460 қаулысымен айқындалады.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5-тармаққа өзгеріс енгізілді - Солтүстік Қазақстан облысы Петропавл қаласы мәслихатының 18.03.2016 </w:t>
      </w:r>
      <w:r>
        <w:rPr>
          <w:rFonts w:ascii="Times New Roman"/>
          <w:b w:val="false"/>
          <w:i w:val="false"/>
          <w:color w:val="ff0000"/>
          <w:sz w:val="28"/>
        </w:rPr>
        <w:t>N 45/1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(01.01.2016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2016 жылға арналған қалалық бюджетте Ұлттық қордан берілетін нысаналы трансферттер түсімі ескерілсін, соның ішінде мыналар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Өңірлерді дамытудың 2020 жылға дейінгі бағдарламасы шеңберінде инженерлік-коммуникациялық инфрақұрылымды жобалау, дамыту және (немесе) жайластыру.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Ұлттық қордан көрсетілген нысаналы трансферттерді бөлу "2016-2018 жылдарға арналған қалалық бюджет туралы Петропавл қалалық мәслихаттың шешімін іске асыру туралы" Петропавл қаласы әкімдігінің 2015 жылғы 31 желтоқсандағы № 2460 қаулысымен айқындалады.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6-1. 2016 жылға арналған қаланың бюджетінде Қазақстан Республикасының Ұлттық қорынан берілетін нысаналы трансферттердің есебінен бюджеттік кредиттер: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жылу, сумен жабдықтау және су бұру жүйелерін реконструкциялауға және салуға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сомаларды бөлу 2016-2018 жылдарға арналған қала бюджеті туралы қалалық мәслихаттың шешімін іске асыру туралы Петропавл қаласы әкімдігінің қаулысымен анықталады.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Шешім 6-1-тармақпен толықтырылды - Солтүстік Қазақстан облысы Петропавл қаласы мәслихатының 18.03.2016 </w:t>
      </w:r>
      <w:r>
        <w:rPr>
          <w:rFonts w:ascii="Times New Roman"/>
          <w:b w:val="false"/>
          <w:i w:val="false"/>
          <w:color w:val="ff0000"/>
          <w:sz w:val="28"/>
        </w:rPr>
        <w:t>N 45/1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(01.01.2016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2016 жылға арналған қалалық бюджетте облыстық бюджеттен берілетін нысаналы трансферттер және кредиттер түсімі ескерілсін, соның ішінде мыналарға: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патронат тәрбиешілерге берілген баланы (балаларды) асырап бағуға;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балалар-жасөспірімдер спорт мектептерін ұстауға;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Жұмыспен қамту 2020 жол картасы шеңберінде тұрғын үй-коммуналдық шаруашылық, инженерлік-көліктік инфрақұрылым объектілерін, әлеуметтік-мәдени объектілерді жөндеуді және елді мекендерді абаттандыруды бірлесіп қаржыландыруға;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Петропавл қаласында әмбебап теннис орталығын салуға жоба-сметалық құжаттама әзірлеу және сараптамаға;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Петропавл қаласында тұрғын үй салуға;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Петропавл қаласында инженерлік-коммуникациялық желілер салуға;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"Береке" ықшам ауданының инженерлік-коммуникациялық инфрақұрылымына жоба-сметалық құжаттаманы әзірлеуге;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өңірлерді дамытудың 2020 жылға дейінгі бағдарламасы шеңберінде инженерлік инфрақұрылымды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көлік инфрақұрылымын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Жұмыспен қамту 2020 жол картасы шеңберінде қызметтік тұрғын үй салуға, инженерлік-коммуникациялық инфрақұрылымды дамытуға және жастарға арналған жатақханаларды салуға, салып бітіруге;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Петропавл қаласын абаттандыруға;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Петропавл қаласының жолдарын күтуге;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пәтерлерді сатып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тұрғын үй жобалауға және (немесе) салуға нысаналы кредиттерге.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Облыстық бюджеттен көрсетілген нысаналы трансферттерді және кредиттерді бөлу 2016-2018 жылдарға арналған қалалық бюджет туралы Петропавл қалалық мәслихаттың шешімін іске асыру туралы Петропавл қаласы әкімдігінің қаулысымен айқындалады.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7-1. 2016 жылғы 1 қаңтарға қалыптасқан бюджет қаражатының бос қалдықтары есебінен қала бюджетінің шығыстарын </w:t>
      </w:r>
      <w:r>
        <w:rPr>
          <w:rFonts w:ascii="Times New Roman"/>
          <w:b w:val="false"/>
          <w:i w:val="false"/>
          <w:color w:val="000000"/>
          <w:sz w:val="28"/>
        </w:rPr>
        <w:t>3-1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Шешім 7-1-тармақпен толықтырылды - Солтүстік Қазақстан облысы Петропавл қаласы мәслихатының 18.03.2016 </w:t>
      </w:r>
      <w:r>
        <w:rPr>
          <w:rFonts w:ascii="Times New Roman"/>
          <w:b w:val="false"/>
          <w:i w:val="false"/>
          <w:color w:val="ff0000"/>
          <w:sz w:val="28"/>
        </w:rPr>
        <w:t>N 45/1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(01.01.2016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2016 жылға арналған жергілікті бюджеттерді атқару барысында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жергілікті бюджеттік бағдарламалар секвестрге жатпайтыны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2016 жылға арналған қала бюджетінің шығыстарында сомасы 3 312 108 мың теңге көлемінде бюджеттік алып қоюлар ескерілсін.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2016 жылға арналған қаланың жергілікті атқарушы органының резерві 217 285,9 мың теңге сомада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10-тармақ жаңа редакцияда - Солтүстік Қазақстан облысы Петропавл қаласы мәслихатының 08.12.2016 </w:t>
      </w:r>
      <w:r>
        <w:rPr>
          <w:rFonts w:ascii="Times New Roman"/>
          <w:b w:val="false"/>
          <w:i w:val="false"/>
          <w:color w:val="ff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(01.01.2016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Бюджеттік сала қызметкерлеріне жалақыны толық көлемде төлеу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Осы шешiм 2016 жылғы 1 қаңтардан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Петропавл қалалық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Филипенко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Петропавл қалалық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Жалмұқанова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2015 жылғы 23 желтоқсандағы № 41/1 шешiмiне 1 қосымша</w:t>
            </w:r>
          </w:p>
        </w:tc>
      </w:tr>
    </w:tbl>
    <w:bookmarkStart w:name="z7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Петропавл қаласының бюджеті туралы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1-қосымша жаңа редакцияда - Солтүстік Қазақстан облысы Петропавл қаласы мәслихатының 08.12.2016 </w:t>
      </w:r>
      <w:r>
        <w:rPr>
          <w:rFonts w:ascii="Times New Roman"/>
          <w:b w:val="false"/>
          <w:i w:val="false"/>
          <w:color w:val="ff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(01.01.2016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1049"/>
        <w:gridCol w:w="1049"/>
        <w:gridCol w:w="6098"/>
        <w:gridCol w:w="33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I.Кiрiстер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22 302 205,7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10 631 072,0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5 068 846,0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5 068 846,0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2 102 155,0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1 395 256,0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3 081 705,0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2 522 150,0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530 614,8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466 439,8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466 439,8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529 215,7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407 982,7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қаржыландырылатын мемлекеттік мекемелерге бекітілген мүлікті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407 982,7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10 611 303,2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10 611 303,2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10 611 303,2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26 589 974,9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508 656,5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18 390,7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18 390,7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324 115,3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239 694,3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42 239,1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22 106,6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78 880,4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7 797 293,6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7 604 073,0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4 915 972,0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1 018 517,0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829 825,0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42 601,6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42 598,6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795 892,7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балаларды және ата-аналарының қамқорынсыз қалған, отбасылық үлгідегі балалар үйлері балаларды мемлекеттік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775 771,7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76 275,4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180 338,2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148 129,2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53 204,4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148 924,6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9 886 509,3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7 281 814,6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4 600 829,2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2 647 278,0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салу, еңбекші жастарға арналған жатақханалар мен инженерлік-коммуникациялық инфрақұрылымды салу және (немесе)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2 583 374,7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49 666,6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үйымдастыру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153 276,8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396 375,1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414 191,2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20 348,3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795 997,0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50 641,2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34 728,4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378 139,7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70 540,3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87 554,6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72 852,9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31 800,2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36 722,7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15 880,7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2 051 086,8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2 051 086,8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1 052 142,8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1 037 112,5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217 285,9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217 285,9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819 826,6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инженерлік 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819 826,6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3 876 732,7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3 876 732,7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499 614,4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коюлар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3 312 108,0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28 522,8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28 697,4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3 287 388,0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3 287 388,0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3 287 388,0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3 287 388,0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3 287 388,0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-7 575 157,2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(профицитiн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7 575 157,2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7 420 578,3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7 420 578,3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7 420 578,3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7 420 578,3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279 423,8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279 423,8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99 523,8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434 002,7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434 002,7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434 002,7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2015 жылғы 23 желтоқсандағы № 41/1 шешiмiне 2 қосымша</w:t>
            </w:r>
          </w:p>
        </w:tc>
      </w:tr>
    </w:tbl>
    <w:bookmarkStart w:name="z27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Петропавл қаласының бюджеті туралы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1253"/>
        <w:gridCol w:w="1253"/>
        <w:gridCol w:w="5257"/>
        <w:gridCol w:w="365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I.Кiрiстер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9 007 592,0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8 941 734,0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5 166 511,0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5 166 511,0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2 167 802,0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1 430 549,0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575 016,0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1 607 421,0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944 521,0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9 007 592,0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5 197 196,0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5 197 196,0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3 945 025,0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711 647,0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711 647,0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1 239 953,0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1 213 936,0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487 358,0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инспекциясы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коюлар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(профицитiн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2015 жылғы 23 желтоқсандағы № 41/1 шешiмiне 3 қосымша</w:t>
            </w:r>
          </w:p>
        </w:tc>
      </w:tr>
    </w:tbl>
    <w:bookmarkStart w:name="z4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Петропавл қаласының бюджеті туралы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1253"/>
        <w:gridCol w:w="1253"/>
        <w:gridCol w:w="5257"/>
        <w:gridCol w:w="36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I.Кiрiстер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9 484 406,0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9 413 936,0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5 434 353,0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5 434 353,0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2 319 548,0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1 530 687,0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1 660 035,0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9 484 406,0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5 368 705,0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5 368 705,0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4 075 211,0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873 439,0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735 132,0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735 132,0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1 280 871,0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1 253 995,0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инспекциясы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коюлар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(профицитiн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2015 жылғы 23 желтоқсандағы № 41/1 шешiмiне 3-1 қосымша</w:t>
            </w:r>
          </w:p>
        </w:tc>
      </w:tr>
    </w:tbl>
    <w:bookmarkStart w:name="z57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жылғы 1 қаңтарға қалыптасқан бюджет қаражатының бос қалдықтары есебінен қала бюджетінің шығыстары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Шешім 3-1-қосымшамен толықтырылды - Солтүстік Қазақстан облысы Петропавл қаласы мәслихатының 18.03.2016 </w:t>
      </w:r>
      <w:r>
        <w:rPr>
          <w:rFonts w:ascii="Times New Roman"/>
          <w:b w:val="false"/>
          <w:i w:val="false"/>
          <w:color w:val="ff0000"/>
          <w:sz w:val="28"/>
        </w:rPr>
        <w:t>N 45/1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(01.01.2016 бастап қолданысқа енгізіледі); жаңа редакцияда - Солтүстік Қазақстан облысы Петропавл қаласы мәслихатының 25.04.2016 </w:t>
      </w:r>
      <w:r>
        <w:rPr>
          <w:rFonts w:ascii="Times New Roman"/>
          <w:b w:val="false"/>
          <w:i w:val="false"/>
          <w:color w:val="ff0000"/>
          <w:sz w:val="28"/>
        </w:rPr>
        <w:t>N 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(01.01.2016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1238"/>
        <w:gridCol w:w="1238"/>
        <w:gridCol w:w="1238"/>
        <w:gridCol w:w="465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Кiшi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бағдарламасы. Қоғамдық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35 257,6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көмек. 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көмек. Ауданның (облыстық маңызы бар қаланың)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реконструкциялау. 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140 334,9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дамыту. 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қолдау. 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инженерлік инфрақұрылымды дамыту. 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170 898,9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28 697,4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434 002,7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2015 жылғы 23 желтоқсандағы № 41/1 шешiмiне 4 қосымша</w:t>
            </w:r>
          </w:p>
        </w:tc>
      </w:tr>
    </w:tbl>
    <w:bookmarkStart w:name="z56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бюджетті орындау барысында тиісті емес қалалық бюджеттік бағдарламалардың тізімі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1"/>
        <w:gridCol w:w="3231"/>
        <w:gridCol w:w="3231"/>
        <w:gridCol w:w="45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