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6c2d" w14:textId="5d16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Петропавл қаласы аумағында тұратын нысаналы тоаптарды анықтау және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24 желтоқсандағы № 2358 қаулысы. Солтүстік Қазақстан облысының Әділет департаментінде 2016 жылғы 27 қаңтарда N 3588 болып тіркелді. Күші жойылды – Солтүстік Қазақстан облысы Петропавл қалалық әкімдігінің 2016 жылғы 18 мамырдағы N 974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қалалық әкімдігінің 18.05.2016 </w:t>
      </w:r>
      <w:r>
        <w:rPr>
          <w:rFonts w:ascii="Times New Roman"/>
          <w:b w:val="false"/>
          <w:i w:val="false"/>
          <w:color w:val="ff0000"/>
          <w:sz w:val="28"/>
        </w:rPr>
        <w:t>N 974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Петропавл қаласы аумағында тұратын нысаналы топтар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аз қамтамасыз етілгендер;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жиырма тоғыз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балалар үйлерінің тәрбиеленушілері, жетім балалар мен ата-ананың қамқорлығынсыз қалған жиырма тоғыз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зейнеталды жастағы адамдар (жасына байланысты зейнетке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Қазақстан Республикасының Қарулы Күштері қатарынан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штаттың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есебіне алынған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Петропавл қаласы аумағында тұратын нысаналы топтарға жататын тұлғалардың қосымша тізбесі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уақытша және маусымдық жұмыстардың аяқталуына байланысты еңбек шартының мерзімі өткен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бірде-бір жұмыс істейтін адамы жоқ отбасылардан шыққан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"Петропавл қаласының жұмыспен қамту және әлеуметтік бағдарламалар бөлімі" мемлекеттік мекемесі нысаналы топтарға жататын нысаналы және қосымша тізбеге енгізілген тұлғаларды жұмыспен қамтуға жәрдемдесу және әлеуметтік қорғау жөніндегі шараларды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алғашқы ресми жарияланған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