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08bf" w14:textId="c490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ауданының аумағында үгіттік баспа материалдарын орналастыру орындарын анықтау және сайлаушылармен кездесу үшін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2 наурыздағы № 80 қаулысы. Солтүстік Қазақстан облысының Әділет департаментінде 2015 жылғы 5 наурызда N 3138 болып тіркелді. Күші жойылды – Солтүстік Қазақстан облысы Аққайың ауданы әкімдігінің 2015 жылғы 5 мамырдағы N 139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05.05.2015 </w:t>
      </w:r>
      <w:r>
        <w:rPr>
          <w:rFonts w:ascii="Times New Roman"/>
          <w:b w:val="false"/>
          <w:i w:val="false"/>
          <w:color w:val="ff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Аққайың аудандық сайлау комиссиясымен бірлесе отырып (келісім бойынша) Қазақстан Республикасының Президенттігіне кандидаттардың барлығына Аққайың ауданының аумағында үгіттік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Республикасының Президенттігіне кандидаттардың Аққайың ауданының аумағында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үй-жай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Аққайың ауданы әкімі аппараты басшысының міндетін атқарушы С.Қ. Сарсымбаевқа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бірінші ресми жарияланғаннан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02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2015 жылғы 02 наурыздағы № 80 қаулысына 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кандидаттардың барлығына Аққайың ауданының аумағында үгіттік баспа материалдарын орналастыру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1454"/>
        <w:gridCol w:w="8359"/>
      </w:tblGrid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"Виктория"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"Нұралы"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Власовка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"Лидия" дүкенінің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"Григорьевка ауылдық округі әкімінің аппараты" мемлекеттік мекемесінің Ауылдық клубы ғимараттарының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"Меркурий" дүкені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Қиялы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"Қиялы Астық" жауапкершілігі шектеулі серіктестігінің асханасы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"Полтавское" жауапкершілігі шектеулі серіктестігі кеңсесінің ғимараты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Смирново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"Паллада"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"Кулинария" дүкені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ауыл шаруашылық стансасы" жауапкершілігі шектеулі серіктестігі кеңсесі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Черкасс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"Черкасское" жауапкершілігі шектеулі серіктестігінің кеңсесі ғимаратының жанындағы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2015 жылғы 02 наурыздағы № 80 қаулысына 2 қосымша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кандидаттардың Аққайың ауданының аумағында сайлаушылармен кездесуі үшін үй-жай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1135"/>
        <w:gridCol w:w="9223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Кездесулерді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"Аралағаш ауылдық округі әкімінің аппараты" мемлекеттік мекемесі Ауылдық клубының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"Рублевка орта мектебі" коммуналдық мемлекеттік мекемесінің ғимаратында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"Астрахан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ауылдық округі әкімінің аппараты" мемлекеттік мекемесі Ауылдық клубының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"Власовка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"Шағалалы ауылдық округі әкімінің аппараты" мемлекеттік мекемесі Мәдениет үйінің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"У.М.Ахмедсафин атындағы Совет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 Солтүстік Қазақстан облысы әкімдігінің "Аққайың ауданының аграрлық колледжі"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ауылдық округі әкімінің аппараты" мемлекеттік мекемесі Мәдениет үйінің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"Полтавка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 "Мәдениет үйі" мемлекеттік қазыналық коммуналдық кәсіпорнының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"Тоқшын мектеп-гимназия"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"Черкасский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