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d22cd" w14:textId="f3d22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"2015-2017 жылдарға арналған Аққайың ауданының бюджеті туралы" Аққайың ауданы мәслихатының 2014 жылғы 24 желтоқсандағы № 29-1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аудандық мәслихатының 2015 жылғы 9 шілдедегі № 35-2 шешімі. Солтүстік Қазақстан облысының Әділет департаментінде 2015 жылғы 23 шілдеде N 3323 болып тіркелді. Қолданылу мерзімінің өтуіне байланысты күші жойылды (Солтүстік Қазақстан облысы Аққайың ауданы мәслихаты аппаратының 2016 жылғы 18 қаңтардағы N 5.2.1-13/18)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Ескерту. Қолданылу мерзімінің өтуіне байланысты күші жойылды (Солтүстік Қазақстан облысы Аққайың ауданы мәслихаты аппаратының 18.01.2016 N 5.2.1-13/18).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2008 жылғы 4 желтоқсандағы Бюджет кодексінің 109 бабының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 6 бабы 1 тармағы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Аққайың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"2015-2017 жылдарға арналған Аққайың ауданының бюджеті туралы" Аққайың аудандық мәслихатының 2014 жылғы 24 желтоқсандағы № 29-1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2015 жылғы 12 қаңтарда № 3055 тіркелген, 2015 жылғы 23 қаңтарда "Әділет" ақпараттық-құқықтық жүйесінде жарияланған) келесі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2015-2017 жылдарға арналған Аққайың ауданының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2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келісті сәйкесінше бекітілсін, соның ішінде 2015 жылға мына көлемде: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кірістер - 2670789,4 мың теңге,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- 401718 мың теңге,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- 7 602 мың теңге,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- 15 620 мың теңге,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трансферттердің түсімі - 2245849,4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шығындар - 2676993,5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кредиттеу - 21 081 мың теңге,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 - 26 757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кредиттерді өтеу - 5 676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қаржылық активтермен операциялар бойынша сальдо - 0 мың теңге,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қаржылық активтерді сатып алу - 0 мың теңге,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мемлекеттік қаржы активтерін сатудан түскен түсімдер - 0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бюджет тапшылығы - - 27 285,1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бюджет тапшылығын қаржыландыру - 27 285,1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6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 абзац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"6. 2015 жылға арналған аудан бюджетінде нысаналы трансферттер жалпы сомасы 911691,4 мың теңге, соның ішінде дамуға 649445,7 мың теңге:";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8)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"8) Ұлы Отан соғысындағы Жеңістің жетпіс жылдығына арналған іс-шараларды өткізуіне 16345,7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11)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"11) ауылдық елді мекендерінде сумен жабдықтау және су бұру жүйесін дамытуға 649445,7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2015 жылғы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V шақырылған ХХХV сессия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Рамазанов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Аққайың ауданы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Құрманбаев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 2015 жылғы 9 шілдедегі № 35-2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 2014 жылғы 24 желтоқсандағы № 29-1 шешіміне 1 қосымша</w:t>
            </w:r>
          </w:p>
        </w:tc>
      </w:tr>
    </w:tbl>
    <w:bookmarkStart w:name="z3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Аққайың ауданының бюджеті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8"/>
        <w:gridCol w:w="735"/>
        <w:gridCol w:w="735"/>
        <w:gridCol w:w="4164"/>
        <w:gridCol w:w="2143"/>
        <w:gridCol w:w="518"/>
        <w:gridCol w:w="194"/>
        <w:gridCol w:w="194"/>
        <w:gridCol w:w="954"/>
        <w:gridCol w:w="2145"/>
      </w:tblGrid>
      <w:tr>
        <w:trPr/>
        <w:tc>
          <w:tcPr>
            <w:tcW w:w="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Кiрiстер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2 670 789,4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түсiмдері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401 718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салық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салық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қызметті жүргізгені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Ойын бизнесiне салық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баж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Салыққа жатпайтын түсімдер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меншік мүлкін жалға беруден түсетін түсімдер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тұсетін басқа да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мекемелерге тіркелген мемлекеттік мүлікті сату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мекемелерге тіркелген мемлекеттік мүлікті сату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2 245 849,4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2 245 849,4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2 245 849,4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/>
        <w:tc>
          <w:tcPr>
            <w:tcW w:w="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2676993,5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215758,9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18594,6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18443,6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органдардың ғимараттарын, үй-жайлары және құрылыстарын күрделі жөндеу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органдардың ғимараттарын, үй-жайлары және құрылыстарын күрделі жөндеу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аул, ауылдық округ әкімі аппаратының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112965,3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112556,3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 және қаржы бөлiмi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мен дамыту, мемлекеттiк жоспарлау ауданның (облыстық маңызы бар қаланың) бюджеттiк атқару және коммуналдық меншiгiн басқару саласындағы мемлекеттiк саясатты iске асыру жөнiндегi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138056,7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132718,7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666609,6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жоқтарды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жер қатынастар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мұқтажы үшін жер учаскелерін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652677,6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649445,7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шеңберінде қызметтік тұрғын үй салуға, инженерлік-коммуникациялық инфрақұрылымды дамытуға және жастарға арналған жатақханаларды салуға, салып бітіруге берілетін нысаналы даму трансферттері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картасының екінші бағыты шеңберінде жетіспейтін инженерлік-коммуникациялық инфрақұрылымды дамыту мен жайғастыру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Мәдениет,спорт, туризм және 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102667,6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51286,3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28357,3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19793,3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 және қаржы бөлiмi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жер қатынастар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(областық манызы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ауыл шаруашылығы және ветеринария саласындағы мемлекеттiк саясатты iске асыру жөнiндегi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 және қаржы бөлiмi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 және қаржы бөлiмi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 және қаржы бөлiмi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 және қаржы бөлiмi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/>
        <w:tc>
          <w:tcPr>
            <w:tcW w:w="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Қаржыландыру активтермен операция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қаржылық активтерін сатудан түскен түсім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қаржылық активтерін сатудан түскен түсім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-27285,1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(профицитті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27285,1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/>
        <w:tc>
          <w:tcPr>
            <w:tcW w:w="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 және қаржы бөлiмi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қалдықтарының қозғалысы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 2015 жылғы 9 шілдедегі № 35-2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 2014 жылғы 24 желтоқсандағы № 29-1 шешіміне 4 қосымша</w:t>
            </w:r>
          </w:p>
        </w:tc>
      </w:tr>
    </w:tbl>
    <w:bookmarkStart w:name="z24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ауылдық округ әкім аппараттары бойынша қаржыландыру көлемі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2"/>
        <w:gridCol w:w="383"/>
        <w:gridCol w:w="3043"/>
        <w:gridCol w:w="3044"/>
        <w:gridCol w:w="1842"/>
        <w:gridCol w:w="1843"/>
        <w:gridCol w:w="1763"/>
      </w:tblGrid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Әкімшіліктін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"Қаладағы аудан, аудандық маңызы бар қаланың, кент, ауыл, ауылдық округ әкімінің қызметін қамтамасыз ету жөніндегі қызметтер" 001.011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"Қаладағы аудан, аудандық маңызы бар қаланың, кент, ауыл, ауылдық округ әкімінің қызметін қамтамасыз ету жөніндегі қызметтер" 001.015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"Мәдениет ұйымдарының қызметін қамтамасыз ету" 006.011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"Мәдениет ұйымдарының қызметін қамтамасыз ету" 006.015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"Елді мекендердегі көшелерді жарықтандыру" 008.015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Аралағаш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Власовка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Григорьека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Ивановка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Қиялы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Лесной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Полтавка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Смирнов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Тоқшын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Черкасс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Шағалалы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110693,4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мың теңге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6"/>
        <w:gridCol w:w="1429"/>
        <w:gridCol w:w="1137"/>
        <w:gridCol w:w="1084"/>
        <w:gridCol w:w="2186"/>
        <w:gridCol w:w="1728"/>
        <w:gridCol w:w="1055"/>
        <w:gridCol w:w="187"/>
        <w:gridCol w:w="187"/>
        <w:gridCol w:w="320"/>
        <w:gridCol w:w="320"/>
        <w:gridCol w:w="320"/>
        <w:gridCol w:w="454"/>
        <w:gridCol w:w="587"/>
      </w:tblGrid>
      <w:tr>
        <w:trPr/>
        <w:tc>
          <w:tcPr>
            <w:tcW w:w="13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"Елді мекендердің санитариясын қамтамасыз ету" 009.015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"Жерлеу орындарын күтіп-ұстау және туысы жоқтарды жерлеу" 010.015бағдарлама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 011.015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 022.000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 027.015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іске асыру 040.000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148702,1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