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452c" w14:textId="83f4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Аққайың ауданының аумағында тұратын халықтың нысаналы топтарын анықтау және нысаналы топтарға жататын тұлғалардың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29 маусымдағы № 159 қаулысы. Солтүстік Қазақстан облысының Әділет департаментінде 2015 жылғы 23 шілдеде N 3324 болып тіркелді. Қолданылу мерзімінің өтуіне байланысты күші жойылды (Солтүстік Қазақстан облысы Аққайың ауданы әкімінің аппаратының басшысы 2016 жылғы 15 қаңтардағы N 5.1.3-7/93)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Аққайың ауданы әкімінің аппаратының басшысы 15.01.2016 N 5.1.3-7/93).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арналған Солтүстік Қазақстан облысы Аққайың ауданының аумағында тұратын халықтың нысаналы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 пробация қызметінің есебінде тұрған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Аққайың ауданы халқының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бойы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ешбір жұмысшысы жоқ отбасылардан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наркологиялық орталықта емдеу курстарынан өткен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Аққайың ауданы әкімінің орынбасары С.Ө.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бірінші ресми жарияланған күнінен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