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f2ab" w14:textId="e7ef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азаматтарының жекелеген санаттары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2015 жылғы 2 желтоқсандағы № 276 қаулысы. Солтүстік Қазақстан облысының Әділет департаментінде 2015 жылғы 24 желтоқсанда N 3516 болып тіркелді. Күші жойылды – Солтүстік Қазақстан облысы Аққайың ауданы әкімдігінің 2016 жылғы 18 қаңтардағы N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18.01.2016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2014 жылғы 5 шілдедегі Қылмыстық-атқару кодексінің 18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 2001 жылғы 23 қаңтардағы Заңың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 2005 жылғы 13 сәуірдегі Заңың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Аққайың ауданы бойынша жұмыс орындарына: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жұмыс орындарының жалпы санының үш проценті мөлшерінде мүгедектер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жұмыс орындарының жалпы санының бір проценті мөлшерінде пробация қызметінің есебінде тұрған тұлғалар үшін, сонымен бірге қылмыстық-атқару жүйесі мекемелерінен босатылған тұлғалар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жұмыс орындарының жалпы санының бір проценті мөлшерінде интернаттық ұйымдардың кәмелетке толмаған түлектері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әкімінің орынбасары С.Ө.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