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22b2" w14:textId="074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Солтүстік Қазақстан облысы Айыртау ауданының аумағында тұратын мақсатты топтарға жататын тұлғалардың қосымша тізбесін белгілеу және мақсатты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2015 жылғы 9 қаңтардағы № 3 қаулысы. Солтүстік Қазақстан облысының Әділет департаментінде 2015 жылғы 2 ақпанда N 3091 болып тіркелді. Қолданылу мерзімінің өтуіне байланысты күші жойылды (Солтүстік Қазақстан облысы Айыртау ауданы әкімінің аппаратының басшысы 2016 жылғы 18 қаңтардағы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Айыртау ауданы әкімінің аппаратының басшысы 18.01.2016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Солтүстік-Қазақстан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Солтүстік Қазақстан облысы Айыртау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берушi-заңды тұлғаның таратылуына не жұмыс берушi- 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 - 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лаңкестік актінен жәбірленген адамдар және оған жол бермеуге қатысқан адамдарға.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Солтүстік Қазақстан облысы Айыртау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отбасылардың бірде-біреуі жұмыс істемейтін тұлғалары;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техникалық және кәсіби білім беру оқу орындарын бітіріп, оқу орнын аяқтағаннан соң он екі айдың ішінде жұмыспен қамтамасыз етілмеген түлектер.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Солтүстік Қазақстан облысы Айыртау ауданы әкімінің орынбасары М.Т. Науановаға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3583"/>
      </w:tblGrid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Айыртау ауданы әкімінің м.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