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f5c" w14:textId="c453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аумағында Қазақстан Республикасының Президенттігіне кандидаттардың үгіттік баспа материалдарын орналастыру үшін орындарды анықтау және сайлаушылармен кездесу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2015 жылғы 2 наурыздағы № 58 қаулысы. Солтүстік Қазақстан облысының Әділет департаментінде 2015 жылғы 11 наурызда N 3149 болып тіркелді. Күші жойылды – Солтүстік Қазақстан облысы Айыртау ауданы әкімдігінің 2015 жылғы 7 шілдедегі N 211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Айыртау ауданы әкімдігінің 07.07.2015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ауданының аумағында Қазақстан Республикасының Президенттігіне барлық кандидаттардың үгіттік баспа материалдарын орналастыру үшін орындар аудандық аумақтық сайлау комиссиясымен бірлесіп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ауданында Қазақстан Республикасының Президенттігіне кандидаттардың сайлаушылармен кездесу өткізу үшін үй-жайлар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02 наурыздағы № 58 қаулысына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аумағында Қазақстан Республикасы Президенттігіне кандидаттардың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9256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стентерді орналастыру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пошта ғимаратының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Арықбалық селосының сауда орталығы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Саумалкөл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әлемі" дүкені ғимаратының жанында, Достық және М.Янко көшелерінің бұрышында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орталығы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"Настенька" дүкені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"Березка" дүкені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"Достык-Дэн" жауапкершілігі шектеулі серіктестіктің №3 өндірістік учаскесі әкімшілік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"Қантай" дүкені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автоматандырылған телефон станциясы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"Константиновка-2004" жауапкершілігі шектеулі серіктестік ғимаратының жанында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"Оксана" дүкені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"Балдырған" бала бақшасы ғимаратының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"Замир" дүкені ғимаратының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"Нұрхан" дүкені ғимаратының жанында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02 наурыздағы № 58 қаулысына 2 қосымша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ауданында Қазақстан Республикасы Президенттігіне сайлаушылармен кездесулері үшін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2098"/>
        <w:gridCol w:w="6611"/>
      </w:tblGrid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Антоновка орта мектебінің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Арықбалық мектеп-гимназиясының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қазақ орта мектебінің 2 қабаттағы холлы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орта мектебінің 2 қабаттағы холлы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орта мектебінің 2 қабаттағы холлы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Карасевка орта мектебінің 2 қабаттағы холлы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орта мектебінің 2 қабаттағы холлы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Нижнебурлук орта мектебінің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орта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