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509b" w14:textId="29e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09 қаңтардағы № 10 "2015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2015 жылғы 15 мамырдағы № 159 қаулысы. Солтүстік Қазақстан облысының Әділет департаментінде 2015 жылғы 16 маусымда N 3277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Казақстан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әкімдігінің 2015 жылғы 09 қаңтардағы № 10 "2015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(2015 жылдың 12 ақпанында Мемлекеттік нормативтік құқықтық актілер реестрінде № 3102 тіркеліп, 2015 жылдың 19 ақпанында № 7 "Айыртау таңы" мен "Айыртауские зори"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Айыртау ауданы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2015 жылғы 09 қаңтардың №10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2015 жылғы 15 мамырдың №159 қаулысына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8"/>
        <w:gridCol w:w="1966"/>
        <w:gridCol w:w="2192"/>
        <w:gridCol w:w="2424"/>
      </w:tblGrid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 мен мектепке дейінгі мекемелердің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қаражат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ата-аналар төлемі,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білім бөлімі" мемлекеттік мекемесі, Солтүстік Қазақстан облысы Айыртау ауданы әкімдігінің "Балдырган" Ясли-бақшасы" мемлекеттік коммуналдық қазыналық кәсіпорыны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білім бөлімі" мемлекеттік мекемесі, Солтүстік Қазақстан облысы Айыртау ауданы әкімдігінің "Карлыгаш"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дейнгі 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