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1558" w14:textId="ce41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арналған Айыртау ауданы бойынша субсидияланатын басым ауыл шаруашылығы дақылдарын әрбір түрі бойынша оңтайлы себу мерзімдерін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әкімдігінің 2015 жылғы 14 шілдедегі N 224 қаулысы. Солтүстік Қазақстан облысының Әділет департаментінде 2015 жылғы 3 тамызда N 3335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қағидаларын бекіту туралы" Қазақстан Республикасы Ауыл шаруашылығы министірінің міндетін атқарушы 2015 жылғы 27 ақпандағы № 4-3/177 бұйрығымен бекітілген басым дақылдар өндiрудi субсидиялау арқылы өсiмдiк шаруашылығы өнiмiнiң шығымдылығы мен сапасын арттыруды, жанар-жағармай материалдарының және көктемгi егiс пен егiн жинау жұмыстарын жүргiзу үшін қажеттi басқа да тауарлық-материалдық құндылықтардың құнын және ауылшаруашылық дақылдарын қорғалған топырақта өңдеп өсіру шығындарын субсидиялау Ережесінің </w:t>
      </w:r>
      <w:r>
        <w:rPr>
          <w:rFonts w:ascii="Times New Roman"/>
          <w:b w:val="false"/>
          <w:i w:val="false"/>
          <w:color w:val="000000"/>
          <w:sz w:val="28"/>
        </w:rPr>
        <w:t>10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Айыртау ауданы бойынша субсидияланатын басым ауыл шаруашылығы дақылдарың әрбір түрі бойынша оңтайлы себу мерзімдері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Айыртау ауданының әкімінің басшылық ететін орынбасарына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бұқаралық ақпарат құралдарында бірінші рет ресми жарияланған күнінен кейін он күнтізбелік күн өткеннен соң қолданысқа енгізіледі және 2015 жылдың 3 мамырынан бастап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ауданы әкімдігінің 2015 жылғы 14 шілдедегі № 224 қаулысына қосымша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Айыртау ауданы бойынша субсидияланатын басым ауыл шаруашылық дақылдардың әрбір түрлері бойынша оңтайлы себу мерзімдерін белгілеу туралы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5"/>
        <w:gridCol w:w="2935"/>
        <w:gridCol w:w="3599"/>
        <w:gridCol w:w="2831"/>
      </w:tblGrid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өндеу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Себудің оңтайлы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 (орташа, орташа кеш пісетін, ерте пісетін және қатты сорттар)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14 мамырынан 2015 жылдың 08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Арпа, 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мамырынан 2015 жылдың 12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20 мамырынан 2015 жылдың 03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мамырынан 2015 жылдың 03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12 мамырынан 2015 жылдың 18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Асбұршақ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20 мамырынан 2015 жылдың 03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Қытай бұршағы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22 мамырынан 2015 жылдың 30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22 мамырынан 2015 жылдың 03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Рапс (бастамшы-пар, бір жылдық шөптер, дәнді)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12 мамырынан 2015 жылдың 01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Лен, қыша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15 мамырынан 2015 жылдың 03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май тұқымына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15 мамырынан 2015 жылдың 30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20 мамырынан 2015 жылдың 01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15 мамырынан 2015 жылдың 05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16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15 мамырынан 2015 жылдың 31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Қызынақ (көшеті)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28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Қырыққабат (көшеті)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Сәбіз (көшеті)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10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16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Пияз (тұқым)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10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25 тамызына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құркүйек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26 тамызына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құркүйек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–дала, тегіс, шоқ далалы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16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18 мамырынан 2015 жылдың 24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(сұлы+бұршақ; бұршақ+ сұлы+арпа),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 шөбі;тары; итқонақ; сұлы+ сиыржоңышқа),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(сұлы+арпа+ 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бидай; сұлы+ бұршақ;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тары+бұршақ)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жылдың 05 маусымынан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(бұршақ+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08 мамырынан 2015 жылдың 10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(сұлы+арпа+ бұршақ; судан шөбі+ бұршақ; тары+бұршақ)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23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(бұршақ+ сұлы+арпа; судан шөбі+ бұршақ; сұлы+ 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08 маусымынан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08 шілдесінен 2015 жылдың 10 шілдесі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05 мамырынан 2015 жылдың 15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05 шілдесінен 2015 жылдың 20 шілдесі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 жемшөпке)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10 тамызынан 2015 жылдың 15 тамызы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 таулытас және таушықтасты (Көкшетау биіктігі шегінде)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сүрлемі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16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сүрлемі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18 мамырынан 2015 жылдың 24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өсімдіктері көк жемшөптікке: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(сұлы+бұршақ; бұршақ+ сұлы+арпа),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шөпке: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(судан шөбі;тары; итқонақ; сұлы+ сиыржоңышқа),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пішендемеге: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(сұлы+арпа+ бұршақ+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бидай; сұлы+ бұршақ;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тары+бұршақ)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жылдың 05 маусымынан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 конвеер (бір жылдық өсімдіктері):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мерзім (бұршақ+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08 мамырынан 2015 жылдың 10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мерзім (сұлы+арпа+ бұршақ; судан шөбі+ бұршақ; тары+бұршақ)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23 мамырынан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мерзім (бұршақ+ сұлы+арпа; судан шөбі+ бұршақ; сұлы+ бұршақ)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08 маусымынан 2015 жылдың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маусымы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мерзім (рапс, сұлы)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08 шілдесінен 2015 жылдың 10 шілдесі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03 мамырынан 2015 жылдың 11 мамыры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шөптер (жонышқа, түйе жоңышқа,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эспарцет, ешкібұршақ, арпабас, еркекшөп)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мерзім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02 шілдесінен 2015 жылдың 15 шілдесі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Қыстық қарабидай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(көк жемшөпке)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жылдың 10 тамызынан 2015 жылдың 15 тамызы аралығы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