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9d30" w14:textId="1a49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2015 жылғы 09 қаңтардағы №10 "2015 жылға Солтүстік Қазақстан облысы Айыртау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2015 жылғы 18 тамыздағы N 267 қаулысы. Солтүстік Қазақстан облысының Әділет департаментінде 2015 жылғы 18 қыркүйекте N 3384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жылғы 09 қаңтардағы Солтүстік Қазақстан облысы Айыртау ауданы әкімдігінің № 10 "2015 жылға Солтүстік Қазақстан облысы Айыртау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12 ақпанында № 3102 тіркелген, 2015 жылдың 19 ақпанында № 7 "Айыртау таңы" және 2015 жылдың 19 ақпанында № 7 "Айыртауские зори" аудандық газеттерінде жарияланған)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Айыртау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Айыртау ауданы әкімдігінің 2015 жылғы 18 тамыздағы № 267 қаулысымен бекітілген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2015 жылғы 09 қаңтардағы № 10 қаулысымен 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Солтүстік Қазақстан облысы Айыртау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9"/>
        <w:gridCol w:w="1880"/>
        <w:gridCol w:w="2263"/>
        <w:gridCol w:w="2318"/>
      </w:tblGrid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Бала-бақша мен мектепке дейінгі мекемелердің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білім беру тапсырысы,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жан басына қаражат көлемі,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ата-аналар төлемі,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 әкімдігінің "Балапан" ясли-бақшасы" мемлекеттік коммуналдық қазыналық мекемесі,"Солтүстік Қазақстан облысы Айыртау ауданы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ауданың әкімдігінің "Балдырган" ясли-бақшасы" мемлекеттік коммуналдық қазыналық мекемесі, "Солтүстік Қазақстан облысы, Айыртау ауданының білім бөлімі" "мемлекеттік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ауданың әкімдігінің "Колосок" ясли-бақшасы" мемлекеттік коммуналдық қазыналық мекемесі, "Солтүстік Қазақстан облысы, Айыртау ауданының білім бөлімі" "мемлекеттік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ауданың әкімдігінің "Родничок" ясли-бақшасы" мемлекеттік коммуналдық қазыналық мекемесі, "Солтүстік Қазақстан облысы, Айыртау ауданының білім бөлімі" "мемлекеттік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ауданың әкімдігінің "Қарлығаш" ясли-бақшасы" мемлекеттік коммуналдық қазыналық мекемесі, "Солтүстік Қазақстан облысы, Айыртау ауданының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дейнгі шағын орталықтар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ЖК Ниятуллаев С.С. "Балауса"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3-жастан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