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1ca7" w14:textId="f241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тұрғын үй-коммуналдық шаруашылық, жолаушылар көлігі және автомобиль жолдары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әкімдігінің 2015 жылғы 9 қыркүйектегі № 298 қаулысы. Солтүстік Қазақстан облысының Әділет департаментінде 2015 жылғы 30 қыркүйекте N 3394 болып тіркелді. Күші жойылды – Солтүстік Қазақстан облысы Айыртау ауданы әкімдігінің 2016 жылғы 26 желтоқсандағы № 466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Айыртау ауданы әкімдігінің 26.12.2016 </w:t>
      </w:r>
      <w:r>
        <w:rPr>
          <w:rFonts w:ascii="Times New Roman"/>
          <w:b w:val="false"/>
          <w:i w:val="false"/>
          <w:color w:val="ff0000"/>
          <w:sz w:val="28"/>
        </w:rPr>
        <w:t>№ 466</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"Заңының </w:t>
      </w:r>
      <w:r>
        <w:rPr>
          <w:rFonts w:ascii="Times New Roman"/>
          <w:b w:val="false"/>
          <w:i w:val="false"/>
          <w:color w:val="000000"/>
          <w:sz w:val="28"/>
        </w:rPr>
        <w:t>124-бабына</w:t>
      </w:r>
      <w:r>
        <w:rPr>
          <w:rFonts w:ascii="Times New Roman"/>
          <w:b w:val="false"/>
          <w:i w:val="false"/>
          <w:color w:val="000000"/>
          <w:sz w:val="28"/>
        </w:rPr>
        <w:t xml:space="preserve"> сәйкес, Солтүстік Қазақстан облысы Айыртау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Айыртау ауданының тұрғын үй-коммуналдық шаруашылық,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"Солтүстік Қазақстан облысы Айыртау ауданының тұрғын үй-коммуналдық шаруашылық, жолаушылар көлігі және автомобиль жолдары бөлімі" мемлекеттік мекемесі осы қаулысы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Солтүстік Қазақстан облысы Айыртау ауданы әкімдігі аппаратының басшысы Ә.Ә.Ғаббасовқа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арнайы алғашқы жарияланғаннан кейін он күнтізбелік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А.Тастеміров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әкімдігінің 2015 жылғы 09 қыркүйектегі № 298 қаулысымен бекітілген</w:t>
            </w:r>
          </w:p>
        </w:tc>
      </w:tr>
    </w:tbl>
    <w:bookmarkStart w:name="z11" w:id="0"/>
    <w:p>
      <w:pPr>
        <w:spacing w:after="0"/>
        <w:ind w:left="0"/>
        <w:jc w:val="left"/>
      </w:pPr>
      <w:r>
        <w:rPr>
          <w:rFonts w:ascii="Times New Roman"/>
          <w:b/>
          <w:i w:val="false"/>
          <w:color w:val="000000"/>
        </w:rPr>
        <w:t xml:space="preserve"> "Солтүстік Қазақстан облысы Айыртау ауданының тұрғын үй-коммуналдық шаруашылық, жолаушылар көлігі және автомобиль жолдары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1."Солтүстік Қазақстан облысы Айыртау ауданының тұрғын үй-коммуналдық шаруашылық, жолаушылар көлігі және автомобиль жолдары бөлімі" мемлекеттік мекемесі тұрғын үй-коммуналдық шаруашылық, жолаушылар көлігі және автомобиль жолдары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мекемесінің құзырындағы кәсіпорындар:</w:t>
      </w:r>
      <w:r>
        <w:br/>
      </w:r>
      <w:r>
        <w:rPr>
          <w:rFonts w:ascii="Times New Roman"/>
          <w:b w:val="false"/>
          <w:i w:val="false"/>
          <w:color w:val="000000"/>
          <w:sz w:val="28"/>
        </w:rPr>
        <w:t>
      </w:t>
      </w:r>
      <w:r>
        <w:rPr>
          <w:rFonts w:ascii="Times New Roman"/>
          <w:b w:val="false"/>
          <w:i w:val="false"/>
          <w:color w:val="000000"/>
          <w:sz w:val="28"/>
        </w:rPr>
        <w:t>Айыртау ауданы әкімдігінің "Айыртау-Су"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Айыртау ауданы әкімдігінің "Айыртау-Қамқор"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мекемесінің құрылтайшысы Солтүстік Қазақстан облысы Айыртау ауданының әкімдігі болып табылады: 150100, Қазақстан Республикасы, Солтүстік Қазақстан облысы, Айыртау ауданы, Саумалкөл ауылы, Ш.Уәлиханов көшесі, 44.</w:t>
      </w:r>
      <w:r>
        <w:br/>
      </w:r>
      <w:r>
        <w:rPr>
          <w:rFonts w:ascii="Times New Roman"/>
          <w:b w:val="false"/>
          <w:i w:val="false"/>
          <w:color w:val="000000"/>
          <w:sz w:val="28"/>
        </w:rPr>
        <w:t>
      </w:t>
      </w:r>
      <w:r>
        <w:rPr>
          <w:rFonts w:ascii="Times New Roman"/>
          <w:b w:val="false"/>
          <w:i w:val="false"/>
          <w:color w:val="000000"/>
          <w:sz w:val="28"/>
        </w:rPr>
        <w:t xml:space="preserve"> 4. "Солтүстік Қазақстан облысы Айыртау ауданының тұрғын үй-коммуналдық шаруашылық, жолаушылар көлігі және автомобиль жолдары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5. "Солтүстік Қазақстан облысы Айыртау ауданының тұрғын үй-коммуналдық шаруашылық, жолаушылар көлігі және автомобиль жолдары бөлімі" мемлекеттік мекемесі ұйымдық-құқықтық нысандағы мемлекеттік мекеменің заңды тұлғасы, мөрі және мемлекеттік тілде өз атауы, белгіленген үлгіде бланктері мен мөртабаны Қазақстан Республикасының заңнамаларына сәйкес қазынашылық органдарда есебі бар. </w:t>
      </w:r>
      <w:r>
        <w:br/>
      </w:r>
      <w:r>
        <w:rPr>
          <w:rFonts w:ascii="Times New Roman"/>
          <w:b w:val="false"/>
          <w:i w:val="false"/>
          <w:color w:val="000000"/>
          <w:sz w:val="28"/>
        </w:rPr>
        <w:t>
      </w:t>
      </w:r>
      <w:r>
        <w:rPr>
          <w:rFonts w:ascii="Times New Roman"/>
          <w:b w:val="false"/>
          <w:i w:val="false"/>
          <w:color w:val="000000"/>
          <w:sz w:val="28"/>
        </w:rPr>
        <w:t>6. "Солтүстік Қазақстан облысы Айыртау ауданының тұрғын үй-коммуналдық шаруашылық, жолаушылар көлігі және автомобиль жолдары бөлімі" мемлекеттік мекемесі азаматтық-құқықтық қатынастарда өз атынан сөйлеуге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Айыртау ауданының тұрғын үй-коммуналдық шаруашылық, жолаушылар көлігі және автомобиль жолдары бөлімі" мемлекеттік мекемесі азаматтық-құқықтық қатынастарда мемлекет атынан заңнамаларға сәйкес өкілеттілік берілген болса, тарап ретінде уәкілетті болуға құқығы бар.</w:t>
      </w:r>
      <w:r>
        <w:br/>
      </w:r>
      <w:r>
        <w:rPr>
          <w:rFonts w:ascii="Times New Roman"/>
          <w:b w:val="false"/>
          <w:i w:val="false"/>
          <w:color w:val="000000"/>
          <w:sz w:val="28"/>
        </w:rPr>
        <w:t>
      </w:t>
      </w:r>
      <w:r>
        <w:rPr>
          <w:rFonts w:ascii="Times New Roman"/>
          <w:b w:val="false"/>
          <w:i w:val="false"/>
          <w:color w:val="000000"/>
          <w:sz w:val="28"/>
        </w:rPr>
        <w:t>8. "Солтүстік Қазақстан облысы Айыртау ауданының тұрғын үй-коммуналдық шаруашылық, жолаушылар көлігі және автомобиль жолдары бөлімі" мемлекеттік мекемесі өз құзыретінің мәселері бойынша заннамада белгілген тәртіппен "Солтүстік Қазақстан облысы Айыртау ауданының тұрғын үй-коммуналдық шаруашылық,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9.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мекемесінің құрылымы мен штат саны лимиті заннамада белгілген тәртіппен бекітіледі. </w:t>
      </w:r>
      <w:r>
        <w:br/>
      </w:r>
      <w:r>
        <w:rPr>
          <w:rFonts w:ascii="Times New Roman"/>
          <w:b w:val="false"/>
          <w:i w:val="false"/>
          <w:color w:val="000000"/>
          <w:sz w:val="28"/>
        </w:rPr>
        <w:t>
      </w:t>
      </w:r>
      <w:r>
        <w:rPr>
          <w:rFonts w:ascii="Times New Roman"/>
          <w:b w:val="false"/>
          <w:i w:val="false"/>
          <w:color w:val="000000"/>
          <w:sz w:val="28"/>
        </w:rPr>
        <w:t xml:space="preserve">10. Заңды тұлғаның орналасқан жері: Солтүстік Қазақстан облысы, Айыртау ауданы, Саумалкөл ауылы, Ш.Уәлиханов көшесі, №44 үй, индексі 150100. </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 xml:space="preserve"> Мемлекеттік тілінде: "Солтүстік Қазақстан облысы Айыртау ауданының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"Отдел жилищно-коммунального хозяйства пассажирского транспорта и автомобильных дорог Айыртауского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12. Осы Ереже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мекемесінің құрылтайлық құжаты болып табылады.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Айыртау ауданының тұрғын үй-коммуналдық шаруашылық, жолаушылар көлігі және автомобиль жолдары бөлімі" мемлекеттік мекемесі қызметін қаржыландыру аудандық бюджет қаржысы арқылы жүзеге асырылады.</w:t>
      </w:r>
      <w:r>
        <w:br/>
      </w:r>
      <w:r>
        <w:rPr>
          <w:rFonts w:ascii="Times New Roman"/>
          <w:b w:val="false"/>
          <w:i w:val="false"/>
          <w:color w:val="000000"/>
          <w:sz w:val="28"/>
        </w:rPr>
        <w:t>
      </w:t>
      </w:r>
      <w:r>
        <w:rPr>
          <w:rFonts w:ascii="Times New Roman"/>
          <w:b w:val="false"/>
          <w:i w:val="false"/>
          <w:color w:val="000000"/>
          <w:sz w:val="28"/>
        </w:rPr>
        <w:t>14.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мекемесіне кәсіпкерлік субъектілерімен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 Егер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15. Жұмыс тәртібі: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мекемесіне аптасына бес жұмыс күні тағайындалған, жұмыс уақыты аптасына 40 сағаттан аспайды, бір күнде 8 сағат (9.00-ден 18.00-ге дейін, үзіліс 13.00 сағаттан 14.00 сағатқа дейін).</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Мемлекеттік органның миссиясы, негізгі міндеттері, құқықтары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16. Тұрғын үй-коммуналдық шаруашылық, жолаушылар көлігі және автомобиль жолдары саласында мемлекеттік басқаруды жүзеге асыру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мекемесінің миссиясы болып табылады. </w:t>
      </w:r>
      <w:r>
        <w:br/>
      </w:r>
      <w:r>
        <w:rPr>
          <w:rFonts w:ascii="Times New Roman"/>
          <w:b w:val="false"/>
          <w:i w:val="false"/>
          <w:color w:val="000000"/>
          <w:sz w:val="28"/>
        </w:rPr>
        <w:t>
      </w:t>
      </w:r>
      <w:r>
        <w:rPr>
          <w:rFonts w:ascii="Times New Roman"/>
          <w:b w:val="false"/>
          <w:i w:val="false"/>
          <w:color w:val="000000"/>
          <w:sz w:val="28"/>
        </w:rPr>
        <w:t>17. Міндеттері:</w:t>
      </w:r>
      <w:r>
        <w:br/>
      </w:r>
      <w:r>
        <w:rPr>
          <w:rFonts w:ascii="Times New Roman"/>
          <w:b w:val="false"/>
          <w:i w:val="false"/>
          <w:color w:val="000000"/>
          <w:sz w:val="28"/>
        </w:rPr>
        <w:t>
      </w:t>
      </w:r>
      <w:r>
        <w:rPr>
          <w:rFonts w:ascii="Times New Roman"/>
          <w:b w:val="false"/>
          <w:i w:val="false"/>
          <w:color w:val="000000"/>
          <w:sz w:val="28"/>
        </w:rPr>
        <w:t>1) Солтүстік Қазақстан облысы Айыртау ауданы аумағында тұрғын үй-коммуналдық шаруашылық, жолаушылар көлігі және автомобиль жолдары саласында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2) экология және айналаны қорғау талаптарына сәйкес, көлік және әлеуметтік инфрақұрылым, елді мекендерді көркейту, тұрғын үй-коммуналдық шаруашылық салаларына бағытталған тапсырмаларды жүзеге асыру өкілеттілігі;</w:t>
      </w:r>
      <w:r>
        <w:br/>
      </w:r>
      <w:r>
        <w:rPr>
          <w:rFonts w:ascii="Times New Roman"/>
          <w:b w:val="false"/>
          <w:i w:val="false"/>
          <w:color w:val="000000"/>
          <w:sz w:val="28"/>
        </w:rPr>
        <w:t>
      </w:t>
      </w:r>
      <w:r>
        <w:rPr>
          <w:rFonts w:ascii="Times New Roman"/>
          <w:b w:val="false"/>
          <w:i w:val="false"/>
          <w:color w:val="000000"/>
          <w:sz w:val="28"/>
        </w:rPr>
        <w:t>3) тұрғын үй-коммуналдық шаруашылық, жолаушылар көлігі және автомобиль жолдары саласында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 xml:space="preserve">18. Қазақстан Республикасының қолданыстағы заңнамаларына сәйкес,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мекемесінің міндеттері: </w:t>
      </w:r>
      <w:r>
        <w:br/>
      </w:r>
      <w:r>
        <w:rPr>
          <w:rFonts w:ascii="Times New Roman"/>
          <w:b w:val="false"/>
          <w:i w:val="false"/>
          <w:color w:val="000000"/>
          <w:sz w:val="28"/>
        </w:rPr>
        <w:t>
      </w:t>
      </w:r>
      <w:r>
        <w:rPr>
          <w:rFonts w:ascii="Times New Roman"/>
          <w:b w:val="false"/>
          <w:i w:val="false"/>
          <w:color w:val="000000"/>
          <w:sz w:val="28"/>
        </w:rPr>
        <w:t xml:space="preserve">1) қайта жаңарту, қайта жөндеу, жолдарды күрделі жөндеу, аумақты және елді мекендерді көгалдандыру, көркейту мәселелерін реттеу, қалыпқа </w:t>
      </w:r>
      <w:r>
        <w:rPr>
          <w:rFonts w:ascii="Times New Roman"/>
          <w:b w:val="false"/>
          <w:i w:val="false"/>
          <w:color w:val="000000"/>
          <w:sz w:val="28"/>
        </w:rPr>
        <w:t>келтіруді жетілдіру жөніндегі ұсыныстарды дайындау;</w:t>
      </w:r>
      <w:r>
        <w:br/>
      </w:r>
      <w:r>
        <w:rPr>
          <w:rFonts w:ascii="Times New Roman"/>
          <w:b w:val="false"/>
          <w:i w:val="false"/>
          <w:color w:val="000000"/>
          <w:sz w:val="28"/>
        </w:rPr>
        <w:t>
      </w:t>
      </w:r>
      <w:r>
        <w:rPr>
          <w:rFonts w:ascii="Times New Roman"/>
          <w:b w:val="false"/>
          <w:i w:val="false"/>
          <w:color w:val="000000"/>
          <w:sz w:val="28"/>
        </w:rPr>
        <w:t>2) аудандық маңызы бар жалпыға ортақ пайдаланатын автомобиль жолдары желісін, елді мекендердің көшелерін басқару;</w:t>
      </w:r>
      <w:r>
        <w:br/>
      </w:r>
      <w:r>
        <w:rPr>
          <w:rFonts w:ascii="Times New Roman"/>
          <w:b w:val="false"/>
          <w:i w:val="false"/>
          <w:color w:val="000000"/>
          <w:sz w:val="28"/>
        </w:rPr>
        <w:t>
      </w:t>
      </w:r>
      <w:r>
        <w:rPr>
          <w:rFonts w:ascii="Times New Roman"/>
          <w:b w:val="false"/>
          <w:i w:val="false"/>
          <w:color w:val="000000"/>
          <w:sz w:val="28"/>
        </w:rPr>
        <w:t>3) аудандық маңызы бар жалпыға ортақ пайдаланатын автомобиль жолдарын, елді мекендердің көшелерін салу, реконструкциялау, жөндеу және күтіп ұстау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4) аудандық маңыздағы автомобиль жолдарын ұстау, жөндеу және құрылысы жөнінде орындалған жұмыстардың қабылдануын және сапасын бақылау;</w:t>
      </w:r>
      <w:r>
        <w:br/>
      </w:r>
      <w:r>
        <w:rPr>
          <w:rFonts w:ascii="Times New Roman"/>
          <w:b w:val="false"/>
          <w:i w:val="false"/>
          <w:color w:val="000000"/>
          <w:sz w:val="28"/>
        </w:rPr>
        <w:t>
      </w:t>
      </w:r>
      <w:r>
        <w:rPr>
          <w:rFonts w:ascii="Times New Roman"/>
          <w:b w:val="false"/>
          <w:i w:val="false"/>
          <w:color w:val="000000"/>
          <w:sz w:val="28"/>
        </w:rPr>
        <w:t>5) жолаушылар мен багажды тұрақты ауылдық және аудан ішілік тасымалдауларды ұйымдастыру, олардың маршруттарын бекіту, оларға қызмет көрсету құқығына конкурстар ұйымдастыру және өткізу, маршруттар бойынша жүру кестелерін бекіту;</w:t>
      </w:r>
      <w:r>
        <w:br/>
      </w:r>
      <w:r>
        <w:rPr>
          <w:rFonts w:ascii="Times New Roman"/>
          <w:b w:val="false"/>
          <w:i w:val="false"/>
          <w:color w:val="000000"/>
          <w:sz w:val="28"/>
        </w:rPr>
        <w:t>
      </w:t>
      </w:r>
      <w:r>
        <w:rPr>
          <w:rFonts w:ascii="Times New Roman"/>
          <w:b w:val="false"/>
          <w:i w:val="false"/>
          <w:color w:val="000000"/>
          <w:sz w:val="28"/>
        </w:rPr>
        <w:t>6) жолаушылар мен багажды тұрақты ауыларалық және аудан ішілік автомобиль мен тасымалдау маршруттарының тізілімін жүргізу;</w:t>
      </w:r>
      <w:r>
        <w:br/>
      </w:r>
      <w:r>
        <w:rPr>
          <w:rFonts w:ascii="Times New Roman"/>
          <w:b w:val="false"/>
          <w:i w:val="false"/>
          <w:color w:val="000000"/>
          <w:sz w:val="28"/>
        </w:rPr>
        <w:t>
      </w:t>
      </w:r>
      <w:r>
        <w:rPr>
          <w:rFonts w:ascii="Times New Roman"/>
          <w:b w:val="false"/>
          <w:i w:val="false"/>
          <w:color w:val="000000"/>
          <w:sz w:val="28"/>
        </w:rPr>
        <w:t>7) ауылдық және аудан ішілік қатынастарда әлеуметтік мәні бар жолаушылар тасымалдауларын жүзеге асыру кезіндегі тасымалдаушылардың залалдарын субсидиялауды жүзеге асыру;</w:t>
      </w:r>
      <w:r>
        <w:br/>
      </w:r>
      <w:r>
        <w:rPr>
          <w:rFonts w:ascii="Times New Roman"/>
          <w:b w:val="false"/>
          <w:i w:val="false"/>
          <w:color w:val="000000"/>
          <w:sz w:val="28"/>
        </w:rPr>
        <w:t>
      </w:t>
      </w:r>
      <w:r>
        <w:rPr>
          <w:rFonts w:ascii="Times New Roman"/>
          <w:b w:val="false"/>
          <w:i w:val="false"/>
          <w:color w:val="000000"/>
          <w:sz w:val="28"/>
        </w:rPr>
        <w:t>8) мемлекеттік тұрғын үй қорынан тұрғын жай қажет ететін, тұрғын жайын жақсартуға өтініш берген азаматтардың тізімін есепке алуын жүргізу, сараптама жасау;</w:t>
      </w:r>
      <w:r>
        <w:br/>
      </w:r>
      <w:r>
        <w:rPr>
          <w:rFonts w:ascii="Times New Roman"/>
          <w:b w:val="false"/>
          <w:i w:val="false"/>
          <w:color w:val="000000"/>
          <w:sz w:val="28"/>
        </w:rPr>
        <w:t>
      </w:t>
      </w:r>
      <w:r>
        <w:rPr>
          <w:rFonts w:ascii="Times New Roman"/>
          <w:b w:val="false"/>
          <w:i w:val="false"/>
          <w:color w:val="000000"/>
          <w:sz w:val="28"/>
        </w:rPr>
        <w:t>9) коммуналдық тұрғын үй қорын сақтау және тиісінше пайдалану жөнінде іс-шаралар ұйымдастыруды қамтамасыз ету;</w:t>
      </w:r>
      <w:r>
        <w:br/>
      </w:r>
      <w:r>
        <w:rPr>
          <w:rFonts w:ascii="Times New Roman"/>
          <w:b w:val="false"/>
          <w:i w:val="false"/>
          <w:color w:val="000000"/>
          <w:sz w:val="28"/>
        </w:rPr>
        <w:t>
      </w:t>
      </w:r>
      <w:r>
        <w:rPr>
          <w:rFonts w:ascii="Times New Roman"/>
          <w:b w:val="false"/>
          <w:i w:val="false"/>
          <w:color w:val="000000"/>
          <w:sz w:val="28"/>
        </w:rPr>
        <w:t>10) жалдаушылармен коммуналдық тұрғын үй қорынан берілетін үй жалдау шарттарын жасау;</w:t>
      </w:r>
      <w:r>
        <w:br/>
      </w:r>
      <w:r>
        <w:rPr>
          <w:rFonts w:ascii="Times New Roman"/>
          <w:b w:val="false"/>
          <w:i w:val="false"/>
          <w:color w:val="000000"/>
          <w:sz w:val="28"/>
        </w:rPr>
        <w:t>
      </w:t>
      </w:r>
      <w:r>
        <w:rPr>
          <w:rFonts w:ascii="Times New Roman"/>
          <w:b w:val="false"/>
          <w:i w:val="false"/>
          <w:color w:val="000000"/>
          <w:sz w:val="28"/>
        </w:rPr>
        <w:t>11) коммуналдық жалға берілетін тұрғын үй қорының бөлуін ұйымдастыру;</w:t>
      </w:r>
      <w:r>
        <w:br/>
      </w:r>
      <w:r>
        <w:rPr>
          <w:rFonts w:ascii="Times New Roman"/>
          <w:b w:val="false"/>
          <w:i w:val="false"/>
          <w:color w:val="000000"/>
          <w:sz w:val="28"/>
        </w:rPr>
        <w:t>
      </w:t>
      </w:r>
      <w:r>
        <w:rPr>
          <w:rFonts w:ascii="Times New Roman"/>
          <w:b w:val="false"/>
          <w:i w:val="false"/>
          <w:color w:val="000000"/>
          <w:sz w:val="28"/>
        </w:rPr>
        <w:t>12) мемлекеттік тұрғын үй қорынан үйге немесе жеке тұрғын үй қорынан жергілікті атқарушы орган жалдаған тұрғын үйге мұқтаж азмаматтарды есепке қою мен олардың кезектілігін жүргізіленеді;</w:t>
      </w:r>
      <w:r>
        <w:br/>
      </w:r>
      <w:r>
        <w:rPr>
          <w:rFonts w:ascii="Times New Roman"/>
          <w:b w:val="false"/>
          <w:i w:val="false"/>
          <w:color w:val="000000"/>
          <w:sz w:val="28"/>
        </w:rPr>
        <w:t>
      </w:t>
      </w:r>
      <w:r>
        <w:rPr>
          <w:rFonts w:ascii="Times New Roman"/>
          <w:b w:val="false"/>
          <w:i w:val="false"/>
          <w:color w:val="000000"/>
          <w:sz w:val="28"/>
        </w:rPr>
        <w:t>13) ауданның су құбырларын, тазалау, құрылыстарын, жылу және электр желілерін және басқа көлік пен инженерлік инфрақұрылымының нысандарын салу және пайдалануды ұйымдастыру;</w:t>
      </w:r>
      <w:r>
        <w:br/>
      </w:r>
      <w:r>
        <w:rPr>
          <w:rFonts w:ascii="Times New Roman"/>
          <w:b w:val="false"/>
          <w:i w:val="false"/>
          <w:color w:val="000000"/>
          <w:sz w:val="28"/>
        </w:rPr>
        <w:t>
      </w:t>
      </w:r>
      <w:r>
        <w:rPr>
          <w:rFonts w:ascii="Times New Roman"/>
          <w:b w:val="false"/>
          <w:i w:val="false"/>
          <w:color w:val="000000"/>
          <w:sz w:val="28"/>
        </w:rPr>
        <w:t>14) бөлімнің қызметіне байланысты аудан әкімдігімен, әкіммен және оның орынбасарларымен жүктелген заңнамаларға қайшы келмейтін басқа да функцияларды орындау.</w:t>
      </w:r>
      <w:r>
        <w:br/>
      </w:r>
      <w:r>
        <w:rPr>
          <w:rFonts w:ascii="Times New Roman"/>
          <w:b w:val="false"/>
          <w:i w:val="false"/>
          <w:color w:val="000000"/>
          <w:sz w:val="28"/>
        </w:rPr>
        <w:t>
      </w:t>
      </w:r>
      <w:r>
        <w:rPr>
          <w:rFonts w:ascii="Times New Roman"/>
          <w:b w:val="false"/>
          <w:i w:val="false"/>
          <w:color w:val="000000"/>
          <w:sz w:val="28"/>
        </w:rPr>
        <w:t>19. Айыртау ауданы әкімдігінің "Айыртау-Су" шаруашылық жүргізу құқығындағы мемлекеттік коммуналдық кәсіпорнының функциялары:</w:t>
      </w:r>
      <w:r>
        <w:br/>
      </w:r>
      <w:r>
        <w:rPr>
          <w:rFonts w:ascii="Times New Roman"/>
          <w:b w:val="false"/>
          <w:i w:val="false"/>
          <w:color w:val="000000"/>
          <w:sz w:val="28"/>
        </w:rPr>
        <w:t>
      </w:t>
      </w:r>
      <w:r>
        <w:rPr>
          <w:rFonts w:ascii="Times New Roman"/>
          <w:b w:val="false"/>
          <w:i w:val="false"/>
          <w:color w:val="000000"/>
          <w:sz w:val="28"/>
        </w:rPr>
        <w:t>тұрғын үй-коммуналдық шаруашылық, қуат, су және жылумен жабдықтау, магистральді көлік, байланыс, коммуникация облысындағы шаруашылық жұмыстарын жүзеге асыру.</w:t>
      </w:r>
      <w:r>
        <w:br/>
      </w:r>
      <w:r>
        <w:rPr>
          <w:rFonts w:ascii="Times New Roman"/>
          <w:b w:val="false"/>
          <w:i w:val="false"/>
          <w:color w:val="000000"/>
          <w:sz w:val="28"/>
        </w:rPr>
        <w:t>
      </w:t>
      </w:r>
      <w:r>
        <w:rPr>
          <w:rFonts w:ascii="Times New Roman"/>
          <w:b w:val="false"/>
          <w:i w:val="false"/>
          <w:color w:val="000000"/>
          <w:sz w:val="28"/>
        </w:rPr>
        <w:t xml:space="preserve"> Айыртау ауданы әкімдігінің "Айыртау-Қамқор" шаруашылық жүргізу құқығындағы мемлекеттік коммуналдық кәсіпорнының функциялары:</w:t>
      </w:r>
      <w:r>
        <w:br/>
      </w:r>
      <w:r>
        <w:rPr>
          <w:rFonts w:ascii="Times New Roman"/>
          <w:b w:val="false"/>
          <w:i w:val="false"/>
          <w:color w:val="000000"/>
          <w:sz w:val="28"/>
        </w:rPr>
        <w:t>
      </w:t>
      </w:r>
      <w:r>
        <w:rPr>
          <w:rFonts w:ascii="Times New Roman"/>
          <w:b w:val="false"/>
          <w:i w:val="false"/>
          <w:color w:val="000000"/>
          <w:sz w:val="28"/>
        </w:rPr>
        <w:t>мемлекеттік жолдарды ұстау.</w:t>
      </w:r>
      <w:r>
        <w:br/>
      </w:r>
      <w:r>
        <w:rPr>
          <w:rFonts w:ascii="Times New Roman"/>
          <w:b w:val="false"/>
          <w:i w:val="false"/>
          <w:color w:val="000000"/>
          <w:sz w:val="28"/>
        </w:rPr>
        <w:t>
      </w:t>
      </w:r>
      <w:r>
        <w:rPr>
          <w:rFonts w:ascii="Times New Roman"/>
          <w:b w:val="false"/>
          <w:i w:val="false"/>
          <w:color w:val="000000"/>
          <w:sz w:val="28"/>
        </w:rPr>
        <w:t>20.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аудан әкімдігі, аудан әкімі және жоғары сатыдағы ұйымдардың қарауына тұрғын үй-коммуналдық шаруашылық, жолаушы көлігі және автомобиль жолдары саласындағы дамудың негізгі бағыттары, мәселелерді жедел шешу жөніндегі ұсыныстарды енгізу;</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3) мемлекеттік қызметтер стандарттары мен регламенттеріне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 xml:space="preserve"> 4) "Айыртау ауданының тұрғын үй-коммуналдық шаруашылық, жолаушы көлігі және автомобиль жолдары бөлімі" мемлекеттік мекемесінің құзыретіне кіретін мәселелері бойынша мәжілістерді өткізу;</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заңнамасына сәйкес басқа да құқықтар мен міндеттерді жүзеге асыру.</w:t>
      </w:r>
      <w:r>
        <w:br/>
      </w:r>
      <w:r>
        <w:rPr>
          <w:rFonts w:ascii="Times New Roman"/>
          <w:b w:val="false"/>
          <w:i w:val="false"/>
          <w:color w:val="000000"/>
          <w:sz w:val="28"/>
        </w:rPr>
        <w:t>
      </w:t>
      </w:r>
      <w:r>
        <w:rPr>
          <w:rFonts w:ascii="Times New Roman"/>
          <w:b w:val="false"/>
          <w:i w:val="false"/>
          <w:color w:val="000000"/>
          <w:sz w:val="28"/>
        </w:rPr>
        <w:t xml:space="preserve"> "Айыртау ауданының тұрғын үй-коммуналдық шаруашылық, жолаушы көлігі және автомобиль жолдары бөлімі" мемлекеттік мекемесі өкілеттіліктерін орындау үшін ауданның өзге де атқарушы органдарымен және қарамағындағы ұйымдарымен өзара әрекеттеседі.</w:t>
      </w:r>
      <w:r>
        <w:br/>
      </w:r>
      <w:r>
        <w:rPr>
          <w:rFonts w:ascii="Times New Roman"/>
          <w:b w:val="false"/>
          <w:i w:val="false"/>
          <w:color w:val="000000"/>
          <w:sz w:val="28"/>
        </w:rPr>
        <w:t>
</w:t>
      </w:r>
    </w:p>
    <w:bookmarkStart w:name="z66"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"Солтүстік Қазақстан облысы Айыртау ауданының тұрғын үй-коммуналдық шаруашылық, жолаушылар көлігі және автомобиль жолдары бөлімі" мемлекеттік мекемесі басшылықты "Солтүстік Қазақстан облысы Айыртау басшылықты ауданының тұрғын үй-коммуналдық шаруашылық, жолаушылар көлігі және автомобиль жолдары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22.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мекемесінің бірінші басшысы Қазақстан Республикасының қолданыстағы заңнамаларға сәйкес, аудан әкімімен лауазымға тағайындалып және лауазымнан босатылады.</w:t>
      </w:r>
      <w:r>
        <w:br/>
      </w:r>
      <w:r>
        <w:rPr>
          <w:rFonts w:ascii="Times New Roman"/>
          <w:b w:val="false"/>
          <w:i w:val="false"/>
          <w:color w:val="000000"/>
          <w:sz w:val="28"/>
        </w:rPr>
        <w:t>
      </w:t>
      </w:r>
      <w:r>
        <w:rPr>
          <w:rFonts w:ascii="Times New Roman"/>
          <w:b w:val="false"/>
          <w:i w:val="false"/>
          <w:color w:val="000000"/>
          <w:sz w:val="28"/>
        </w:rPr>
        <w:t>23.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мекемесінің бірінші басшысы уәкілетті:</w:t>
      </w:r>
      <w:r>
        <w:br/>
      </w:r>
      <w:r>
        <w:rPr>
          <w:rFonts w:ascii="Times New Roman"/>
          <w:b w:val="false"/>
          <w:i w:val="false"/>
          <w:color w:val="000000"/>
          <w:sz w:val="28"/>
        </w:rPr>
        <w:t>
      </w:t>
      </w:r>
      <w:r>
        <w:rPr>
          <w:rFonts w:ascii="Times New Roman"/>
          <w:b w:val="false"/>
          <w:i w:val="false"/>
          <w:color w:val="000000"/>
          <w:sz w:val="28"/>
        </w:rPr>
        <w:t xml:space="preserve"> 1) "Айыртау ауданының тұрғын үй-коммуналдық шаруашылық, жолаушы көлігі және автомобиль жолдары бөлімі" мемлекеттік мекемесі туралы Ережесін аудан әкімдігінің бекітуіне ұсынады;</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қолданыстағы заңнамасына сәйкес "Айыртау ауданының тұрғын үй-коммуналдық шаруашылық, жолаушы көлігі және автомобиль жолдары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сыбайлас жемқорлыққа қарсы күрес жүргізу шараларын қолданады және жауапты;</w:t>
      </w:r>
      <w:r>
        <w:br/>
      </w:r>
      <w:r>
        <w:rPr>
          <w:rFonts w:ascii="Times New Roman"/>
          <w:b w:val="false"/>
          <w:i w:val="false"/>
          <w:color w:val="000000"/>
          <w:sz w:val="28"/>
        </w:rPr>
        <w:t>
      </w:t>
      </w:r>
      <w:r>
        <w:rPr>
          <w:rFonts w:ascii="Times New Roman"/>
          <w:b w:val="false"/>
          <w:i w:val="false"/>
          <w:color w:val="000000"/>
          <w:sz w:val="28"/>
        </w:rPr>
        <w:t>4) қызметкерлердің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барлық мемлекеттік органдарда және меншік нысанына қарамастан өзге де ұйымдарда Қазақстан Республикасының қолданыстағы заңнамасына сәйкес "Айыртау ауданының тұрғын үй-коммуналдық шаруашылық, жолаушы көлігі және автомобиль жолдары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заңнамаларына сәйкес, қызметкерлерін марапаттайды, материалдық көмек көрсетеді және тәртіптік жаза қолданады.</w:t>
      </w:r>
      <w:r>
        <w:br/>
      </w:r>
      <w:r>
        <w:rPr>
          <w:rFonts w:ascii="Times New Roman"/>
          <w:b w:val="false"/>
          <w:i w:val="false"/>
          <w:color w:val="000000"/>
          <w:sz w:val="28"/>
        </w:rPr>
        <w:t>
      </w:t>
      </w:r>
      <w:r>
        <w:rPr>
          <w:rFonts w:ascii="Times New Roman"/>
          <w:b w:val="false"/>
          <w:i w:val="false"/>
          <w:color w:val="000000"/>
          <w:sz w:val="28"/>
        </w:rPr>
        <w:t>8) өз құзыреті шегінде шарттар, келісімдерді жасайды;</w:t>
      </w:r>
      <w:r>
        <w:br/>
      </w:r>
      <w:r>
        <w:rPr>
          <w:rFonts w:ascii="Times New Roman"/>
          <w:b w:val="false"/>
          <w:i w:val="false"/>
          <w:color w:val="000000"/>
          <w:sz w:val="28"/>
        </w:rPr>
        <w:t>
      </w:t>
      </w:r>
      <w:r>
        <w:rPr>
          <w:rFonts w:ascii="Times New Roman"/>
          <w:b w:val="false"/>
          <w:i w:val="false"/>
          <w:color w:val="000000"/>
          <w:sz w:val="28"/>
        </w:rPr>
        <w:t>9) "Айыртау ауданының тұрғын үй-коммуналдық шаруашылық, жолаушы көлігі және автомобиль жолдары бөлімі" мемлекеттік мекемесі барлық қызметкерлерімен орындалуы міндетті өз құзыретіне кіретін мәселелері бойынша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 xml:space="preserve">10) заңнамамен, осы Ережемен және өкілетті органмен берілген функцияларды жүзеге асырады. </w:t>
      </w:r>
      <w:r>
        <w:br/>
      </w:r>
      <w:r>
        <w:rPr>
          <w:rFonts w:ascii="Times New Roman"/>
          <w:b w:val="false"/>
          <w:i w:val="false"/>
          <w:color w:val="000000"/>
          <w:sz w:val="28"/>
        </w:rPr>
        <w:t>
      </w:t>
      </w:r>
      <w:r>
        <w:rPr>
          <w:rFonts w:ascii="Times New Roman"/>
          <w:b w:val="false"/>
          <w:i w:val="false"/>
          <w:color w:val="000000"/>
          <w:sz w:val="28"/>
        </w:rPr>
        <w:t>"Айыртау ауданының тұрғын үй-коммуналдық шаруашылық, жолаушылар көлігі және автомобиль жолдары бөлімі"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Мемлекеттік органның мүлігі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24. "Солтүстік Қазақстан облысы Айыртау ауданының тұрғын үй-коммуналдық шаруашылық, жолаушылар көлігі және автомобиль жолдары бөлімі" мемлекеттік мекемесі бекітілген мүлікке заңнамалармен қарастырылған оперативті басқару құқығы бар.</w:t>
      </w:r>
      <w:r>
        <w:br/>
      </w:r>
      <w:r>
        <w:rPr>
          <w:rFonts w:ascii="Times New Roman"/>
          <w:b w:val="false"/>
          <w:i w:val="false"/>
          <w:color w:val="000000"/>
          <w:sz w:val="28"/>
        </w:rPr>
        <w:t>
      </w:t>
      </w:r>
      <w:r>
        <w:rPr>
          <w:rFonts w:ascii="Times New Roman"/>
          <w:b w:val="false"/>
          <w:i w:val="false"/>
          <w:color w:val="000000"/>
          <w:sz w:val="28"/>
        </w:rPr>
        <w:t>"Солтүстік Қазақстан облысы Айыртау ауданының тұрғын үй-коммуналдық шаруашылық, жолаушылар көлігі және автомобиль жолдары бөлімі" мемлекеттік мекемесінің мүлігі оған берілген меншік иесі есебінен, сонымен бірге (ақшалай кірісті қоса есептегенде) жеке қызметінің қорытындысы бойынша немесе Қазақстан Республикасының заңнамаларына қарсы келмейтін басқа көздер арқылы құрастырылады.</w:t>
      </w:r>
      <w:r>
        <w:br/>
      </w:r>
      <w:r>
        <w:rPr>
          <w:rFonts w:ascii="Times New Roman"/>
          <w:b w:val="false"/>
          <w:i w:val="false"/>
          <w:color w:val="000000"/>
          <w:sz w:val="28"/>
        </w:rPr>
        <w:t>
      </w:t>
      </w:r>
      <w:r>
        <w:rPr>
          <w:rFonts w:ascii="Times New Roman"/>
          <w:b w:val="false"/>
          <w:i w:val="false"/>
          <w:color w:val="000000"/>
          <w:sz w:val="28"/>
        </w:rPr>
        <w:t>25.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мекемесіне бекітілген мүлікті және қаржыландыру жоспары бойынша берілген мүлікті дербес бөлшектеуге немесе басқа тәсілмен егер ол заңнамалармен қойылмаса оған билік етуге құқығы жоқ.</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Заңды тұлға мен құрылтайшы арасындағы қарым-қатынас</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Солтүстік Қазақстан облысы Айыртау ауданының әкімдігі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 28. "Солтүстік Қазақстан облысы Айыртау ауданының тұрғын үй-коммуналдық шаруашылық, жолаушылар көлігі және автомобиль жолдары бөлімі" мемлекеттік мекемесі мен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мекемесінің құрылтайшысының және еңбек ұжымындағы қарым-қатынастар Қазақстан Республикасының қолданыстағы заңнамаларына сәйкес жүргізіледі.</w:t>
      </w:r>
      <w:r>
        <w:br/>
      </w:r>
      <w:r>
        <w:rPr>
          <w:rFonts w:ascii="Times New Roman"/>
          <w:b w:val="false"/>
          <w:i w:val="false"/>
          <w:color w:val="000000"/>
          <w:sz w:val="28"/>
        </w:rPr>
        <w:t>
      </w:t>
      </w:r>
      <w:r>
        <w:rPr>
          <w:rFonts w:ascii="Times New Roman"/>
          <w:b w:val="false"/>
          <w:i w:val="false"/>
          <w:color w:val="000000"/>
          <w:sz w:val="28"/>
        </w:rPr>
        <w:t>29. Азаматтардың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мекемесінің әкімшілік мемлекеттік лауазымына орналасу құқығы заңнамаларда орнатылған тәртіптегі біліктілік талаптарға сәйкес жүргізіледі.</w:t>
      </w:r>
      <w:r>
        <w:br/>
      </w:r>
      <w:r>
        <w:rPr>
          <w:rFonts w:ascii="Times New Roman"/>
          <w:b w:val="false"/>
          <w:i w:val="false"/>
          <w:color w:val="000000"/>
          <w:sz w:val="28"/>
        </w:rPr>
        <w:t>
      </w:t>
      </w:r>
      <w:r>
        <w:rPr>
          <w:rFonts w:ascii="Times New Roman"/>
          <w:b w:val="false"/>
          <w:i w:val="false"/>
          <w:color w:val="000000"/>
          <w:sz w:val="28"/>
        </w:rPr>
        <w:t>30. Қолданыстағы заңнамаларға сәйкес жұмысқа қабылдау барысында тараптардың құқығы мен міндеттері, жұмысшының еңбек ақысы туралы жазбаша келісім-шарт жасалады.</w:t>
      </w:r>
      <w:r>
        <w:br/>
      </w:r>
      <w:r>
        <w:rPr>
          <w:rFonts w:ascii="Times New Roman"/>
          <w:b w:val="false"/>
          <w:i w:val="false"/>
          <w:color w:val="000000"/>
          <w:sz w:val="28"/>
        </w:rPr>
        <w:t>
      </w:t>
      </w:r>
      <w:r>
        <w:rPr>
          <w:rFonts w:ascii="Times New Roman"/>
          <w:b w:val="false"/>
          <w:i w:val="false"/>
          <w:color w:val="000000"/>
          <w:sz w:val="28"/>
        </w:rPr>
        <w:t>31. "Солтүстік Қазақстан облысы Айыртау ауданының тұрғын үй-коммуналдық шаруашылық, жолаушылар көлігі және автомобиль жолдары бөлімі" мемлекеттік мекемесі жұмысшыларына еңбек ақы төлеу қолданыстағы заңнамаларда орнатылған тәртіппен анықталады.</w:t>
      </w:r>
      <w:r>
        <w:br/>
      </w:r>
      <w:r>
        <w:rPr>
          <w:rFonts w:ascii="Times New Roman"/>
          <w:b w:val="false"/>
          <w:i w:val="false"/>
          <w:color w:val="000000"/>
          <w:sz w:val="28"/>
        </w:rPr>
        <w:t>
      </w:t>
      </w:r>
      <w:r>
        <w:rPr>
          <w:rFonts w:ascii="Times New Roman"/>
          <w:b w:val="false"/>
          <w:i w:val="false"/>
          <w:color w:val="000000"/>
          <w:sz w:val="28"/>
        </w:rPr>
        <w:t xml:space="preserve"> "Солтүстік Қазақстан облысы Айыртау ауданының тұрғын үй-коммуналдық шаруашылық, жолаушылар көлігі және автомобиль жолдары бөлімі" мемлекеттік мекемесі жұмысшыларының еңбекақылары мен лауазымдық окладтары мемлекеттік қызметтегі жұмыс өтілін есептеу және квалификациялық біліктілігі мен функционалдық міндеттеріне сәйкес орнатылады.</w:t>
      </w:r>
      <w:r>
        <w:br/>
      </w:r>
      <w:r>
        <w:rPr>
          <w:rFonts w:ascii="Times New Roman"/>
          <w:b w:val="false"/>
          <w:i w:val="false"/>
          <w:color w:val="000000"/>
          <w:sz w:val="28"/>
        </w:rPr>
        <w:t>
</w:t>
      </w:r>
    </w:p>
    <w:bookmarkStart w:name="z93" w:id="6"/>
    <w:p>
      <w:pPr>
        <w:spacing w:after="0"/>
        <w:ind w:left="0"/>
        <w:jc w:val="left"/>
      </w:pPr>
      <w:r>
        <w:rPr>
          <w:rFonts w:ascii="Times New Roman"/>
          <w:b/>
          <w:i w:val="false"/>
          <w:color w:val="000000"/>
        </w:rPr>
        <w:t xml:space="preserve"> 6. Мемлекеттік органды қайта құру және жою</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32. "Солтүстік Қазақстан облысы Айыртау ауданының тұрғын үй-коммуналдық шаруашылық, жолаушылар көлігі және автомобиль жолдары бөлімі" мемлекеттік мекемесін қайта құру және жою Қазақстан Республикасының заңнамаларына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Ережеге өзгерістер мен қосымшалар енгізу қолданыстағы заңнамаларға сәйкес жүргізіледі.</w:t>
      </w:r>
      <w:r>
        <w:br/>
      </w:r>
      <w:r>
        <w:rPr>
          <w:rFonts w:ascii="Times New Roman"/>
          <w:b w:val="false"/>
          <w:i w:val="false"/>
          <w:color w:val="000000"/>
          <w:sz w:val="28"/>
        </w:rPr>
        <w:t>
</w:t>
      </w:r>
    </w:p>
    <w:bookmarkStart w:name="z96" w:id="7"/>
    <w:p>
      <w:pPr>
        <w:spacing w:after="0"/>
        <w:ind w:left="0"/>
        <w:jc w:val="left"/>
      </w:pPr>
      <w:r>
        <w:rPr>
          <w:rFonts w:ascii="Times New Roman"/>
          <w:b/>
          <w:i w:val="false"/>
          <w:color w:val="000000"/>
        </w:rPr>
        <w:t xml:space="preserve"> 7. "Солтүстік Қазақстан облысы Айыртау ауданының тұрғын үй-коммуналдық шаруашылық, жолаушылар көлігі және автомобиль жолдары бөлімі" мемлекеттік мекемесі құзырындағы ұйымдардың тізбесі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Айыртау ауданы әкімдігінің "Айыртау-Су" шаруашылық жүргізу құқығындағы мемлекеттік коммуналдық кәсіпорны: Қазақстан Республикасы, Солтүстік Қазақстан облысы, Айыртау ауданы, Саумалкөл ауылы, ЖДС көшесі 26.</w:t>
      </w:r>
      <w:r>
        <w:br/>
      </w:r>
      <w:r>
        <w:rPr>
          <w:rFonts w:ascii="Times New Roman"/>
          <w:b w:val="false"/>
          <w:i w:val="false"/>
          <w:color w:val="000000"/>
          <w:sz w:val="28"/>
        </w:rPr>
        <w:t>
      </w:t>
      </w:r>
      <w:r>
        <w:rPr>
          <w:rFonts w:ascii="Times New Roman"/>
          <w:b w:val="false"/>
          <w:i w:val="false"/>
          <w:color w:val="000000"/>
          <w:sz w:val="28"/>
        </w:rPr>
        <w:t>Айыртау ауданы әкімдігінің "Айыртау-Қамқор" шаруашылық жүргізу құқығындағы мемлекеттік коммуналдық кәсіпорны: Қазақстан Республикасы, Солтүстік Қазақстан облысы Айыртау ауданы, Саумалкөл ауылы, ЖДС көшесі 26.</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