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d1214" w14:textId="9bd12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арналған Солтүстік Қазақстан облысы Айыртау ауданының аумағында тұратын халықтың нысаналы топтарын анықтау және нысаналы топтарға жататын тұлғалардың қосымша тізімін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әкімдігінің 2015 жылғы 11 желтоқсандағы № 423 қаулысы. Солтүстік Қазақстан облысының Әділет департаментінде 2015 жылғы 28 желтоқсанда N 3523 болып тіркелді. Күші жойылды – Солтүстік Қазақстан облысы Айыртау ауданы әкімдігінің 2016 жылғы 11 мамырдағы N 166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Айыртау ауданы әкімдігінің 11.05.2016 </w:t>
      </w:r>
      <w:r>
        <w:rPr>
          <w:rFonts w:ascii="Times New Roman"/>
          <w:b w:val="false"/>
          <w:i w:val="false"/>
          <w:color w:val="ff0000"/>
          <w:sz w:val="28"/>
        </w:rPr>
        <w:t>N 166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"Халықты жұмыспен қамту туралы" Қазақстан Республикасының 2001 жылғы 23 қаңтардағы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7-бабының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Айыртау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2016 жылға Солтүстік Қазақстан облысы Айыртау ауданының аумағында тұратын нысаналы топтар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табысы аз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жиырма тоғыз жасқа дейiнгi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балалар үйлерiнiң тәрбиеленушiлерi, жетiм балалар мен ата-ананың қамқорлығынсыз қалған жиырма тоғыз жасқа дейiнгi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кәмелетке толмаған балаларды тәрбиелеп отырған жалғызiлiктi,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Қазақстан Республикасының заңдарында белгiленген тәртiппен асырауында тұрақты күтiмдi, көмектi немесе қадағалауды қажет етедi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зейнеткерлiк жас алдындағы адамдар (жасына байланысты зейнеткерлiкке шығуға екi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Қазақстан Республикасының Қарулы Күштерi қатарынан босаған адамдар;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жоғары және жоғары оқу орнынан кейiнгi бiлiм беру ұйымдарын бiтiрушiлер;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жұмыс берушi-заңды тұлғаның таратылуына не жұмыс берушi жеке тұлғаның қызметiн тоқтатуына, қызметкерлер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қылмыстық - атқару инспекциясы пробация қызметінің есебінде тұрған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лаңкестік актінен жәбірленген адамдар және оған жол бермеуге қатысқан адамдарға.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2016 жылға Солтүстік Қазақстан облысы Айыртау ауданының аумағында тұратын нысаналы топтарға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жиырма бір жасқа дейiнгi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елу жастан асқан жұмыссыз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отбасылардың бірде-біреуі жұмыс істемейтін тұлғалар;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он екі ай және одан да артығырақ жұмыс істемеген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техникалық және кәсіби білім беру оқу орындарын бітіріп, оқу орнын аяқтағаннан соң он екі айдың ішінде жұмыспен қамтамасыз етілмеген түлектер;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өзін-өзі қамтыған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қаулының орындалуын бақылау Солтүстік Қазақстан облысы Айыртау ауданы әкімінің орынбасары М.Т. Науановаға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2016 жылы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Тастеміров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