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bb64" w14:textId="81bb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Лобанов ауылдық округінің Әлжан ауылында ірі қара малға бруцеллез бойынша шектеу шараларын алып тастау туралы</w:t>
      </w:r>
    </w:p>
    <w:p>
      <w:pPr>
        <w:spacing w:after="0"/>
        <w:ind w:left="0"/>
        <w:jc w:val="both"/>
      </w:pPr>
      <w:r>
        <w:rPr>
          <w:rFonts w:ascii="Times New Roman"/>
          <w:b w:val="false"/>
          <w:i w:val="false"/>
          <w:color w:val="000000"/>
          <w:sz w:val="28"/>
        </w:rPr>
        <w:t>Солтүстік Қазақстан облысы Айртау аудандық Лобанов селолық округінің әкімі 2015 жылғы 9 қарашадағы № 17 шешімі. Солтүстік Қазақстан облысының Әділет департаментінде 2015 жылғы 18 қарашада N 3464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10-1 бабының </w:t>
      </w:r>
      <w:r>
        <w:rPr>
          <w:rFonts w:ascii="Times New Roman"/>
          <w:b w:val="false"/>
          <w:i w:val="false"/>
          <w:color w:val="000000"/>
          <w:sz w:val="28"/>
        </w:rPr>
        <w:t xml:space="preserve">8) тармақшасына </w:t>
      </w:r>
      <w:r>
        <w:rPr>
          <w:rFonts w:ascii="Times New Roman"/>
          <w:b w:val="false"/>
          <w:i w:val="false"/>
          <w:color w:val="000000"/>
          <w:sz w:val="28"/>
        </w:rPr>
        <w:t xml:space="preserve"> сәйкес, 2015 жылғы 22 қазандағы "Қазақстан Республикасы Ауыл шаруашылығы министрлігінің Ветеринарлық бақылау және қадағалау комитетінің Айыртау аудандық аймақтық инспекциясы" мемлекеттік мекемесі басшысының "Солтүстік Қазақстан облысы Айыртау ауданы Лобанов ауылдық округінің Әлжан ауылында ірі қара малға бруцеллез бойынша шектеу шараларын алып тастау туралы" № 05-29/43 ұсынымы негізінде, Лобанов ауылдық округінің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Айыртау ауданы Лобанов ауылдық округінің Әлжан ауылында ірі қара малға бруцеллез бойынша шектеу алып тастансын.</w:t>
      </w:r>
      <w:r>
        <w:br/>
      </w:r>
      <w:r>
        <w:rPr>
          <w:rFonts w:ascii="Times New Roman"/>
          <w:b w:val="false"/>
          <w:i w:val="false"/>
          <w:color w:val="000000"/>
          <w:sz w:val="28"/>
        </w:rPr>
        <w:t>
      </w:t>
      </w:r>
      <w:r>
        <w:rPr>
          <w:rFonts w:ascii="Times New Roman"/>
          <w:b w:val="false"/>
          <w:i w:val="false"/>
          <w:color w:val="000000"/>
          <w:sz w:val="28"/>
        </w:rPr>
        <w:t xml:space="preserve"> 2. 2014 жылғы 30 маусымдағы № 5 "Солтүстік Қазақстан облысы Айыртау ауданы Лобанов ауылдық округінің Әлжан ауылында ірі қара малға бруцеллез бойынша шектеу шараларын белгілеу туралы" Лобанов ауылдық округі әкімінің </w:t>
      </w:r>
      <w:r>
        <w:rPr>
          <w:rFonts w:ascii="Times New Roman"/>
          <w:b w:val="false"/>
          <w:i w:val="false"/>
          <w:color w:val="000000"/>
          <w:sz w:val="28"/>
        </w:rPr>
        <w:t>шешімі</w:t>
      </w:r>
      <w:r>
        <w:rPr>
          <w:rFonts w:ascii="Times New Roman"/>
          <w:b w:val="false"/>
          <w:i w:val="false"/>
          <w:color w:val="000000"/>
          <w:sz w:val="28"/>
        </w:rPr>
        <w:t xml:space="preserve"> күшін жойсын ( 2014 жылғы 28 шілдедегі № 2881 нормативтік құқықтық актілер мемлекеттік тіркеу реестрінде тіркерген,. 2014 жылғы 31 шілдедегі № 21 "Бірінші сөз", 2014 жылғы 31 шілдедегі № 21 </w:t>
      </w:r>
      <w:r>
        <w:br/>
      </w:r>
      <w:r>
        <w:rPr>
          <w:rFonts w:ascii="Times New Roman"/>
          <w:b w:val="false"/>
          <w:i w:val="false"/>
          <w:color w:val="000000"/>
          <w:sz w:val="28"/>
        </w:rPr>
        <w:t>
      </w:t>
      </w:r>
      <w:r>
        <w:rPr>
          <w:rFonts w:ascii="Times New Roman"/>
          <w:b w:val="false"/>
          <w:i w:val="false"/>
          <w:color w:val="000000"/>
          <w:sz w:val="28"/>
        </w:rPr>
        <w:t>" Первое слово"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 4. Осы шешім алғашқы ресми жарияланған күнінен бастап он күнтізбелік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Е.Жайықов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Республиқасы Ауыл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шаруашылығы министрлігі Ветеринариялық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бақылау және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Айыртау аудандық аумақтық инспекциясы"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мемлекеттіқ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Республиқасы Денсаулық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Сақтау Министірлігі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әкімдігінің Айыртау орталық аудандық ауруханасы"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шаруашылық жүргізу құқығындағы коммуналдық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мемлекеттік кәсіпорнының бас дәрігері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С.Молдахметов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құқықтарын қорғау агенттігінің 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 қорғау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депертаментінің Айыртау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 қорғау басқармасы"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республикалық мемлекеттіқ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Б.Рамазанова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Айыртау ауданың ауыл шаруашылығы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және ветеринария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Жанапин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