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4dc0" w14:textId="6c24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және азаматтық қызметшілер болып табылатын денсаулық сақтау, әлеуметтік қамсыздандыру, білім беру, мәдениет, спорт және ветеринария салаларындағы мамандары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2015 жылғы 19 мамырдағы № 127 қаулысы. Солтүстік Қазақстан облысының Әділет департаментінде 2015 жылғы 4 маусымда N 3266 болып тіркелді. Күші жойылды – Солтүстік Қазақстан облысы Ақжар ауданы әкімдігінің 2016 жылғы 1 ақпандағы N 22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Ақжар ауданы әкімдігінің 01.02.2016 </w:t>
      </w:r>
      <w:r>
        <w:rPr>
          <w:rFonts w:ascii="Times New Roman"/>
          <w:b w:val="false"/>
          <w:i w:val="false"/>
          <w:color w:val="ff0000"/>
          <w:sz w:val="28"/>
        </w:rPr>
        <w:t>N 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 238-бабының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Ауылдық жерде жұмыс істейтін және азаматтық қызметшілер болып табылатын денсаулық сақтау, әлеуметтік қамсыздандыру, білім беру, мәдениет, спорт және ветеринария салаларындағы мамандары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жылы 19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ауданы әкімдігінің 2015 жылғы 19 мамырдағы № 127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жерде жұмыс істейтін азаматтық қызметшілер болып табылатын денсаулық сақтау саласында, әлеуметтік қамсыздандыру, білім беру, мәдениет, спорт және ветеринария мамандары лауазымдарының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Денсаулық сақтау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мекемелердің және қазыналық кәсіпорындардың басшылары;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мемлекеттік мекемелердің және қазыналық кәсіпорындарды басшыларының (оның ішінде бірінші)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бөлімше, зертхана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барлық мамандықтардың дәрігерлері;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акушер;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диеталық медбике;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тіс дәрігері;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тіс технигі;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барлық мамандықтардың медбикесі;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медициналық статисші;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медициналық зертханашы;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провизор;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әлеуметтік жұмыс бойынша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рентгентлаборанты;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мамандандырылған медбике;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медбикенің көмекшісі;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фармацевт;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фельдшер ( зертханашы);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дәріхана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мемлекеттік санитарлық- эпидемиологиялық сараптама орталығының бас дәрігері;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дәрігер-бактериолог;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дәрігер-паразитолог;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лаборант-бактериолог;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 лаборант- паразитолог;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 дезинфектор.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2. Әлеуметтік қамтамасыз ету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медбике;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мұғалім;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емдік дене шыңықтыру бойынша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еңбек бойынша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әлеуметтік жұмыс бойынша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мәдени ұйымдастырушы.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мекеме мен қазыналық кәсіпорынның басшысы және басшының орынбасары (оның ішінде бірінші);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мүғалім;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педагог -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қосымша білім беру педагогы;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әдістемелік кабинеттің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әдістемеші,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шебер;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үйірме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зертханашы;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кітапхананың, интернаттың, психологтік – педагогикалық түзету кабинетінің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дәрігер;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сурдопедагог,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тифлопедагог;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көркемдік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балетмейстер,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хормейстер;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жаттықтырушы;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барлық атаудағы суретшілер;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оқу бөлімінің хатшысы;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ұйымның директоры, басшысы,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бөлімшенің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директордың, басшының, бастықтың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сектордың, бөлімнің, қор қоймысының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сектор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суретші-ресімдеуші, суретші-реставратор, қоюшы суретші;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бейнеоператоры;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аға ғылыми қызметкері, кіші ғылыми қызметкері, жетекші ғылыми қызметкері, ғылыми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мұражайдағы бас күзетшісі, қор күзетшісі;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экскурсовод;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қараушы, мұражай қараушысы;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сақтау жөніндегі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әдістемеші, аға әдістемеші, жетекші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мұрағатшы;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көркемдік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үйірме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мәдени ұйымдастырушы.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Спорт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басшы,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директордың, басшының оқу жұмысы жөніндегі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нұсқаушы, нұсқаушы-әдістемеші;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аға жаттықтырушы, жаттықтырушы;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Ветеринария саласында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ветеринариялық станция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ветеринариялық станция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ветеринарлық дәрігер;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жануарларды ветеринарлық өңдеу бойынша 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жануарларды және құстарды жасанды ұрықтандыру бойынша 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ветеринарлық санитар;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зертханашы;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ветеринарлық 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ветеринарлық технигі;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жануарларды жасанды ұрықтандыру бойынша технигі.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