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bf4d4" w14:textId="a1bf4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жылға арналған Солтүстік Қазақстан облысы Ақжар ауданының аумағында тұратын нысаналы топтарды анықтау және нысаналы топтарға жататын қосымша тұлғалар тізбесін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аудандық әкімдігінің 2015 жылғы 21 желтоқсандағы № 279 қаулысы. Солтүстік Қазақстан облысының Әділет департаментінде 2016 жылғы 19 қаңтарда N 3568 болып тіркелді. Күші жойылды – Солтүстік Қазақстан облысы Ақжар ауданы әкімдігінің 2016 жылғы 12 мамырдағы N 127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Солтүстік Қазақстан облысы Ақжар ауданы әкімдігінің 12.05.2016 </w:t>
      </w:r>
      <w:r>
        <w:rPr>
          <w:rFonts w:ascii="Times New Roman"/>
          <w:b w:val="false"/>
          <w:i w:val="false"/>
          <w:color w:val="ff0000"/>
          <w:sz w:val="28"/>
        </w:rPr>
        <w:t>N 127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 қойылған күннен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"Халықты жұмыспен қамту туралы" Қазақстан Республикасының 2001 жылғы 23 қаңтардағы Заңының 5 бабы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 бабы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Ақжар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1. 2016 жылға арналған Солтүстік Қазақстан облысы Ақжар ауданының аумағында тұратын нысаналы топтар анықталсын: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табысы аз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жиырма тоғыз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балалар үйлерінің тәрбиеленушілері, жетім балалар мен ата-ананың қамқорлығынсыз қалған жиырма тоғыз жасқа дейінгі балалар;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кәмелетке толмаған балаларды тәрбиелеп отырған жалғызілікті, көп балалы ата-аналар;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Қазақстан Республикасының заңдарында белгіленген тәртіппен асырауында тұрақты күтімді, көмекті немесе қадағалауды қажет етеді деп танылған адамдар бар азаматтар;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зейнеткерлік жас алдындығы адамдар (жасына байланысты зейнеткерлікке шығуға екі жыл қалған);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мүгедектер;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Қазақстан Республикасының Қарулы Күштері қатарынан босаған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бас бостандығынан айыру және (немесе) мәжбүрлеп емдеу орындарынан босатылған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оралмандар;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11) жоғары және жоғары оқу орнынан кейінгі білім беру ұйымдарын бітірушілер;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жұмыс беруші–заңды тұлғаның таратылуына не жұмыс беруші–жеке түлғаның қызметін тоқтатуына, қызметкерлердің санының немесе штатының қысқаруына байланысты жұмыстан босатылған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қылмыстық-атқару инспекциясы пробация қызметінің есебінде тұрған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терроризм актісінен жәбірленуші адамдар және оның жолын кесуге қатысқан адамдар кіреді.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2016 жылға арналған Солтүстік Қазақстан облысы Ақжар ауданының аумағында тұратын нысаналы топтарға жататын қосымша тұлғалар тізбесі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1) жиырма бір жастан жиырма тоғыз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2) елу жастан асқан жұмыссыз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3) он екі ай және одан артық уақыт жұмыс істемеген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4) отбасында жұмыс істейтіндері жоқ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5) уақытша және маусымдық жұмыстарға қатысқан жұмыссыз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Солтүстік Қазақстан облысы Ақжар ауданы әкімінің жетекшілік ететін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алғаш ресми жарияланған күннен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Ақжар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Тұралинов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