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f7a8" w14:textId="648f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18 ақпандағы № 65 қаулысы. Солтүстік Қазақстан облысының Әділет департаментінде 2015 жылғы 20 наурызда N 3173 болып тіркелді. Күші жойылды – Солтүстік Қазақстан облысы Ғабит Мүсірепов атындағы ауданы әкімдігінің 2015 жылғы 29 мамырдағы N 228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Ғабит Мүсірепов атындағы ауданы әкімдігінің 29.05.2015 </w:t>
      </w:r>
      <w:r>
        <w:rPr>
          <w:rFonts w:ascii="Times New Roman"/>
          <w:b w:val="false"/>
          <w:i w:val="false"/>
          <w:color w:val="ff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Ғабит Мүсірепов атындағы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 күннен бастап күнтізбелік он күн өткеннен кейін қолданысқа енгізіледі және 2015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әкімдігінің 2015 жылғы 18 ақпандағы № 65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Солтүстік Қазақстан облысы Ғабит Мүсірепов атындағы ауданының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078"/>
        <w:gridCol w:w="1079"/>
        <w:gridCol w:w="1079"/>
        <w:gridCol w:w="1713"/>
        <w:gridCol w:w="1713"/>
        <w:gridCol w:w="1395"/>
        <w:gridCol w:w="1396"/>
        <w:gridCol w:w="1396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