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5481" w14:textId="0b85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жергілікті мемлекеттік басқару құрылымының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2015 жылғы 26 наурыздағы № 131 қаулысы. Солтүстік Қазақстан облысының Әділет департаментінде 2015 жылғы 13 сәуірде N 3204 болып тіркелді. Күші жойылды - Солтүстік Қазақстан облысы Ғабит Мүсірепов атындағы аудан әкімдігінің 2021 жылғы 17 ақпандағы № 34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Ғабит Мүсірепов атындағы аудан әкімдігінің 17.02.2021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1994 жылғы 27 желтоқсандағы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"Солтүстік Қазақстан облысы Ғабит Мүсірепов атындағы ауданның ауыл шаруашылық және ветеринария бөлімі" мемлекеттік мекемесі одан "Солтүстік Қазақстан облысы Ғабит Мүсірепов атындағы ауданның ветеринария бөлімі" мемлекеттік мекемесі бөліну жолымен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"Солтүстік Қазақстан облысы Ғабит Мүсірепов атындағы ауданның ауыл шаруашылық және ветеринария бөлімі" мемлекеттік мекемесінің атауы "Солтүстік Қазақстан облысы Ғабит Мүсірепов атындағы ауданның ауыл шаруашылығы бөлімі" мемлекеттік мекемесіне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Солтүстік Қазақстан облысы Ғабит Мүсірепов атындағы аудан әкімдігінің 20.03.2018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"Солтүстік Қазақстан облысы Ғабит Мүсірепов атындағы ауданның ауыл шаруашылығы бөлімі" және "Солтүстік Қазақстан облысы Ғабит Мүсірепов атындағы ауданның ветеринария бөлімі" мемлекеттік мекемелері заңнамамен белгіленген мерзімде әділет органдарында мемлекеттік тіркеуді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осы саланы жетекшілік ететін Солтүстік Қазақстан облысы Ғабит Мүсірепов атындағы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әкімдігінің 2015 жылғы 26 наурыздағы № 131 қаулысымен бекітілген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Ғабит Мүсірепов атындағы ауданның ауыл шаруашылығы бөлімі" мемлекеттік мекемесінің </w:t>
      </w:r>
      <w:r>
        <w:br/>
      </w:r>
      <w:r>
        <w:rPr>
          <w:rFonts w:ascii="Times New Roman"/>
          <w:b/>
          <w:i w:val="false"/>
          <w:color w:val="000000"/>
        </w:rPr>
        <w:t>ЕРЕЖЕСІ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Ереженің күші жойылды - Солтүстік Қазақстан облысы Ғабит Мүсірепов атындағы аудан әкімдігінің 20.03.2018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әкімдігінің 2015 жылғы 26 наурыздағы № 131 қаулысымен бекітілген</w:t>
            </w:r>
          </w:p>
        </w:tc>
      </w:tr>
    </w:tbl>
    <w:bookmarkStart w:name="z9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Ғабит Мүсірепов атындағы ауданның ветеринария бөлімі" мемлекеттік мекемесінің ЕРЕЖЕСІ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Ереженің күші жойылды - Солтүстік Қазақстан облысы Ғабит Мүсірепов атындағы аудан әкімдігінің 20.03.2018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