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08592" w14:textId="d5085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Ғабит Мүсірепов атындағы аудан мәслихатының 2013 жылғы 24 мамырдағы № 13-2 "Ғабит Мүсірепов атындағы ауданда тұратын аз қамтамасыз етілген отбасыларына (азаматтарына) тұрғын үй көмегін көрсету Қағидасын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аудандық мәслихатының 2015 жылғы 27 мамырдағы № 35-3 шешімі. Солтүстік Қазақстан облысының Әділет департаментінде 2015 жылғы 16 маусымда N 3275 болып тіркелді. Күші жойылды - Солтүстік Қазақстан облысы Ғабит Мүсірепов атындағы аудан мәслихатының 2018 жылғы 3 шілдедегі № 26-4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Ғабит Мүсірепов атындағы аудан мәслихатының 03.07.2018 </w:t>
      </w:r>
      <w:r>
        <w:rPr>
          <w:rFonts w:ascii="Times New Roman"/>
          <w:b w:val="false"/>
          <w:i w:val="false"/>
          <w:color w:val="ff0000"/>
          <w:sz w:val="28"/>
        </w:rPr>
        <w:t>№ 26-4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рет ресми жарияланған күнінен бастап күнтізбелік он күн өткен соң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1998 жылғы 24 наурыздағы "Нормативтік 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1997 жылғы 16 сәуірдегі "Тұрғын үй қатынастары туралы" Заңының 97-бабы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Ғабит Мүсірепов атындағы аудан мәслихатының 2013 жылғы 24 мамырдағы № 13-2 "Ғабит Мүсірепов атындағы ауданда тұратын аз қамтамасыз етілген отбасыларына (азаматтарына) тұрғын үй көмегін көрсету Қағидасын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тіркеу тізілімінде 2013 жылғы 28 маусымда № 2299 тіркелген, аудандық "Есіл өңірі" газетінде 2013 жылғы 15 шілдеде, "Новости Приишимья" газетінде 2013 жылғы 15 шілдеде жарияланған)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Ғабит Мүсірепов атындағы ауданда тұратын аз қамтамасыз етілген отбасыларына (азаматтарына) тұрғын үй көмегін көрсету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жекешелендiрiлген тұрғынжайларда тұратын немесе мемлекеттiк тұрғын үй қорындағы тұрғын үй-жайларды (пәтерлердi) жалдаушылар (қосымша жалдаушылар) болып табылатын отбасыларға (азаматтарға) кондоминиум объектісінің ортақ мүлкін күтіп-ұстауға жұмсалатын шығыстарды;".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Ғабит Мүсірепов атындағы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ауданы мәслихатының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XХXV сессиясы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Ромашина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Ғабит Мүсірепов атындағы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ауданы мәслихатының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Ысқақова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Ғабит Мүсірепов атындағы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ауданның жұмыспен қамту және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әлеуметтік бағдарламалар"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мемлекеттік мекемесінің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2015 жылғы 27 мамыр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Барақаев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