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dbea" w14:textId="b1dd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2015 жылғы 24 тамыздағы № 350 қаулысы. Солтүстік Қазақстан облысының Әділет департаментінде 2015 жылғы 21 қыркүйекте N 3389 болып тіркелді. Күші жойылды – Солтүстік Қазақстан облысы Ғабит Мүсірепов атындағы ауданы әкімдігінің 2015 жылғы 13 қазандағы N 407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ауданы әкімдігінің 13.10.2015 </w:t>
      </w:r>
      <w:r>
        <w:rPr>
          <w:rFonts w:ascii="Times New Roman"/>
          <w:b w:val="false"/>
          <w:i w:val="false"/>
          <w:color w:val="ff0000"/>
          <w:sz w:val="28"/>
        </w:rPr>
        <w:t>N 407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Солтүстік Қазақстан облысы Ғабит Мүсірепов атындағы ауданының шалғайдағы елдi мекендерінде тұратын балаларды жалпы бiлiм беретiн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Ғабит Мүсірепов атындағы ауданының шалғайдағы елдi мекендерінде тұратын балаларды жалпы бiлiм беретiн мектептерге қоса берілген тасымалдаудың </w:t>
      </w:r>
      <w:r>
        <w:rPr>
          <w:rFonts w:ascii="Times New Roman"/>
          <w:b w:val="false"/>
          <w:i w:val="false"/>
          <w:color w:val="000000"/>
          <w:sz w:val="28"/>
        </w:rPr>
        <w:t>тәртібі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Ғабит Мүсірепов атындағы аудан әкімдігінің 2015 жылғы 24 тамыздағы № 350 қаулысына 1 қосымша </w:t>
            </w:r>
          </w:p>
        </w:tc>
      </w:tr>
    </w:tbl>
    <w:bookmarkStart w:name="z11" w:id="0"/>
    <w:p>
      <w:pPr>
        <w:spacing w:after="0"/>
        <w:ind w:left="0"/>
        <w:jc w:val="left"/>
      </w:pPr>
      <w:r>
        <w:rPr>
          <w:rFonts w:ascii="Times New Roman"/>
          <w:b/>
          <w:i w:val="false"/>
          <w:color w:val="000000"/>
        </w:rPr>
        <w:t xml:space="preserve">  "Дружба орта мектебі" коммуналдық мемлекеттік мекемесіне Жаркөл ауылында тұратын балаларды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86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2015 жылғы 24 тамыздағы № 350 қаулысына 2 қосымша </w:t>
            </w:r>
          </w:p>
        </w:tc>
      </w:tr>
    </w:tbl>
    <w:bookmarkStart w:name="z14" w:id="1"/>
    <w:p>
      <w:pPr>
        <w:spacing w:after="0"/>
        <w:ind w:left="0"/>
        <w:jc w:val="left"/>
      </w:pPr>
      <w:r>
        <w:rPr>
          <w:rFonts w:ascii="Times New Roman"/>
          <w:b/>
          <w:i w:val="false"/>
          <w:color w:val="000000"/>
        </w:rPr>
        <w:t xml:space="preserve">  "Урожайное орта мектебі" коммуналдық мемлекеттік мекемесіне Степное ауылында тұратын балаларды тасымалдау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231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Ғабит Мүсірепов атындағы аудан әкімдігінің 2015 жылғы 24 тамыздағы № 350 қаулысына 3 қосымша </w:t>
            </w:r>
          </w:p>
        </w:tc>
      </w:tr>
    </w:tbl>
    <w:bookmarkStart w:name="z17" w:id="2"/>
    <w:p>
      <w:pPr>
        <w:spacing w:after="0"/>
        <w:ind w:left="0"/>
        <w:jc w:val="left"/>
      </w:pPr>
      <w:r>
        <w:rPr>
          <w:rFonts w:ascii="Times New Roman"/>
          <w:b/>
          <w:i w:val="false"/>
          <w:color w:val="000000"/>
        </w:rPr>
        <w:t xml:space="preserve">  "Салқынкөл орта мектебі" коммуналдық мемлекеттік мекемесіне Тоқты ауылында тұратын балаларды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977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2015 жылғы 24 тамыздағы № 350 қаулысына 4 қосымша </w:t>
            </w:r>
          </w:p>
        </w:tc>
      </w:tr>
    </w:tbl>
    <w:bookmarkStart w:name="z20" w:id="3"/>
    <w:p>
      <w:pPr>
        <w:spacing w:after="0"/>
        <w:ind w:left="0"/>
        <w:jc w:val="left"/>
      </w:pPr>
      <w:r>
        <w:rPr>
          <w:rFonts w:ascii="Times New Roman"/>
          <w:b/>
          <w:i w:val="false"/>
          <w:color w:val="000000"/>
        </w:rPr>
        <w:t xml:space="preserve">  "Тахтаброд орта мектебі" коммуналдық мемлекеттік мекемесіне Литвиновка ауылында тұратын балаларды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2015 жылғы 24 тамыздағы № 350 қаулысына 5 қосымша </w:t>
            </w:r>
          </w:p>
        </w:tc>
      </w:tr>
    </w:tbl>
    <w:bookmarkStart w:name="z23" w:id="4"/>
    <w:p>
      <w:pPr>
        <w:spacing w:after="0"/>
        <w:ind w:left="0"/>
        <w:jc w:val="left"/>
      </w:pPr>
      <w:r>
        <w:rPr>
          <w:rFonts w:ascii="Times New Roman"/>
          <w:b/>
          <w:i w:val="false"/>
          <w:color w:val="000000"/>
        </w:rPr>
        <w:t xml:space="preserve">  "Тахтаброд орта мектебі" коммуналдық мемлекеттік мекемесіне Рухловка ауылында тұратын балаларды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07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2015 жылғы 24 тамыздағы № 350 қаулысына 6 қосымша </w:t>
            </w:r>
          </w:p>
        </w:tc>
      </w:tr>
    </w:tbl>
    <w:bookmarkStart w:name="z26" w:id="5"/>
    <w:p>
      <w:pPr>
        <w:spacing w:after="0"/>
        <w:ind w:left="0"/>
        <w:jc w:val="left"/>
      </w:pPr>
      <w:r>
        <w:rPr>
          <w:rFonts w:ascii="Times New Roman"/>
          <w:b/>
          <w:i w:val="false"/>
          <w:color w:val="000000"/>
        </w:rPr>
        <w:t xml:space="preserve">  "Червонное орта мектебі" коммуналдық мемлекеттік мекемесіне Ұзынкөл ауылында тұратын балаларды тасымалдау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13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2015 жылғы 24 тамыздағы № 350 қаулысымен бекітілді </w:t>
            </w:r>
          </w:p>
        </w:tc>
      </w:tr>
    </w:tbl>
    <w:bookmarkStart w:name="z29" w:id="6"/>
    <w:p>
      <w:pPr>
        <w:spacing w:after="0"/>
        <w:ind w:left="0"/>
        <w:jc w:val="left"/>
      </w:pPr>
      <w:r>
        <w:rPr>
          <w:rFonts w:ascii="Times New Roman"/>
          <w:b/>
          <w:i w:val="false"/>
          <w:color w:val="000000"/>
        </w:rPr>
        <w:t xml:space="preserve"> Солтүстік Қазақстан облысы Ғабит Мүсірепов атындағы ауданының шалғайдағы елдi мекендерінде тұратын балаларды жалпы бiлiм беретiн мектептерге тасымалдаудың тәртібі </w:t>
      </w:r>
    </w:p>
    <w:bookmarkEnd w:id="6"/>
    <w:bookmarkStart w:name="z30"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Ғабит Мүсірепов атындағы ауданының шалғайдағы елдi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әзірленген.</w:t>
      </w:r>
      <w:r>
        <w:br/>
      </w:r>
      <w:r>
        <w:rPr>
          <w:rFonts w:ascii="Times New Roman"/>
          <w:b w:val="false"/>
          <w:i w:val="false"/>
          <w:color w:val="000000"/>
          <w:sz w:val="28"/>
        </w:rPr>
        <w:t>
      </w:t>
      </w:r>
      <w:r>
        <w:rPr>
          <w:rFonts w:ascii="Times New Roman"/>
          <w:b w:val="false"/>
          <w:i w:val="false"/>
          <w:color w:val="000000"/>
          <w:sz w:val="28"/>
        </w:rPr>
        <w:t>Осы тәртіпте келесі негізгі ұғымдар пайдалынылады:</w:t>
      </w:r>
      <w:r>
        <w:br/>
      </w:r>
      <w:r>
        <w:rPr>
          <w:rFonts w:ascii="Times New Roman"/>
          <w:b w:val="false"/>
          <w:i w:val="false"/>
          <w:color w:val="000000"/>
          <w:sz w:val="28"/>
        </w:rPr>
        <w:t>
      </w:t>
      </w:r>
      <w:r>
        <w:rPr>
          <w:rFonts w:ascii="Times New Roman"/>
          <w:b w:val="false"/>
          <w:i w:val="false"/>
          <w:color w:val="000000"/>
          <w:sz w:val="28"/>
        </w:rPr>
        <w:t>тасымалдаушы – меншiк құқығымен немесе өзге де заңды негiздерде автокөлік құралдарына иелiк етушi, жолаушыларды, багажды, жүктердi немесе пошталық жөнелтімді тасымалдауда ақыға немесе жалға қызметтер көрсететiн және бұған белгіленген тәртіппен берілген тиісті рұқсаты бар жеке немесе заңды тұлға;</w:t>
      </w:r>
      <w:r>
        <w:br/>
      </w:r>
      <w:r>
        <w:rPr>
          <w:rFonts w:ascii="Times New Roman"/>
          <w:b w:val="false"/>
          <w:i w:val="false"/>
          <w:color w:val="000000"/>
          <w:sz w:val="28"/>
        </w:rPr>
        <w:t>
      </w:t>
      </w:r>
      <w:r>
        <w:rPr>
          <w:rFonts w:ascii="Times New Roman"/>
          <w:b w:val="false"/>
          <w:i w:val="false"/>
          <w:color w:val="000000"/>
          <w:sz w:val="28"/>
        </w:rPr>
        <w:t>балаларды тасымалдау бойынша қызмет көрсетуге тапсырыс беруші (бұдан әрі – тапсырыс беруші) – балаларды арнайы тасымалдауды ұйымдастыруға жауапты заңды және жеке тұлғалар.</w:t>
      </w:r>
      <w:r>
        <w:br/>
      </w:r>
      <w:r>
        <w:rPr>
          <w:rFonts w:ascii="Times New Roman"/>
          <w:b w:val="false"/>
          <w:i w:val="false"/>
          <w:color w:val="000000"/>
          <w:sz w:val="28"/>
        </w:rPr>
        <w:t>
</w:t>
      </w:r>
    </w:p>
    <w:bookmarkStart w:name="z35" w:id="8"/>
    <w:p>
      <w:pPr>
        <w:spacing w:after="0"/>
        <w:ind w:left="0"/>
        <w:jc w:val="left"/>
      </w:pPr>
      <w:r>
        <w:rPr>
          <w:rFonts w:ascii="Times New Roman"/>
          <w:b/>
          <w:i w:val="false"/>
          <w:color w:val="000000"/>
        </w:rPr>
        <w:t xml:space="preserve"> 2. Тасымалдаушылар мен автокөлік құралдарына қойылатын талаптар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w:t>
      </w:r>
      <w:r>
        <w:rPr>
          <w:rFonts w:ascii="Times New Roman"/>
          <w:b w:val="false"/>
          <w:i w:val="false"/>
          <w:color w:val="000000"/>
          <w:sz w:val="28"/>
        </w:rPr>
        <w:t>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w:t>
      </w:r>
      <w:r>
        <w:rPr>
          <w:rFonts w:ascii="Times New Roman"/>
          <w:b w:val="false"/>
          <w:i w:val="false"/>
          <w:color w:val="000000"/>
          <w:sz w:val="28"/>
        </w:rPr>
        <w:t>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 ішінде еңбек тәртібі мен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қаулысымен бекітілген Жол жүрісі қағидаларының дөрекі бұзушылықтар жоқ.</w:t>
      </w:r>
      <w:r>
        <w:br/>
      </w:r>
      <w:r>
        <w:rPr>
          <w:rFonts w:ascii="Times New Roman"/>
          <w:b w:val="false"/>
          <w:i w:val="false"/>
          <w:color w:val="000000"/>
          <w:sz w:val="28"/>
        </w:rPr>
        <w:t>
      </w:t>
      </w:r>
      <w:r>
        <w:rPr>
          <w:rFonts w:ascii="Times New Roman"/>
          <w:b w:val="false"/>
          <w:i w:val="false"/>
          <w:color w:val="000000"/>
          <w:sz w:val="28"/>
        </w:rPr>
        <w:t>6.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болуы және мыналармен жабдықталуы тиіс:</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Балаларды тасымалдау кезiнде пайдаланылатын автобустарда, шағын автобустарда мыналар болуы тиiс:</w:t>
      </w:r>
      <w:r>
        <w:br/>
      </w:r>
      <w:r>
        <w:rPr>
          <w:rFonts w:ascii="Times New Roman"/>
          <w:b w:val="false"/>
          <w:i w:val="false"/>
          <w:color w:val="000000"/>
          <w:sz w:val="28"/>
        </w:rPr>
        <w:t>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8.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p>
    <w:bookmarkStart w:name="z65" w:id="9"/>
    <w:p>
      <w:pPr>
        <w:spacing w:after="0"/>
        <w:ind w:left="0"/>
        <w:jc w:val="left"/>
      </w:pPr>
      <w:r>
        <w:rPr>
          <w:rFonts w:ascii="Times New Roman"/>
          <w:b/>
          <w:i w:val="false"/>
          <w:color w:val="000000"/>
        </w:rPr>
        <w:t xml:space="preserve"> 3. Балаларды тасымалдау тәртібі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13.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