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3c58" w14:textId="6063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2014 жылғы 25 желтоқсандағы № 32-2 "2015-2017 жылдарға арналған Ғабит Мүсірепов атындағы ауданының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мәслихатының 2015 жылғы 30 қазандағы № 38-2 шешімі. Солтүстік Қазақстан облысының Әділет департаментінде 2015 жылғы 16 қарашада N 3455 болып тіркелді. Қолданылу мерзімінің өтуіне байланысты күші жойылды (Солтүстік Қазақстан облысы Ғабит Мүсірепов атындағы ауданы мәслихаты аппаратының 2016 жылғы 14 қаңтардағы N 6.2.1-22/15)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Ғабит Мүсірепов атындағы ауданы мәслихаты аппаратының 14.01.2016 N 6.2.1-22/15).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Ғабит Мүсірепов атындағы аудан мәслихатының 2014 жылғы 25 желтоқсандағы № 32-2 "2015-2017 жылдарға арналған Ғабит Мүсірепов атындағы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(Нормативтік құқықтық ақтілерді мемлекеттік тіркеу тізілімінде 2015 жылғы 9 қаңтарда № 3049 тіркелген, аудандық газеттер "Есіл Өңірі" 2015 жылғы 26 қаңтарда, "Новости Приишимья" 2015 жылғы 26 қаңтарда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тармақ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сәйкесінше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 2015 жылға арналғаны келесі көлемде: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3 949 923,5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935 693,0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салыққа жатпайтын түсімдер – 75 681,5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 – 90816,3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2 847 732,7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шығыстар – 3 956 261,1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несиелеу – 16 164,8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несиесі – 32 703,3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несиесін өтеу – 16 538,5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 бойынша операциялар сальдосы – 6 584,0 мың теңге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6584,0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түсім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(профицит) – -29 086,4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бюджеттің (профицитты пайдалану) – 29 086,4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қарыздардың түсімі – 32 703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16 538,5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қаражат қалдықтарын пайдалану – 12 921,9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88 387 мың теңге – Новоишим ауылында канализация желілеріне және тазалау ғимараттарын жөндеуге жобалы-сметалық құжаттарды дайындау;";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9 126,8 мың теңге – Жұмыспен қамту 2020 жол картасы шегінде мектеп жөндеуіне ортақтаса қаржыландыру;";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9 605 мың теңге – Новоишим ауылында орталық қазандардың құрылысына жобалы-сметалық құжаттарды дайындауға;";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29 017,9 мың теңге – ауылдық елді мекендерде суды көрсету және сумен жабдықтау жүйесін дамыту;";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"12) 7 129 мың теңге – энзоотика ауруларына қарсы шараларды өткізуге.".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(қоса беріледі),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XXXVIII сессиясы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Гроот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атындағы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Ысқақова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2015 жылғы 30 қазандағы № 38-2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2014 жылғы 25 желтоқсандағы № 32-2 шешіміне 1-қосымша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ауданның 2015 жылға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950"/>
        <w:gridCol w:w="555"/>
        <w:gridCol w:w="6311"/>
        <w:gridCol w:w="3929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3 949 923,5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пайдаланудан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 жүргiзу алымдары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Заңдылық маңызы бар iс-әрекеттер жасау үшiн алынатын және (немесе) уәкiлеттi мемлекеттiк органдар немесе лауазымды тұлғалармен құжаттар берудегi мiндеттi төлемдер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75 681,5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 мемлекеттік кәсіпорындардың таза кірістерінің табыстары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меншіктің мүлкiн жалға беруден түскен табыс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кредиттен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мекемелерге қызмет көрсетуді іске асырғандағы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мекемемен салынатын айыппұл, өсім, жазлау шаралары, жазалар, Қазақстан Республикасының Халық банкінің бюджетінен тұратын және қаржыландыралады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қаржыланатын мемлекеттік мекемемен салынатын айыппұл, өсім, жазлау шаралары, жазалар, Қазақстан Республикасының Халық банкінің бюджетінен тұратын және қаржыландыралады, мұнай сектор мекемесінен түскен түсімдерден басқасы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салыққа жатпайтын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70 329,0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қаржыланатын мемлекеттік мекемелерге бекітілген мүлікті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қаржыланатын мемлекеттік мекемелерге бекітілген мүлікті сатудан түскен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2 847 732,2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басқармадан түскен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2 847 732,2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274"/>
        <w:gridCol w:w="667"/>
        <w:gridCol w:w="765"/>
        <w:gridCol w:w="3258"/>
        <w:gridCol w:w="1942"/>
        <w:gridCol w:w="470"/>
        <w:gridCol w:w="274"/>
        <w:gridCol w:w="667"/>
        <w:gridCol w:w="176"/>
        <w:gridCol w:w="1392"/>
        <w:gridCol w:w="1945"/>
      </w:tblGrid>
      <w:tr>
        <w:trPr/>
        <w:tc>
          <w:tcPr>
            <w:tcW w:w="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3 956 261,1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337239,3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299 643,2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89 931,2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88 331,2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196 457,0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194 742,5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 меншікпен басқару, жекешелендіру қызметі және таластарды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Тұрғын үй-коммуналдық шаруашылығы, жолаушылар көлігі және автомобиль жолдары бөлімі жергілікті деңгейде мемлекеттік саясатты жүзеге асыру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25 222,9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12 358,3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28 87 739,0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179 708,7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179 708,7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92 042,7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2 314 576,9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2 291258,9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2 208 631,9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бойынша балалар және жасөспірімдер үшін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393 453,4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Әке-шешесіз қалған балаларды ұл (қыз) етіп асырап алған, сәби (бала), жетім және сәби (бала) асырап алған қазақстан азаматтарына бір жолғы жәрдемді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психикалық-педагогикалық кеңес беру және балалардың және жас өспірімдердің психикалық денсаулығын тексеру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291 017,4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291 017,4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161 098,7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Патронаттық тәрбиелеуге берілген балаларды күтуге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132 014,8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60 232,5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жетпіс жыл толуына арналған шаралар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22 274,9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187 565,6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санаттағы азаматтарды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129 476,9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127 009,9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Коммуналды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 елді мекендерде суды жіберу және жабдықтау желілерін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29 017,9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құрылыс, сәулет және қала құрылысы бөлімі (облыстық маңызы бар қаланың)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 шаруашылықтың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40 332,3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мен қалалардың абаттандыруын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186 031,7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88 030,2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51 034,2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51 034,2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59 317,3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48 247,3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107 032,9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57 843,2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21 460,9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25 189,8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Жануарларға эпизотикалық ауруларға қарсы ветеринарлық 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жануарлардың идентификациясы бойынша 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белгілеу бойынша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және коммуникация саласы бойынша басқа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маңындағы және аудан ішілік қатынастар, қалалар (ауылдар) әлеуметтік-маңызы бойынша жолаушыларды тасуды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 және өнеркәсіп саласын дамыту жергілікті деңгейде мемлекеттік саясатты жүзеге асыру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40 399,4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40 399,4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40 399,4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қүту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бюжетінен берілген несие бойынша ақы төлеу басқа төлемдер бойынша жергілікті атқарышы органдардың қарыздарын күту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(пайдаланылмаған) мақсатты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32 703,3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несиелер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нәсиелерді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 сальдосы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үй-коммуаналды шаруашылық, жолаушылар көлігі және авто көлік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 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(профицитті пайдалану.)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келісімі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жабу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бюджет алдында жергілікті атқаушы органдардың қарыздарын жабу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 қалдықтарының орындалуы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қалдықтар жинағы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