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318d" w14:textId="0553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2013 жылғы 24 мамырдағы №13-2 "Ғабит Мүсірепов атындағы ауданында тұратын аз қамтамасыз етілген отбасыларына (азаматтарына) 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30 қазандағы № 38-5 шешімі. Солтүстік Қазақстан облысының Әділет департаментінде 2015 жылғы 25 қарашада N 3473 болып тіркелді. Күші жойылды - Солтүстік Қазақстан облысы Ғабит Мүсірепов атындағы аудан мәслихатының 2018 жылғы 3 шілдедегі № 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мәслихатының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Ғабит Мүсірепов атындағы аудан мәслихатының 2013 жылғы 24 мамырдағы № 13-2 "Ғабит Мүсірепов атындағы ауданында тұратын аз қамтамасыз етілген отбасыларына (азаматтарына) 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2013 жылғы 28 маусымда № 2299 тіркелген, 2013 жылғы 15 шілдеде "Есіл өңірі", 2013 жылғы 15 шілдеде, "Новости Приишимья" аудандық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Ғабит Мүсірепов атындағы ауданында тұратын аз қамтамасыз етілген отбасыларға (азаматтарына)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Тұрғын үй көмегі ағымдағы тоқсанға тағайындалады. Көмекті тағайындау үшін құжаттар ағымдағы тоқсанның соңғы айының 25 күніне дейін қабылданады.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Табысталған құжаттарды қарастыру нәтижесі бойынша уәкілетті орган құжаттарды тапсыру сәтінен он күнтізбелік күн ағымында тұрғын үй көмегін тағайындау немесе бас барту туралы мәлімдеме қабылдайды.".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алғашқы жарияланғаннан кейін он күнтізбелік күннен кейін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XХХVІІІ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"Жұмыспен қамту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30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