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4f6" w14:textId="d43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Ғабит Мүсірепов атындағы ауданының аумағында тұратын,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17 қарашадағы № 457 қаулысы. Солтүстік Қазақстан облысының Әділет департаментінде 2015 жылғы 18 желтоқсанда N 3504 болып тіркелді. Күші жойылды – Солтүстік Қазақстан облысы Ғабит Мүсірепов атындағы ауданы әкімдігінің 2016 жылғы 4 мамырдағы N 117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Солтүстік Қазақстан облысы Ғабит Мүсірепов атындағы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Қазақстан Республикасының заңдарында белгіленген тәртіппен асыруында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жоғары және жоғары оқу орнына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Ғабит Мүсірепов атындағы ауданының аумағында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он екі ай және одан артық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