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f93bb" w14:textId="fef93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Ғабит Мүсірепов атындағы ауданының бюджеті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аудандық мәслихатының 2015 жылғы 25 желтоқсандағы № 40-2 шешімі. Солтүстік Қазақстан облысының Әділет департаментінде 2016 жылғы 11 қаңтарда N 3536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Бюджеттік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Ғабит Мүсірепов атындағы ауданының мәслихаты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сәйкесінше </w:t>
      </w:r>
      <w:r>
        <w:rPr>
          <w:rFonts w:ascii="Times New Roman"/>
          <w:b w:val="false"/>
          <w:i w:val="false"/>
          <w:color w:val="000000"/>
          <w:sz w:val="28"/>
        </w:rPr>
        <w:t>3 қосымшаларға</w:t>
      </w:r>
      <w:r>
        <w:rPr>
          <w:rFonts w:ascii="Times New Roman"/>
          <w:b w:val="false"/>
          <w:i w:val="false"/>
          <w:color w:val="000000"/>
          <w:sz w:val="28"/>
        </w:rPr>
        <w:t xml:space="preserve"> сәйкес бекітілсін, соның ішінде 2016 жылға арналғаны келесі көлемдерде: </w:t>
      </w:r>
      <w:r>
        <w:br/>
      </w:r>
      <w:r>
        <w:rPr>
          <w:rFonts w:ascii="Times New Roman"/>
          <w:b w:val="false"/>
          <w:i w:val="false"/>
          <w:color w:val="000000"/>
          <w:sz w:val="28"/>
        </w:rPr>
        <w:t>
      </w:t>
      </w:r>
      <w:r>
        <w:rPr>
          <w:rFonts w:ascii="Times New Roman"/>
          <w:b w:val="false"/>
          <w:i w:val="false"/>
          <w:color w:val="000000"/>
          <w:sz w:val="28"/>
        </w:rPr>
        <w:t>1) кірістер – 4 661 619,8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1 097 937,3 мың теңге;</w:t>
      </w:r>
      <w:r>
        <w:br/>
      </w:r>
      <w:r>
        <w:rPr>
          <w:rFonts w:ascii="Times New Roman"/>
          <w:b w:val="false"/>
          <w:i w:val="false"/>
          <w:color w:val="000000"/>
          <w:sz w:val="28"/>
        </w:rPr>
        <w:t>
      </w:t>
      </w:r>
      <w:r>
        <w:rPr>
          <w:rFonts w:ascii="Times New Roman"/>
          <w:b w:val="false"/>
          <w:i w:val="false"/>
          <w:color w:val="000000"/>
          <w:sz w:val="28"/>
        </w:rPr>
        <w:t>салыққа жатпайтын түсімдер – 11 318,4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түскен түсімдер – 93 645,0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 3 458 719,1 мың теңге;</w:t>
      </w:r>
      <w:r>
        <w:br/>
      </w:r>
      <w:r>
        <w:rPr>
          <w:rFonts w:ascii="Times New Roman"/>
          <w:b w:val="false"/>
          <w:i w:val="false"/>
          <w:color w:val="000000"/>
          <w:sz w:val="28"/>
        </w:rPr>
        <w:t>
      </w:t>
      </w:r>
      <w:r>
        <w:rPr>
          <w:rFonts w:ascii="Times New Roman"/>
          <w:b w:val="false"/>
          <w:i w:val="false"/>
          <w:color w:val="000000"/>
          <w:sz w:val="28"/>
        </w:rPr>
        <w:t>2) шығындар – 4 663 674,8 мың теңге;</w:t>
      </w:r>
      <w:r>
        <w:br/>
      </w:r>
      <w:r>
        <w:rPr>
          <w:rFonts w:ascii="Times New Roman"/>
          <w:b w:val="false"/>
          <w:i w:val="false"/>
          <w:color w:val="000000"/>
          <w:sz w:val="28"/>
        </w:rPr>
        <w:t>
      </w:t>
      </w:r>
      <w:r>
        <w:rPr>
          <w:rFonts w:ascii="Times New Roman"/>
          <w:b w:val="false"/>
          <w:i w:val="false"/>
          <w:color w:val="000000"/>
          <w:sz w:val="28"/>
        </w:rPr>
        <w:t>3) таза бюджеттік несиелеу – 54 450,5 мың теңге, соның ішінде:</w:t>
      </w:r>
      <w:r>
        <w:br/>
      </w:r>
      <w:r>
        <w:rPr>
          <w:rFonts w:ascii="Times New Roman"/>
          <w:b w:val="false"/>
          <w:i w:val="false"/>
          <w:color w:val="000000"/>
          <w:sz w:val="28"/>
        </w:rPr>
        <w:t>
      </w:t>
      </w:r>
      <w:r>
        <w:rPr>
          <w:rFonts w:ascii="Times New Roman"/>
          <w:b w:val="false"/>
          <w:i w:val="false"/>
          <w:color w:val="000000"/>
          <w:sz w:val="28"/>
        </w:rPr>
        <w:t>бюджет несиелері – 73 174,0 мың теңге;</w:t>
      </w:r>
      <w:r>
        <w:br/>
      </w:r>
      <w:r>
        <w:rPr>
          <w:rFonts w:ascii="Times New Roman"/>
          <w:b w:val="false"/>
          <w:i w:val="false"/>
          <w:color w:val="000000"/>
          <w:sz w:val="28"/>
        </w:rPr>
        <w:t>
      </w:t>
      </w:r>
      <w:r>
        <w:rPr>
          <w:rFonts w:ascii="Times New Roman"/>
          <w:b w:val="false"/>
          <w:i w:val="false"/>
          <w:color w:val="000000"/>
          <w:sz w:val="28"/>
        </w:rPr>
        <w:t>бюджет несиелерін өтеу – 18 723,5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8 011,2 мың теңге, соның ішінде:</w:t>
      </w:r>
      <w:r>
        <w:br/>
      </w:r>
      <w:r>
        <w:rPr>
          <w:rFonts w:ascii="Times New Roman"/>
          <w:b w:val="false"/>
          <w:i w:val="false"/>
          <w:color w:val="000000"/>
          <w:sz w:val="28"/>
        </w:rPr>
        <w:t>
      </w:t>
      </w:r>
      <w:r>
        <w:rPr>
          <w:rFonts w:ascii="Times New Roman"/>
          <w:b w:val="false"/>
          <w:i w:val="false"/>
          <w:color w:val="000000"/>
          <w:sz w:val="28"/>
        </w:rPr>
        <w:t>қаржылық активтерді алу – 10 675,5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 – - 59 999,8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бюджеттің (профицитін пайдалану) – 59 999,8 мың теңге:</w:t>
      </w:r>
      <w:r>
        <w:br/>
      </w:r>
      <w:r>
        <w:rPr>
          <w:rFonts w:ascii="Times New Roman"/>
          <w:b w:val="false"/>
          <w:i w:val="false"/>
          <w:color w:val="000000"/>
          <w:sz w:val="28"/>
        </w:rPr>
        <w:t>
      қарыздардың түсімі – 73174,0 мың теңге;</w:t>
      </w:r>
      <w:r>
        <w:br/>
      </w:r>
      <w:r>
        <w:rPr>
          <w:rFonts w:ascii="Times New Roman"/>
          <w:b w:val="false"/>
          <w:i w:val="false"/>
          <w:color w:val="000000"/>
          <w:sz w:val="28"/>
        </w:rPr>
        <w:t>
      қарыздарды өтеу – 18723,5 мың теңге;</w:t>
      </w:r>
      <w:r>
        <w:br/>
      </w:r>
      <w:r>
        <w:rPr>
          <w:rFonts w:ascii="Times New Roman"/>
          <w:b w:val="false"/>
          <w:i w:val="false"/>
          <w:color w:val="000000"/>
          <w:sz w:val="28"/>
        </w:rPr>
        <w:t xml:space="preserve">
      бюджеттік қаражаттың пайдаланылатын қалдықтары – 5549,3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Ғабит Мүсірепов атындағы ауданы мәслихатының 30.11.2016 </w:t>
      </w:r>
      <w:r>
        <w:rPr>
          <w:rFonts w:ascii="Times New Roman"/>
          <w:b w:val="false"/>
          <w:i w:val="false"/>
          <w:color w:val="ff0000"/>
          <w:sz w:val="28"/>
        </w:rPr>
        <w:t>N 7-1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2. 2016 жылға арналған аудандық бюджеттің кірістері 2008 жылғы 4 желтоқсандағы Қазақстан Республикасының Бюджет кодексіне сәйкес мына салықтық түсімдер есебінен қалыптастырылатыны белгіленсін:</w:t>
      </w:r>
      <w:r>
        <w:br/>
      </w:r>
      <w:r>
        <w:rPr>
          <w:rFonts w:ascii="Times New Roman"/>
          <w:b w:val="false"/>
          <w:i w:val="false"/>
          <w:color w:val="000000"/>
          <w:sz w:val="28"/>
        </w:rPr>
        <w:t>
      </w:t>
      </w:r>
      <w:r>
        <w:rPr>
          <w:rFonts w:ascii="Times New Roman"/>
          <w:b w:val="false"/>
          <w:i w:val="false"/>
          <w:color w:val="000000"/>
          <w:sz w:val="28"/>
        </w:rPr>
        <w:t>100 пайыз көлемінде облыстық мәслихат белгілеген кірістерді бөлу нормативтері бойынша жеке табыс салығы;</w:t>
      </w:r>
      <w:r>
        <w:br/>
      </w:r>
      <w:r>
        <w:rPr>
          <w:rFonts w:ascii="Times New Roman"/>
          <w:b w:val="false"/>
          <w:i w:val="false"/>
          <w:color w:val="000000"/>
          <w:sz w:val="28"/>
        </w:rPr>
        <w:t>
      </w:t>
      </w:r>
      <w:r>
        <w:rPr>
          <w:rFonts w:ascii="Times New Roman"/>
          <w:b w:val="false"/>
          <w:i w:val="false"/>
          <w:color w:val="000000"/>
          <w:sz w:val="28"/>
        </w:rPr>
        <w:t>84 пайыз көлемінде облыстық мәслихат белгілеген кірістерді бөлу нормативтері бойынша әлеуметтік салық;</w:t>
      </w:r>
      <w:r>
        <w:br/>
      </w:r>
      <w:r>
        <w:rPr>
          <w:rFonts w:ascii="Times New Roman"/>
          <w:b w:val="false"/>
          <w:i w:val="false"/>
          <w:color w:val="000000"/>
          <w:sz w:val="28"/>
        </w:rPr>
        <w:t>
      </w:t>
      </w:r>
      <w:r>
        <w:rPr>
          <w:rFonts w:ascii="Times New Roman"/>
          <w:b w:val="false"/>
          <w:i w:val="false"/>
          <w:color w:val="000000"/>
          <w:sz w:val="28"/>
        </w:rPr>
        <w:t>жеке және заңды тұлғалар, дара кәсіпкерлер мүлкіне салық;</w:t>
      </w:r>
      <w:r>
        <w:br/>
      </w:r>
      <w:r>
        <w:rPr>
          <w:rFonts w:ascii="Times New Roman"/>
          <w:b w:val="false"/>
          <w:i w:val="false"/>
          <w:color w:val="000000"/>
          <w:sz w:val="28"/>
        </w:rPr>
        <w:t>
      </w:t>
      </w:r>
      <w:r>
        <w:rPr>
          <w:rFonts w:ascii="Times New Roman"/>
          <w:b w:val="false"/>
          <w:i w:val="false"/>
          <w:color w:val="000000"/>
          <w:sz w:val="28"/>
        </w:rPr>
        <w:t>елді мекендердегі жерге жеке тұлғалардан жер салығы;</w:t>
      </w:r>
      <w:r>
        <w:br/>
      </w:r>
      <w:r>
        <w:rPr>
          <w:rFonts w:ascii="Times New Roman"/>
          <w:b w:val="false"/>
          <w:i w:val="false"/>
          <w:color w:val="000000"/>
          <w:sz w:val="28"/>
        </w:rPr>
        <w:t>
      </w:t>
      </w:r>
      <w:r>
        <w:rPr>
          <w:rFonts w:ascii="Times New Roman"/>
          <w:b w:val="false"/>
          <w:i w:val="false"/>
          <w:color w:val="000000"/>
          <w:sz w:val="28"/>
        </w:rPr>
        <w:t>елді мекендердегі жерге жеке тұлғалардан жер салығынан басқа жер салығы;</w:t>
      </w:r>
      <w:r>
        <w:br/>
      </w:r>
      <w:r>
        <w:rPr>
          <w:rFonts w:ascii="Times New Roman"/>
          <w:b w:val="false"/>
          <w:i w:val="false"/>
          <w:color w:val="000000"/>
          <w:sz w:val="28"/>
        </w:rPr>
        <w:t>
      </w:t>
      </w:r>
      <w:r>
        <w:rPr>
          <w:rFonts w:ascii="Times New Roman"/>
          <w:b w:val="false"/>
          <w:i w:val="false"/>
          <w:color w:val="000000"/>
          <w:sz w:val="28"/>
        </w:rPr>
        <w:t>транспорт құралдарының салығы;</w:t>
      </w:r>
      <w:r>
        <w:br/>
      </w:r>
      <w:r>
        <w:rPr>
          <w:rFonts w:ascii="Times New Roman"/>
          <w:b w:val="false"/>
          <w:i w:val="false"/>
          <w:color w:val="000000"/>
          <w:sz w:val="28"/>
        </w:rPr>
        <w:t>
      </w:t>
      </w:r>
      <w:r>
        <w:rPr>
          <w:rFonts w:ascii="Times New Roman"/>
          <w:b w:val="false"/>
          <w:i w:val="false"/>
          <w:color w:val="000000"/>
          <w:sz w:val="28"/>
        </w:rPr>
        <w:t>бірыңғай жер салығы;</w:t>
      </w:r>
      <w:r>
        <w:br/>
      </w:r>
      <w:r>
        <w:rPr>
          <w:rFonts w:ascii="Times New Roman"/>
          <w:b w:val="false"/>
          <w:i w:val="false"/>
          <w:color w:val="000000"/>
          <w:sz w:val="28"/>
        </w:rPr>
        <w:t>
      </w:t>
      </w:r>
      <w:r>
        <w:rPr>
          <w:rFonts w:ascii="Times New Roman"/>
          <w:b w:val="false"/>
          <w:i w:val="false"/>
          <w:color w:val="000000"/>
          <w:sz w:val="28"/>
        </w:rPr>
        <w:t>дизельдік отын мен бензинге акциздер (авиациялықтан басқа);</w:t>
      </w:r>
      <w:r>
        <w:br/>
      </w:r>
      <w:r>
        <w:rPr>
          <w:rFonts w:ascii="Times New Roman"/>
          <w:b w:val="false"/>
          <w:i w:val="false"/>
          <w:color w:val="000000"/>
          <w:sz w:val="28"/>
        </w:rPr>
        <w:t>
      </w:t>
      </w:r>
      <w:r>
        <w:rPr>
          <w:rFonts w:ascii="Times New Roman"/>
          <w:b w:val="false"/>
          <w:i w:val="false"/>
          <w:color w:val="000000"/>
          <w:sz w:val="28"/>
        </w:rPr>
        <w:t>жер учаскесін пайдаланған үшін төлем;</w:t>
      </w:r>
      <w:r>
        <w:br/>
      </w:r>
      <w:r>
        <w:rPr>
          <w:rFonts w:ascii="Times New Roman"/>
          <w:b w:val="false"/>
          <w:i w:val="false"/>
          <w:color w:val="000000"/>
          <w:sz w:val="28"/>
        </w:rPr>
        <w:t>
      </w:t>
      </w:r>
      <w:r>
        <w:rPr>
          <w:rFonts w:ascii="Times New Roman"/>
          <w:b w:val="false"/>
          <w:i w:val="false"/>
          <w:color w:val="000000"/>
          <w:sz w:val="28"/>
        </w:rPr>
        <w:t xml:space="preserve">қызметтің жекелеген түрлерімен айналысу құқығы үшін лицензиялық алым; жергілікті бюджетке түсетін тіркеу алымдары; </w:t>
      </w:r>
      <w:r>
        <w:br/>
      </w:r>
      <w:r>
        <w:rPr>
          <w:rFonts w:ascii="Times New Roman"/>
          <w:b w:val="false"/>
          <w:i w:val="false"/>
          <w:color w:val="000000"/>
          <w:sz w:val="28"/>
        </w:rPr>
        <w:t>
      </w:t>
      </w:r>
      <w:r>
        <w:rPr>
          <w:rFonts w:ascii="Times New Roman"/>
          <w:b w:val="false"/>
          <w:i w:val="false"/>
          <w:color w:val="000000"/>
          <w:sz w:val="28"/>
        </w:rPr>
        <w:t>жергілікті бюджетке түсетін мемлекеттік баж.</w:t>
      </w:r>
      <w:r>
        <w:br/>
      </w:r>
      <w:r>
        <w:rPr>
          <w:rFonts w:ascii="Times New Roman"/>
          <w:b w:val="false"/>
          <w:i w:val="false"/>
          <w:color w:val="000000"/>
          <w:sz w:val="28"/>
        </w:rPr>
        <w:t>
      </w:t>
      </w:r>
      <w:r>
        <w:rPr>
          <w:rFonts w:ascii="Times New Roman"/>
          <w:b w:val="false"/>
          <w:i w:val="false"/>
          <w:color w:val="000000"/>
          <w:sz w:val="28"/>
        </w:rPr>
        <w:t xml:space="preserve">3. Аудан бюджетінің кірісі келесі салықтық емес түсімдерден құралатыны белгіленсін: </w:t>
      </w:r>
      <w:r>
        <w:br/>
      </w:r>
      <w:r>
        <w:rPr>
          <w:rFonts w:ascii="Times New Roman"/>
          <w:b w:val="false"/>
          <w:i w:val="false"/>
          <w:color w:val="000000"/>
          <w:sz w:val="28"/>
        </w:rPr>
        <w:t>
      </w:t>
      </w:r>
      <w:r>
        <w:rPr>
          <w:rFonts w:ascii="Times New Roman"/>
          <w:b w:val="false"/>
          <w:i w:val="false"/>
          <w:color w:val="000000"/>
          <w:sz w:val="28"/>
        </w:rPr>
        <w:t>аудан әкімдігінің шешімімен түзілген коммуналдық мемлекеттік кәсіпорындардың таза кірісі бөлігінің түсімі;</w:t>
      </w:r>
      <w:r>
        <w:br/>
      </w:r>
      <w:r>
        <w:rPr>
          <w:rFonts w:ascii="Times New Roman"/>
          <w:b w:val="false"/>
          <w:i w:val="false"/>
          <w:color w:val="000000"/>
          <w:sz w:val="28"/>
        </w:rPr>
        <w:t>
      </w:t>
      </w:r>
      <w:r>
        <w:rPr>
          <w:rFonts w:ascii="Times New Roman"/>
          <w:b w:val="false"/>
          <w:i w:val="false"/>
          <w:color w:val="000000"/>
          <w:sz w:val="28"/>
        </w:rPr>
        <w:t>ауданның коммуналдық меншігінде тұрған мүлікті жалға беруден кірістер;</w:t>
      </w:r>
      <w:r>
        <w:br/>
      </w:r>
      <w:r>
        <w:rPr>
          <w:rFonts w:ascii="Times New Roman"/>
          <w:b w:val="false"/>
          <w:i w:val="false"/>
          <w:color w:val="000000"/>
          <w:sz w:val="28"/>
        </w:rPr>
        <w:t>
      </w:t>
      </w:r>
      <w:r>
        <w:rPr>
          <w:rFonts w:ascii="Times New Roman"/>
          <w:b w:val="false"/>
          <w:i w:val="false"/>
          <w:color w:val="000000"/>
          <w:sz w:val="28"/>
        </w:rPr>
        <w:t>кәсіпорындардың коммуналдық меншігіндегі мүлікті жалға беруден түсетін түсімдер;</w:t>
      </w:r>
      <w:r>
        <w:br/>
      </w:r>
      <w:r>
        <w:rPr>
          <w:rFonts w:ascii="Times New Roman"/>
          <w:b w:val="false"/>
          <w:i w:val="false"/>
          <w:color w:val="000000"/>
          <w:sz w:val="28"/>
        </w:rPr>
        <w:t>
      </w:t>
      </w:r>
      <w:r>
        <w:rPr>
          <w:rFonts w:ascii="Times New Roman"/>
          <w:b w:val="false"/>
          <w:i w:val="false"/>
          <w:color w:val="000000"/>
          <w:sz w:val="28"/>
        </w:rPr>
        <w:t>мемлекеттік бюджеттен қаржыландырылатын мемлекеттік мекемелердің тауарларды (жұмыстар, қызметтер) жүзеге асыру түсімдері;</w:t>
      </w:r>
      <w:r>
        <w:br/>
      </w:r>
      <w:r>
        <w:rPr>
          <w:rFonts w:ascii="Times New Roman"/>
          <w:b w:val="false"/>
          <w:i w:val="false"/>
          <w:color w:val="000000"/>
          <w:sz w:val="28"/>
        </w:rPr>
        <w:t>
      </w:t>
      </w:r>
      <w:r>
        <w:rPr>
          <w:rFonts w:ascii="Times New Roman"/>
          <w:b w:val="false"/>
          <w:i w:val="false"/>
          <w:color w:val="000000"/>
          <w:sz w:val="28"/>
        </w:rPr>
        <w:t>жеке тұлғаларға жергілікті бюджеттен кәсіптенген ұйымдармен берілген бюджеттік несиелер бойынша айыппұл, пениялар, санкцияларды талап ету;</w:t>
      </w:r>
      <w:r>
        <w:br/>
      </w:r>
      <w:r>
        <w:rPr>
          <w:rFonts w:ascii="Times New Roman"/>
          <w:b w:val="false"/>
          <w:i w:val="false"/>
          <w:color w:val="000000"/>
          <w:sz w:val="28"/>
        </w:rPr>
        <w:t>
      </w:t>
      </w:r>
      <w:r>
        <w:rPr>
          <w:rFonts w:ascii="Times New Roman"/>
          <w:b w:val="false"/>
          <w:i w:val="false"/>
          <w:color w:val="000000"/>
          <w:sz w:val="28"/>
        </w:rPr>
        <w:t>аудан бюджетіне басқа да салықтық емес түсімдері.</w:t>
      </w:r>
      <w:r>
        <w:br/>
      </w:r>
      <w:r>
        <w:rPr>
          <w:rFonts w:ascii="Times New Roman"/>
          <w:b w:val="false"/>
          <w:i w:val="false"/>
          <w:color w:val="000000"/>
          <w:sz w:val="28"/>
        </w:rPr>
        <w:t>
      </w:t>
      </w:r>
      <w:r>
        <w:rPr>
          <w:rFonts w:ascii="Times New Roman"/>
          <w:b w:val="false"/>
          <w:i w:val="false"/>
          <w:color w:val="000000"/>
          <w:sz w:val="28"/>
        </w:rPr>
        <w:t>4. Аудан бюджеті түсімдері, жер учаскілерін сатудан түскен түсім арқылы құралатыны белгіленсін.</w:t>
      </w:r>
      <w:r>
        <w:br/>
      </w:r>
      <w:r>
        <w:rPr>
          <w:rFonts w:ascii="Times New Roman"/>
          <w:b w:val="false"/>
          <w:i w:val="false"/>
          <w:color w:val="000000"/>
          <w:sz w:val="28"/>
        </w:rPr>
        <w:t>
      </w:t>
      </w:r>
      <w:r>
        <w:rPr>
          <w:rFonts w:ascii="Times New Roman"/>
          <w:b w:val="false"/>
          <w:i w:val="false"/>
          <w:color w:val="000000"/>
          <w:sz w:val="28"/>
        </w:rPr>
        <w:t>5. Аудандық бюджетке облыстық бюджеттен берілетін бюджеттік субвенция көлемі 2 057 784 мың теңгені құрайды.</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4 қосымшаға</w:t>
      </w:r>
      <w:r>
        <w:rPr>
          <w:rFonts w:ascii="Times New Roman"/>
          <w:b w:val="false"/>
          <w:i w:val="false"/>
          <w:color w:val="000000"/>
          <w:sz w:val="28"/>
        </w:rPr>
        <w:t xml:space="preserve"> сәйкес, 2016 жылға арналған аудан бюджетін орындау барысында секвестрге жатпайтын жергілікті бюджеттік бағдарлама белгіленсін.</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5 қосымшаға</w:t>
      </w:r>
      <w:r>
        <w:rPr>
          <w:rFonts w:ascii="Times New Roman"/>
          <w:b w:val="false"/>
          <w:i w:val="false"/>
          <w:color w:val="000000"/>
          <w:sz w:val="28"/>
        </w:rPr>
        <w:t xml:space="preserve"> сәйкес ауданның әр ауылдық округінің бюджеттік бағдарлама тізбесі бекітілсін.</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6 қосымшаға</w:t>
      </w:r>
      <w:r>
        <w:rPr>
          <w:rFonts w:ascii="Times New Roman"/>
          <w:b w:val="false"/>
          <w:i w:val="false"/>
          <w:color w:val="000000"/>
          <w:sz w:val="28"/>
        </w:rPr>
        <w:t xml:space="preserve"> сәйкес ауылдық округтер бойынша жергілікті атқарушы органдардың трансферттері 2016 жылға арналған аудан бюджетінде қарастырылсын.</w:t>
      </w:r>
      <w:r>
        <w:br/>
      </w:r>
      <w:r>
        <w:rPr>
          <w:rFonts w:ascii="Times New Roman"/>
          <w:b w:val="false"/>
          <w:i w:val="false"/>
          <w:color w:val="000000"/>
          <w:sz w:val="28"/>
        </w:rPr>
        <w:t>
      </w:t>
      </w:r>
      <w:r>
        <w:rPr>
          <w:rFonts w:ascii="Times New Roman"/>
          <w:b w:val="false"/>
          <w:i w:val="false"/>
          <w:color w:val="000000"/>
          <w:sz w:val="28"/>
        </w:rPr>
        <w:t>9. 2016 жылға арналған аудан бюджетінде республикалық бюджет есебінен мақсатты трансферттер келесі көлемде есепке алынсын, соның ішінде:</w:t>
      </w:r>
      <w:r>
        <w:br/>
      </w:r>
      <w:r>
        <w:rPr>
          <w:rFonts w:ascii="Times New Roman"/>
          <w:b w:val="false"/>
          <w:i w:val="false"/>
          <w:color w:val="000000"/>
          <w:sz w:val="28"/>
        </w:rPr>
        <w:t>
      </w:t>
      </w:r>
      <w:r>
        <w:rPr>
          <w:rFonts w:ascii="Times New Roman"/>
          <w:b w:val="false"/>
          <w:i w:val="false"/>
          <w:color w:val="000000"/>
          <w:sz w:val="28"/>
        </w:rPr>
        <w:t>1) мектепке дейінгі білім мекемелерінде мемлекеттік білім тапсырысы жүзеге асырсын;</w:t>
      </w:r>
      <w:r>
        <w:br/>
      </w:r>
      <w:r>
        <w:rPr>
          <w:rFonts w:ascii="Times New Roman"/>
          <w:b w:val="false"/>
          <w:i w:val="false"/>
          <w:color w:val="000000"/>
          <w:sz w:val="28"/>
        </w:rPr>
        <w:t>
      </w:t>
      </w:r>
      <w:r>
        <w:rPr>
          <w:rFonts w:ascii="Times New Roman"/>
          <w:b w:val="false"/>
          <w:i w:val="false"/>
          <w:color w:val="000000"/>
          <w:sz w:val="28"/>
        </w:rPr>
        <w:t>2) 2012-2018 жылдарға арналған Қазақстан Республикасының мүгедектерінің өмір сапасын жақсарту және құқығын қамтамасыз ету бойынша Шара жоспарын жүзеге асыру, оның ішінде мүгедектерге керекті гигиеналық құралдардымен қамтамасыз ету;</w:t>
      </w:r>
      <w:r>
        <w:br/>
      </w:r>
      <w:r>
        <w:rPr>
          <w:rFonts w:ascii="Times New Roman"/>
          <w:b w:val="false"/>
          <w:i w:val="false"/>
          <w:color w:val="000000"/>
          <w:sz w:val="28"/>
        </w:rPr>
        <w:t>
      </w:t>
      </w:r>
      <w:r>
        <w:rPr>
          <w:rFonts w:ascii="Times New Roman"/>
          <w:b w:val="false"/>
          <w:i w:val="false"/>
          <w:color w:val="000000"/>
          <w:sz w:val="28"/>
        </w:rPr>
        <w:t>3) еңбекақы төлеу жүйесінің жаңа үлгісіне көшу үшін, жергілікті бюджеттен қаржыланатын азаматтық қызметшілерге ерекше еңбек жағдайларына айлық үстеме төлеуге;</w:t>
      </w:r>
      <w:r>
        <w:br/>
      </w:r>
      <w:r>
        <w:rPr>
          <w:rFonts w:ascii="Times New Roman"/>
          <w:b w:val="false"/>
          <w:i w:val="false"/>
          <w:color w:val="000000"/>
          <w:sz w:val="28"/>
        </w:rPr>
        <w:t>
      </w:t>
      </w:r>
      <w:r>
        <w:rPr>
          <w:rFonts w:ascii="Times New Roman"/>
          <w:b w:val="false"/>
          <w:i w:val="false"/>
          <w:color w:val="000000"/>
          <w:sz w:val="28"/>
        </w:rPr>
        <w:t>4) әкімшілік мемлекеттік қызметшілерге еңбекақы төлеу деңгейін артыру.</w:t>
      </w:r>
      <w:r>
        <w:br/>
      </w:r>
      <w:r>
        <w:rPr>
          <w:rFonts w:ascii="Times New Roman"/>
          <w:b w:val="false"/>
          <w:i w:val="false"/>
          <w:color w:val="000000"/>
          <w:sz w:val="28"/>
        </w:rPr>
        <w:t>
      </w:t>
      </w:r>
      <w:r>
        <w:rPr>
          <w:rFonts w:ascii="Times New Roman"/>
          <w:b w:val="false"/>
          <w:i w:val="false"/>
          <w:color w:val="000000"/>
          <w:sz w:val="28"/>
        </w:rPr>
        <w:t>5) агроөнеркәсіп кешенің жергілікті атқарушы орган бөлімшелерін ұстау;</w:t>
      </w:r>
      <w:r>
        <w:br/>
      </w:r>
      <w:r>
        <w:rPr>
          <w:rFonts w:ascii="Times New Roman"/>
          <w:b w:val="false"/>
          <w:i w:val="false"/>
          <w:color w:val="000000"/>
          <w:sz w:val="28"/>
        </w:rPr>
        <w:t>
      </w:t>
      </w:r>
      <w:r>
        <w:rPr>
          <w:rFonts w:ascii="Times New Roman"/>
          <w:b w:val="false"/>
          <w:i w:val="false"/>
          <w:color w:val="000000"/>
          <w:sz w:val="28"/>
        </w:rPr>
        <w:t xml:space="preserve">6) азаматтық хал актілерін тіркеу бөлімдерінің штаттық санын ұстау; </w:t>
      </w:r>
      <w:r>
        <w:br/>
      </w:r>
      <w:r>
        <w:rPr>
          <w:rFonts w:ascii="Times New Roman"/>
          <w:b w:val="false"/>
          <w:i w:val="false"/>
          <w:color w:val="000000"/>
          <w:sz w:val="28"/>
        </w:rPr>
        <w:t>
      </w:t>
      </w:r>
      <w:r>
        <w:rPr>
          <w:rFonts w:ascii="Times New Roman"/>
          <w:b w:val="false"/>
          <w:i w:val="false"/>
          <w:color w:val="000000"/>
          <w:sz w:val="28"/>
        </w:rPr>
        <w:t>7) оқулықтар алу;</w:t>
      </w:r>
      <w:r>
        <w:br/>
      </w:r>
      <w:r>
        <w:rPr>
          <w:rFonts w:ascii="Times New Roman"/>
          <w:b w:val="false"/>
          <w:i w:val="false"/>
          <w:color w:val="000000"/>
          <w:sz w:val="28"/>
        </w:rPr>
        <w:t>
      </w:t>
      </w:r>
      <w:r>
        <w:rPr>
          <w:rFonts w:ascii="Times New Roman"/>
          <w:b w:val="false"/>
          <w:i w:val="false"/>
          <w:color w:val="000000"/>
          <w:sz w:val="28"/>
        </w:rPr>
        <w:t>8) компьютерлер алу;</w:t>
      </w:r>
      <w:r>
        <w:br/>
      </w:r>
      <w:r>
        <w:rPr>
          <w:rFonts w:ascii="Times New Roman"/>
          <w:b w:val="false"/>
          <w:i w:val="false"/>
          <w:color w:val="000000"/>
          <w:sz w:val="28"/>
        </w:rPr>
        <w:t>
      </w:t>
      </w:r>
      <w:r>
        <w:rPr>
          <w:rFonts w:ascii="Times New Roman"/>
          <w:b w:val="false"/>
          <w:i w:val="false"/>
          <w:color w:val="000000"/>
          <w:sz w:val="28"/>
        </w:rPr>
        <w:t xml:space="preserve">9) ауыл ішіндегі жолдарды орташа жөндеу. </w:t>
      </w:r>
      <w:r>
        <w:br/>
      </w:r>
      <w:r>
        <w:rPr>
          <w:rFonts w:ascii="Times New Roman"/>
          <w:b w:val="false"/>
          <w:i w:val="false"/>
          <w:color w:val="000000"/>
          <w:sz w:val="28"/>
        </w:rPr>
        <w:t>
      </w:t>
      </w:r>
      <w:r>
        <w:rPr>
          <w:rFonts w:ascii="Times New Roman"/>
          <w:b w:val="false"/>
          <w:i w:val="false"/>
          <w:color w:val="000000"/>
          <w:sz w:val="28"/>
        </w:rPr>
        <w:t>10) білім объектілерін күрделі жөндеуге жобалық-сметалық құжаттама және мемлекеттік сараптама дайындау;</w:t>
      </w:r>
      <w:r>
        <w:br/>
      </w:r>
      <w:r>
        <w:rPr>
          <w:rFonts w:ascii="Times New Roman"/>
          <w:b w:val="false"/>
          <w:i w:val="false"/>
          <w:color w:val="000000"/>
          <w:sz w:val="28"/>
        </w:rPr>
        <w:t>
      </w:t>
      </w:r>
      <w:r>
        <w:rPr>
          <w:rFonts w:ascii="Times New Roman"/>
          <w:b w:val="false"/>
          <w:i w:val="false"/>
          <w:color w:val="000000"/>
          <w:sz w:val="28"/>
        </w:rPr>
        <w:t xml:space="preserve">11) мектеп порталдары мен сайттарына техникалық қызмет көрсету. </w:t>
      </w:r>
      <w:r>
        <w:br/>
      </w:r>
      <w:r>
        <w:rPr>
          <w:rFonts w:ascii="Times New Roman"/>
          <w:b w:val="false"/>
          <w:i w:val="false"/>
          <w:color w:val="000000"/>
          <w:sz w:val="28"/>
        </w:rPr>
        <w:t>
      12) цифрлық білім беру инфрақұрылымын құру.</w:t>
      </w:r>
      <w:r>
        <w:br/>
      </w:r>
      <w:r>
        <w:rPr>
          <w:rFonts w:ascii="Times New Roman"/>
          <w:b w:val="false"/>
          <w:i w:val="false"/>
          <w:color w:val="000000"/>
          <w:sz w:val="28"/>
        </w:rPr>
        <w:t>
      </w:t>
      </w:r>
      <w:r>
        <w:rPr>
          <w:rFonts w:ascii="Times New Roman"/>
          <w:b w:val="false"/>
          <w:i w:val="false"/>
          <w:color w:val="000000"/>
          <w:sz w:val="28"/>
        </w:rPr>
        <w:t xml:space="preserve">2016-2018 жылдарға арналған Ғабит Мүсірепов атындағы ауданның аудан маслихатының шешімін жүзеге асыру туралы Солтүстік Қазақстан облысы Ғабит Мүсірепов атындағы аудан әкімдігінің қаулысында белгіленген республикалық бюджеттегі көрсетілген бюджеттік несиелерді бөлу.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Солтүстік Қазақстан облысы Ғабит Мүсірепов атындағы ауданы мәслихатының 19.10.2016 </w:t>
      </w:r>
      <w:r>
        <w:rPr>
          <w:rFonts w:ascii="Times New Roman"/>
          <w:b w:val="false"/>
          <w:i w:val="false"/>
          <w:color w:val="ff0000"/>
          <w:sz w:val="28"/>
        </w:rPr>
        <w:t>N 5-3</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10. Мамандарға әлеуметтік қолдау көрсету шараларын жүзеге асыру үшін 2016 жылға арналған аудан бюджетінде республикалық бюджет есебінен бюджеттік несиелер.</w:t>
      </w:r>
      <w:r>
        <w:br/>
      </w:r>
      <w:r>
        <w:rPr>
          <w:rFonts w:ascii="Times New Roman"/>
          <w:b w:val="false"/>
          <w:i w:val="false"/>
          <w:color w:val="000000"/>
          <w:sz w:val="28"/>
        </w:rPr>
        <w:t>
      </w:t>
      </w:r>
      <w:r>
        <w:rPr>
          <w:rFonts w:ascii="Times New Roman"/>
          <w:b w:val="false"/>
          <w:i w:val="false"/>
          <w:color w:val="000000"/>
          <w:sz w:val="28"/>
        </w:rPr>
        <w:t>2016-2018 жылдарға арналған Ғабит Мүсірепов атындағы ауданның аудан маслихатының шешімін жүзеге асыру туралы Солтүстік Қазақстан облысы Ғабит Мүсірепов атындағы аудан әкімдігінің қаулысында белгіленген республикалық бюджеттегі көрсетілген мақсатты трансферттерді бөлу.</w:t>
      </w:r>
      <w:r>
        <w:br/>
      </w:r>
      <w:r>
        <w:rPr>
          <w:rFonts w:ascii="Times New Roman"/>
          <w:b w:val="false"/>
          <w:i w:val="false"/>
          <w:color w:val="000000"/>
          <w:sz w:val="28"/>
        </w:rPr>
        <w:t>
      </w:t>
      </w:r>
      <w:r>
        <w:rPr>
          <w:rFonts w:ascii="Times New Roman"/>
          <w:b w:val="false"/>
          <w:i w:val="false"/>
          <w:color w:val="000000"/>
          <w:sz w:val="28"/>
        </w:rPr>
        <w:t>11. 2016 жылға арналған аудан бюджетінде облыстық бюджет есебінен мақсатты трансферттер келесі көлемде есепке алынсын, соның ішінде:</w:t>
      </w:r>
      <w:r>
        <w:br/>
      </w:r>
      <w:r>
        <w:rPr>
          <w:rFonts w:ascii="Times New Roman"/>
          <w:b w:val="false"/>
          <w:i w:val="false"/>
          <w:color w:val="000000"/>
          <w:sz w:val="28"/>
        </w:rPr>
        <w:t>
      </w:t>
      </w:r>
      <w:r>
        <w:rPr>
          <w:rFonts w:ascii="Times New Roman"/>
          <w:b w:val="false"/>
          <w:i w:val="false"/>
          <w:color w:val="000000"/>
          <w:sz w:val="28"/>
        </w:rPr>
        <w:t>1) Ғабит Мүсірепов атындағы ауданның Новоишим ауылында ауыл ішіндегі жолдардың орташа жөндеуі;</w:t>
      </w:r>
      <w:r>
        <w:br/>
      </w:r>
      <w:r>
        <w:rPr>
          <w:rFonts w:ascii="Times New Roman"/>
          <w:b w:val="false"/>
          <w:i w:val="false"/>
          <w:color w:val="000000"/>
          <w:sz w:val="28"/>
        </w:rPr>
        <w:t>
      </w:t>
      </w:r>
      <w:r>
        <w:rPr>
          <w:rFonts w:ascii="Times New Roman"/>
          <w:b w:val="false"/>
          <w:i w:val="false"/>
          <w:color w:val="000000"/>
          <w:sz w:val="28"/>
        </w:rPr>
        <w:t>2) Ғабит Мүсірепов атындағы ауданның Новоишим ауылында канализация желілеріне және тазалау ғимараттарын жөндеуге жобалы-сметалық құжаттарды дайындау;</w:t>
      </w:r>
      <w:r>
        <w:br/>
      </w:r>
      <w:r>
        <w:rPr>
          <w:rFonts w:ascii="Times New Roman"/>
          <w:b w:val="false"/>
          <w:i w:val="false"/>
          <w:color w:val="000000"/>
          <w:sz w:val="28"/>
        </w:rPr>
        <w:t>
      </w:t>
      </w:r>
      <w:r>
        <w:rPr>
          <w:rFonts w:ascii="Times New Roman"/>
          <w:b w:val="false"/>
          <w:i w:val="false"/>
          <w:color w:val="000000"/>
          <w:sz w:val="28"/>
        </w:rPr>
        <w:t xml:space="preserve">3) "Жұмыспен қамту 2020" жол картасын бекіту туралы Қазақстан Республикасы Үкіметінің 2015 жылғы 31 наурыздағы № 162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Жұмыспен қамту 2020 жол картасы шегінде тұрғын коммуналды шаруашылық объектілерін, инженерлі-көлік инфрақұрылымын, әлеуметтік-мәдени объектілерін жөндеуге ортақтаса қаржыландыру. </w:t>
      </w:r>
      <w:r>
        <w:br/>
      </w:r>
      <w:r>
        <w:rPr>
          <w:rFonts w:ascii="Times New Roman"/>
          <w:b w:val="false"/>
          <w:i w:val="false"/>
          <w:color w:val="000000"/>
          <w:sz w:val="28"/>
        </w:rPr>
        <w:t>
      </w:t>
      </w:r>
      <w:r>
        <w:rPr>
          <w:rFonts w:ascii="Times New Roman"/>
          <w:b w:val="false"/>
          <w:i w:val="false"/>
          <w:color w:val="000000"/>
          <w:sz w:val="28"/>
        </w:rPr>
        <w:t>4) Жұмыспен қамту 2020 Жол картасы аясында ауылдағы Мәдениет үйінің жөндеуін қосымша қаржыландыру;</w:t>
      </w:r>
      <w:r>
        <w:br/>
      </w:r>
      <w:r>
        <w:rPr>
          <w:rFonts w:ascii="Times New Roman"/>
          <w:b w:val="false"/>
          <w:i w:val="false"/>
          <w:color w:val="000000"/>
          <w:sz w:val="28"/>
        </w:rPr>
        <w:t>
      </w:t>
      </w:r>
      <w:r>
        <w:rPr>
          <w:rFonts w:ascii="Times New Roman"/>
          <w:b w:val="false"/>
          <w:i w:val="false"/>
          <w:color w:val="000000"/>
          <w:sz w:val="28"/>
        </w:rPr>
        <w:t>5) білім саласының ұйымдарына көмірді тасу және алу;</w:t>
      </w:r>
      <w:r>
        <w:br/>
      </w:r>
      <w:r>
        <w:rPr>
          <w:rFonts w:ascii="Times New Roman"/>
          <w:b w:val="false"/>
          <w:i w:val="false"/>
          <w:color w:val="000000"/>
          <w:sz w:val="28"/>
        </w:rPr>
        <w:t>
      </w:t>
      </w:r>
      <w:r>
        <w:rPr>
          <w:rFonts w:ascii="Times New Roman"/>
          <w:b w:val="false"/>
          <w:i w:val="false"/>
          <w:color w:val="000000"/>
          <w:sz w:val="28"/>
        </w:rPr>
        <w:t>6) Жұмыспен қамту 2020 Жол картасы аясында жастар тәжірибесін қосымша қаржыландыру;</w:t>
      </w:r>
      <w:r>
        <w:br/>
      </w:r>
      <w:r>
        <w:rPr>
          <w:rFonts w:ascii="Times New Roman"/>
          <w:b w:val="false"/>
          <w:i w:val="false"/>
          <w:color w:val="000000"/>
          <w:sz w:val="28"/>
        </w:rPr>
        <w:t>
      </w:t>
      </w:r>
      <w:r>
        <w:rPr>
          <w:rFonts w:ascii="Times New Roman"/>
          <w:b w:val="false"/>
          <w:i w:val="false"/>
          <w:color w:val="000000"/>
          <w:sz w:val="28"/>
        </w:rPr>
        <w:t xml:space="preserve">7) энзоотиялық ауруларды қарсы алдын алу іс-шараларды жүргізу. </w:t>
      </w:r>
      <w:r>
        <w:br/>
      </w:r>
      <w:r>
        <w:rPr>
          <w:rFonts w:ascii="Times New Roman"/>
          <w:b w:val="false"/>
          <w:i w:val="false"/>
          <w:color w:val="000000"/>
          <w:sz w:val="28"/>
        </w:rPr>
        <w:t>
      </w:t>
      </w:r>
      <w:r>
        <w:rPr>
          <w:rFonts w:ascii="Times New Roman"/>
          <w:b w:val="false"/>
          <w:i w:val="false"/>
          <w:color w:val="000000"/>
          <w:sz w:val="28"/>
        </w:rPr>
        <w:t>8) Қазақстан Республикасы Үкіметінің 2015 жылғы 31 наурыздағы № 162 қаулысымен бекітілген, Жұмыспен қамту 2020 жол картасы бойынша қалалар мен ауылдық елді мекендерді дамыту шеңберінде объектілерді абаттандыру;</w:t>
      </w:r>
      <w:r>
        <w:br/>
      </w:r>
      <w:r>
        <w:rPr>
          <w:rFonts w:ascii="Times New Roman"/>
          <w:b w:val="false"/>
          <w:i w:val="false"/>
          <w:color w:val="000000"/>
          <w:sz w:val="28"/>
        </w:rPr>
        <w:t>
      </w:t>
      </w:r>
      <w:r>
        <w:rPr>
          <w:rFonts w:ascii="Times New Roman"/>
          <w:b w:val="false"/>
          <w:i w:val="false"/>
          <w:color w:val="000000"/>
          <w:sz w:val="28"/>
        </w:rPr>
        <w:t>9) мал қорымдарын (сібір жарасы көмулері) абаттандыру бойынша жұмыстар жүргізу;</w:t>
      </w:r>
      <w:r>
        <w:br/>
      </w:r>
      <w:r>
        <w:rPr>
          <w:rFonts w:ascii="Times New Roman"/>
          <w:b w:val="false"/>
          <w:i w:val="false"/>
          <w:color w:val="000000"/>
          <w:sz w:val="28"/>
        </w:rPr>
        <w:t>
      </w:t>
      </w:r>
      <w:r>
        <w:rPr>
          <w:rFonts w:ascii="Times New Roman"/>
          <w:b w:val="false"/>
          <w:i w:val="false"/>
          <w:color w:val="000000"/>
          <w:sz w:val="28"/>
        </w:rPr>
        <w:t xml:space="preserve">10) топографиялық карталарға сібір жарасы көмулерін енгізу жөніндегі жұмыстарды орындау; </w:t>
      </w:r>
      <w:r>
        <w:br/>
      </w:r>
      <w:r>
        <w:rPr>
          <w:rFonts w:ascii="Times New Roman"/>
          <w:b w:val="false"/>
          <w:i w:val="false"/>
          <w:color w:val="000000"/>
          <w:sz w:val="28"/>
        </w:rPr>
        <w:t>
      </w:t>
      </w:r>
      <w:r>
        <w:rPr>
          <w:rFonts w:ascii="Times New Roman"/>
          <w:b w:val="false"/>
          <w:i w:val="false"/>
          <w:color w:val="000000"/>
          <w:sz w:val="28"/>
        </w:rPr>
        <w:t xml:space="preserve">11) 50 пәтерлі тұрғын үй құрылысы. </w:t>
      </w:r>
      <w:r>
        <w:br/>
      </w:r>
      <w:r>
        <w:rPr>
          <w:rFonts w:ascii="Times New Roman"/>
          <w:b w:val="false"/>
          <w:i w:val="false"/>
          <w:color w:val="000000"/>
          <w:sz w:val="28"/>
        </w:rPr>
        <w:t>
      </w:t>
      </w:r>
      <w:r>
        <w:rPr>
          <w:rFonts w:ascii="Times New Roman"/>
          <w:b w:val="false"/>
          <w:i w:val="false"/>
          <w:color w:val="000000"/>
          <w:sz w:val="28"/>
        </w:rPr>
        <w:t>12) Тахтаброд, Новоселовка, Гаршино ауылдарында жергілікті сумен жабдықтау көзінің құрылысына жобалық-сметалық құжаттамасын әзірлеу;</w:t>
      </w:r>
      <w:r>
        <w:br/>
      </w:r>
      <w:r>
        <w:rPr>
          <w:rFonts w:ascii="Times New Roman"/>
          <w:b w:val="false"/>
          <w:i w:val="false"/>
          <w:color w:val="000000"/>
          <w:sz w:val="28"/>
        </w:rPr>
        <w:t>
      </w:t>
      </w:r>
      <w:r>
        <w:rPr>
          <w:rFonts w:ascii="Times New Roman"/>
          <w:b w:val="false"/>
          <w:i w:val="false"/>
          <w:color w:val="000000"/>
          <w:sz w:val="28"/>
        </w:rPr>
        <w:t>13) Новоишим ауылы Советская көшесіндегі 50-пәтерлі тұрғын үй құрылысы (сыртқы және ішкі желілер және абаттандыру) .</w:t>
      </w:r>
      <w:r>
        <w:br/>
      </w:r>
      <w:r>
        <w:rPr>
          <w:rFonts w:ascii="Times New Roman"/>
          <w:b w:val="false"/>
          <w:i w:val="false"/>
          <w:color w:val="000000"/>
          <w:sz w:val="28"/>
        </w:rPr>
        <w:t>
      </w:t>
      </w:r>
      <w:r>
        <w:rPr>
          <w:rFonts w:ascii="Times New Roman"/>
          <w:b w:val="false"/>
          <w:i w:val="false"/>
          <w:color w:val="000000"/>
          <w:sz w:val="28"/>
        </w:rPr>
        <w:t xml:space="preserve">2016-2018 жылдарға арналған Ғабит Мүсірепов атындағы ауданның маслихатының шешімін жүзеге асыру туралы Солтүстік Қазақстан облысы Ғабит Мүсірепов атындағы аудан әкімдігінің қаулысында белгіленген облыстық бюджеттегі көрсетілген мақсатты трансферттерді бөлу.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Солтүстік Қазақстан облысы Ғабит Мүсірепов атындағы ауданы мәслихатының 19.10.2016 </w:t>
      </w:r>
      <w:r>
        <w:rPr>
          <w:rFonts w:ascii="Times New Roman"/>
          <w:b w:val="false"/>
          <w:i w:val="false"/>
          <w:color w:val="ff0000"/>
          <w:sz w:val="28"/>
        </w:rPr>
        <w:t>N 5-3</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12. 2016 жылға ауданның жергілікті атқарушы органдар резервінің сомасы 600 мың теңгеде бекітілсін.</w:t>
      </w:r>
      <w:r>
        <w:br/>
      </w:r>
      <w:r>
        <w:rPr>
          <w:rFonts w:ascii="Times New Roman"/>
          <w:b w:val="false"/>
          <w:i w:val="false"/>
          <w:color w:val="000000"/>
          <w:sz w:val="28"/>
        </w:rPr>
        <w:t>
      </w:t>
      </w:r>
      <w:r>
        <w:rPr>
          <w:rFonts w:ascii="Times New Roman"/>
          <w:b w:val="false"/>
          <w:i w:val="false"/>
          <w:color w:val="000000"/>
          <w:sz w:val="28"/>
        </w:rPr>
        <w:t>13. Толық көлемде бюджеттік сала жұмысшыларына еңбекақын төлеуін қамтамасыз ету.</w:t>
      </w:r>
      <w:r>
        <w:br/>
      </w:r>
      <w:r>
        <w:rPr>
          <w:rFonts w:ascii="Times New Roman"/>
          <w:b w:val="false"/>
          <w:i w:val="false"/>
          <w:color w:val="000000"/>
          <w:sz w:val="28"/>
        </w:rPr>
        <w:t>
      </w:t>
      </w:r>
      <w:r>
        <w:rPr>
          <w:rFonts w:ascii="Times New Roman"/>
          <w:b w:val="false"/>
          <w:i w:val="false"/>
          <w:color w:val="000000"/>
          <w:sz w:val="28"/>
        </w:rPr>
        <w:t xml:space="preserve">14.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белгiленедi. Берілген нұсқа ветеринария саласында қызметін атқаратын ветеринарлық пунктердің ветеринар мамандарына қолданылады. </w:t>
      </w:r>
      <w:r>
        <w:br/>
      </w:r>
      <w:r>
        <w:rPr>
          <w:rFonts w:ascii="Times New Roman"/>
          <w:b w:val="false"/>
          <w:i w:val="false"/>
          <w:color w:val="000000"/>
          <w:sz w:val="28"/>
        </w:rPr>
        <w:t>
      </w:t>
      </w:r>
      <w:r>
        <w:rPr>
          <w:rFonts w:ascii="Times New Roman"/>
          <w:b w:val="false"/>
          <w:i w:val="false"/>
          <w:color w:val="000000"/>
          <w:sz w:val="28"/>
        </w:rPr>
        <w:t>15.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Ғабит Мүсірепов атындағы</w:t>
            </w:r>
            <w:r>
              <w:br/>
            </w:r>
            <w:r>
              <w:rPr>
                <w:rFonts w:ascii="Times New Roman"/>
                <w:b w:val="false"/>
                <w:i/>
                <w:color w:val="000000"/>
                <w:sz w:val="20"/>
              </w:rPr>
              <w:t>ауданы мәслихатының</w:t>
            </w:r>
            <w:r>
              <w:br/>
            </w:r>
            <w:r>
              <w:rPr>
                <w:rFonts w:ascii="Times New Roman"/>
                <w:b w:val="false"/>
                <w:i/>
                <w:color w:val="000000"/>
                <w:sz w:val="20"/>
              </w:rPr>
              <w:t>XL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Гроот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Ғабит Мүсірепов атындағы</w:t>
            </w:r>
            <w:r>
              <w:br/>
            </w:r>
            <w:r>
              <w:rPr>
                <w:rFonts w:ascii="Times New Roman"/>
                <w:b w:val="false"/>
                <w:i/>
                <w:color w:val="000000"/>
                <w:sz w:val="20"/>
              </w:rPr>
              <w:t>ауданы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Ысқақова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 2015 жылғы 25 желтоқсандағы № 40-2 шешіміне 1 қосымша</w:t>
            </w:r>
          </w:p>
        </w:tc>
      </w:tr>
    </w:tbl>
    <w:bookmarkStart w:name="z68" w:id="0"/>
    <w:p>
      <w:pPr>
        <w:spacing w:after="0"/>
        <w:ind w:left="0"/>
        <w:jc w:val="left"/>
      </w:pPr>
      <w:r>
        <w:rPr>
          <w:rFonts w:ascii="Times New Roman"/>
          <w:b/>
          <w:i w:val="false"/>
          <w:color w:val="000000"/>
        </w:rPr>
        <w:t xml:space="preserve"> Ғабит Мүсірепов атындағы ауданның 2016 жылға арналған бюджеті </w:t>
      </w:r>
    </w:p>
    <w:bookmarkEnd w:id="0"/>
    <w:p>
      <w:pPr>
        <w:spacing w:after="0"/>
        <w:ind w:left="0"/>
        <w:jc w:val="left"/>
      </w:pPr>
      <w:r>
        <w:rPr>
          <w:rFonts w:ascii="Times New Roman"/>
          <w:b w:val="false"/>
          <w:i w:val="false"/>
          <w:color w:val="ff0000"/>
          <w:sz w:val="28"/>
        </w:rPr>
        <w:t xml:space="preserve">      Ескерту. 1-қосымша жаңа редакцияда - Солтүстік Қазақстан облысы Ғабит Мүсірепов атындағы ауданы мәслихатының 30.11.2016 </w:t>
      </w:r>
      <w:r>
        <w:rPr>
          <w:rFonts w:ascii="Times New Roman"/>
          <w:b w:val="false"/>
          <w:i w:val="false"/>
          <w:color w:val="ff0000"/>
          <w:sz w:val="28"/>
        </w:rPr>
        <w:t>N 7-1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29"/>
        <w:gridCol w:w="529"/>
        <w:gridCol w:w="6970"/>
        <w:gridCol w:w="3743"/>
      </w:tblGrid>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Сыныпша</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 (мың теңге)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Табыстар</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4 661 619,8</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түсімдері</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1 097 937,3</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53 777,8</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53 777,8</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439 631,3</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439 631,3</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 салығы</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309 259,8</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 салығы</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186 015,4</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22 718,7</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құралының салығы</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91 881,4</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8 644,3</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 жұмыс және қызметтерге iшкi салықтар</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289 302,4</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4 416,5</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пайдаланудан түсімдер</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258 303,8</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мамандық қызмет жүргiзу алымдары</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26 582,1</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Заңдылық маңызы бар iс-әрекеттер жасау үшiн алынатын және (немесе) уәкiлеттi мемлекеттiк органдар немесе лауазымды тұлғалармен құжаттар берудегi мiндеттi төлемдер </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5 966,0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5 966,0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11 318,4</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түскен табыс</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9 492,5</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 кәсіпорындардың таза табыстың түсімдері</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меншіктің мүлкiн жалға беруден түскен табыстар</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8 272,2</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қаржыланатын мемлекеттік мекемелерге қызмет көрсетуді (жұмыстар, қызметтер) іске асырғандағы түсімдер</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қаржыланатын мемлекеттік мекемелерге қызмет көрсетуді (жұмыстар, қызметтер) іске асырғандағы түсімдер</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408,3</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408,3</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салыққа жатпайтын түсімдер</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1 413,1</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салыққа жатпайтын түсімдер</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1 413,1</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Негiзгi капиталды сатудан түскен түсiмдер</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93 645,0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2 758,3</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2 758,3</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мен материалдық емес активтерді сату</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90 886,7</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90 886,7</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Трансферттердiң түсiмдерi</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3 458 719,1</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түскен трансферттер</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3 458 719,1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262"/>
        <w:gridCol w:w="636"/>
        <w:gridCol w:w="636"/>
        <w:gridCol w:w="3296"/>
        <w:gridCol w:w="1855"/>
        <w:gridCol w:w="448"/>
        <w:gridCol w:w="262"/>
        <w:gridCol w:w="636"/>
        <w:gridCol w:w="636"/>
        <w:gridCol w:w="1328"/>
        <w:gridCol w:w="1857"/>
      </w:tblGrid>
      <w:tr>
        <w:trPr/>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w:t>
            </w:r>
            <w:r>
              <w:br/>
            </w:r>
            <w:r>
              <w:rPr>
                <w:rFonts w:ascii="Times New Roman"/>
                <w:b w:val="false"/>
                <w:i w:val="false"/>
                <w:color w:val="000000"/>
                <w:sz w:val="20"/>
              </w:rPr>
              <w:t>
</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тенге)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4 659 157,9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444 386,9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376 150,8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16 800,2</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16 800,2</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113 075,7</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110 950,2</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2 125,5</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246 274,9</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231 745,5</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14 529,4</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1 431,7</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1 431,7</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1 079,0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352,7</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66 804,4</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36 800,0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14 670,0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22 130,0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30 004,4</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30 004,4</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16 953,5</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14 480,1</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14 480,1</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14 480,1</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2 473,4</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2 473,4</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 алдын алу және оларды жою</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2 473,4</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2 028,0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2 028,0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2 028,0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2 028,0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3 332 573,8</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251 927,7</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248 427,4</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111 762,4</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136 665,0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3 500,3</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3 500,3</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2 899 808,3</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2 866 044,6</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2 743 383,7</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122 660,9</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33 763,7</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33 763,7</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180 837,8</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180 837,8</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15 178,0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41 231,0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17 327,3</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159,1</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18 013,0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88 929,4</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175 425,1</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4 615,2</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1 703,5</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678,5</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1 025,0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2 911,7</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2 911,7</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143 292,7</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143 292,7</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19 326,2</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13 362,6</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1 771,9</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90 673,0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17 439,0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деятельности центров занятости населения</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27 517,2</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27 517,2</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27 399,2</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179 913,2</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138 954,9</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29 718,1</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29 718,1</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7 506,0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7 506,0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101 667,8</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r>
              <w:br/>
            </w:r>
            <w:r>
              <w:rPr>
                <w:rFonts w:ascii="Times New Roman"/>
                <w:b w:val="false"/>
                <w:i w:val="false"/>
                <w:color w:val="000000"/>
                <w:sz w:val="20"/>
              </w:rPr>
              <w:t>
 </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101 667,8</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8 419,3</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2 373,4</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2 373,4</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5 123,9</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3 623,9</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 елді мекендерде суды жіберу және жабдықтау желілерін дамыту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32 539,0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3 941,5</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3 871,5</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28 597,5</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22 672,5</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1 423,0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4 387,0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221 583,9</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98 458,6</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47 441,1</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47 441,1</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51 017,5</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51 017,5</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17 288,2</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17 288,2</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8 930,0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4 558,2</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3 800,0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74 983,6</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64 983,6</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63 951,6</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1 032,0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30 853,5</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10 832,0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9 482,0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1 350,0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20 021,5</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13 415,5</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6 606,0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121 549,7</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72 084,8</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13 604,3</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13 604,3</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21 601,8</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21 601,8</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36 878,7</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25 365,8</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2 509,7</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3 443,5</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1 344,0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3 453,7</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11 630,9</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11 630,9</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10 415,0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1 215,9</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37 834,0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37 834,0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37 834,0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9835,0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9835,0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9835,0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9835,0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87 348,4</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86 122,4</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86 122,4</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28 405,0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57 717,4</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1 226,0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1 226,0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1 226,0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49 089,3</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8 498,6</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8 498,6</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8 498,6</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40 590,7</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39 697,7</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39 697,7</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18 422,1</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18 422,1</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18 422,1</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мақсатты трансферттерді қайтару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мақсатты трансферттерді қайтару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5 049,8</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13 338,0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несиелеу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54 450,5</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73 174,0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73 174,0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73 174,0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73 174,0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73 174,0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Сыныпша</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 (мың теңге)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нәсиелерді өтеу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18 723,5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несиелерді өтеу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18 723,5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несиелерді өтеу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18 723,5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активтерiнiң операциясының сальдосы</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8 011,2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2 664,3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2 664,3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2 664,3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10 675,5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алу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10 675,5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8 675,5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8 675,5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-59 999,8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(профицитті пайдалану.) </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59 999,8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Қарыздардың түсімі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73 174,0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73 174,0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келісімі</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73 174,0</w:t>
            </w:r>
            <w:r>
              <w:br/>
            </w:r>
            <w:r>
              <w:rPr>
                <w:rFonts w:ascii="Times New Roman"/>
                <w:b w:val="false"/>
                <w:i w:val="false"/>
                <w:color w:val="000000"/>
                <w:sz w:val="20"/>
              </w:rPr>
              <w:t>
</w:t>
            </w:r>
          </w:p>
        </w:tc>
      </w:tr>
      <w:tr>
        <w:trPr/>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w:t>
            </w:r>
            <w:r>
              <w:br/>
            </w:r>
            <w:r>
              <w:rPr>
                <w:rFonts w:ascii="Times New Roman"/>
                <w:b w:val="false"/>
                <w:i w:val="false"/>
                <w:color w:val="000000"/>
                <w:sz w:val="20"/>
              </w:rPr>
              <w:t>
</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 (мың теңге)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18 723,5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18 723,5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18 723,5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Сынып</w:t>
            </w:r>
            <w:r>
              <w:br/>
            </w:r>
            <w:r>
              <w:rPr>
                <w:rFonts w:ascii="Times New Roman"/>
                <w:b w:val="false"/>
                <w:i w:val="false"/>
                <w:color w:val="000000"/>
                <w:sz w:val="20"/>
              </w:rPr>
              <w:t>
</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Сыныпша</w:t>
            </w:r>
            <w:r>
              <w:br/>
            </w:r>
            <w:r>
              <w:rPr>
                <w:rFonts w:ascii="Times New Roman"/>
                <w:b w:val="false"/>
                <w:i w:val="false"/>
                <w:color w:val="000000"/>
                <w:sz w:val="20"/>
              </w:rPr>
              <w:t>
</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 (мың теңге)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қаражат қалдықтарының орындалуы</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5549,3</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қаражаттың қалдықтары</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5549,3</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қаражаттың қалдықтар жинағы</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5549,3</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 2015 жылғы 25 желтоқсандағы № 40-2 шешіміне 2 қосымша</w:t>
            </w:r>
          </w:p>
        </w:tc>
      </w:tr>
    </w:tbl>
    <w:bookmarkStart w:name="z293" w:id="1"/>
    <w:p>
      <w:pPr>
        <w:spacing w:after="0"/>
        <w:ind w:left="0"/>
        <w:jc w:val="left"/>
      </w:pPr>
      <w:r>
        <w:rPr>
          <w:rFonts w:ascii="Times New Roman"/>
          <w:b/>
          <w:i w:val="false"/>
          <w:color w:val="000000"/>
        </w:rPr>
        <w:t xml:space="preserve"> Ғабит Мүсірепов атындағы ауданның 2017 жылға арналған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258"/>
        <w:gridCol w:w="628"/>
        <w:gridCol w:w="628"/>
        <w:gridCol w:w="3411"/>
        <w:gridCol w:w="1831"/>
        <w:gridCol w:w="443"/>
        <w:gridCol w:w="258"/>
        <w:gridCol w:w="628"/>
        <w:gridCol w:w="628"/>
        <w:gridCol w:w="1312"/>
        <w:gridCol w:w="1833"/>
      </w:tblGrid>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Сыныпша</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Табыстар</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3 079 079</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түсімдері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1 024 910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58 652</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58 652</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415 000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415 000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 салықтар</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295 858</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 салықтар</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171 328</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21 730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құралына салынатын салық</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90 800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 жұмыстар және қызметтерге iшкi салықтар</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249 000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пайдаланудан түсімдер</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221 300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мамандық қызмет жүргiзу алымдары</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Заңдылық маңызы бар iс-әрекеттер жасау үшiн алынатын және (немесе) уәкiлеттi мемлекеттiк органдар немесе лауазымды тұлғалармен құжаттар берудегi мiндеттi төлемдер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емес түсімдер</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15 676</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түскен табыстар</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6 328</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 кәсіпорындардың таза табыстарының түсімі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меншіктің мүлкiн жалға беруден түскен табыс</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ұсынатын тауарларды (жұмыстар, қызметтер) іске асырудан түсімдер</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 ұсынатын тауарларды (жұмыстар, қызметтер) іске асырудан түсімдер</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мекемелермен салынатын айыппұлдар, өсімпұлдар, санкциялар, жазалар</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салық емес түсімдер</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салық емес түсімдер</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Негiзгi капиталды сатудан түскен түсiмдер</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30 781</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мен материалдық емес активтерді сату</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30 781</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30 781</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Трансферттердiң түсiмдерi</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2 007 712</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басқарманың жоғары тұрған органдарынан түскен трансферттер</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2 007 712</w:t>
            </w:r>
            <w:r>
              <w:br/>
            </w:r>
            <w:r>
              <w:rPr>
                <w:rFonts w:ascii="Times New Roman"/>
                <w:b w:val="false"/>
                <w:i w:val="false"/>
                <w:color w:val="000000"/>
                <w:sz w:val="20"/>
              </w:rPr>
              <w:t>
</w:t>
            </w:r>
          </w:p>
        </w:tc>
      </w:tr>
      <w:tr>
        <w:trPr/>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w:t>
            </w:r>
            <w:r>
              <w:br/>
            </w:r>
            <w:r>
              <w:rPr>
                <w:rFonts w:ascii="Times New Roman"/>
                <w:b w:val="false"/>
                <w:i w:val="false"/>
                <w:color w:val="000000"/>
                <w:sz w:val="20"/>
              </w:rPr>
              <w:t>
</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3 079 079,0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323 724,0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283 713,0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12 800,0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12 800,0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81 900,0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81 900,0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189 013,0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189 013,0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1 679,0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1 679,0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1 079,0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38 332,0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13 216,0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13 216,0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25 116,0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25 116,0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8 729,0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8 329,0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8 329,0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8 329,0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2 259 775,0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86 520,0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86 520,0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86 520,0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2 111 008,0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2 086 208,0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1 998 960,0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87 248,0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24 800,0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24 800,0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62 247,0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62 247,0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12 245,0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Қамқоршыларға немесе қорғаншыларға жетім баланы (жетім балаларды) және ата-анасының қамқорлығынсыз қалған баланы (балаларды) асырап-бағуға ай сайынғы ақшалай қаражат төлемі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15 572,0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қазақстандық азаматтарға біржолғы ақша қаражатын төлеуге арналған төлемдер</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15 430,0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113 854,0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8 493,0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4 493,0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4 493,0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82 790,0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82 790,0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7 210,0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59 780,0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қамсыздандыру</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22 571,0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22 571,0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22 171,0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27 265,0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үйымдастыру</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2 602,0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2 602,0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2 602,0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22 513,0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22 163,0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18 600,0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1 423,0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162 583,0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72 320,0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42 000,0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мәдени-тынығу жұмыстарын қолдау</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42 000,0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30 320,0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Мәдени-тынығу жұмыстарын қолдау</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30 320,0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12 335,0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12 335,0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6 981,0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2 854,0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ауданның (облыстық маңызы бар қала) құрама командаларының мүшелерiн дайындау және облыстық спорт жарыстарына қатысу</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54 970,0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44 970,0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43 965,0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1 005,0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22 958,0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7 452,0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7 452,0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15 506,0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10 624,0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4 882,0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98 320,0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52 220,0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12 745,0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12 745,0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22 314,0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22 314,0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17 161,0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11 403,0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2 463,0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1 685,0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8 266,0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8 266,0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8 266,0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37 834,0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37 834,0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37 834,0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7 585,0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7 585,0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7 585,0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7 585,0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13 405,0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12 405,0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12 405,0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12 405,0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 іші қатынастары бойынша жолаушылар тасымалдауын субсидиялау</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48 001,0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6 838,0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6 838,0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6 838,0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41 163,0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40 563,0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40 563,0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13 338,0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13 338,0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13 338,0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13 338,0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несиелеу</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-18 724,0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Сыныпша</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несиелерді өтеу</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18 724,0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несиелерді өтеу</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18 724,0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несиелерді өтеу</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18 724,0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активтерiнiң операциясының сальдосы</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алу</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-18 724,0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(профицитті пайдалану.)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18 724,0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келісімдері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w:t>
            </w:r>
            <w:r>
              <w:br/>
            </w:r>
            <w:r>
              <w:rPr>
                <w:rFonts w:ascii="Times New Roman"/>
                <w:b w:val="false"/>
                <w:i w:val="false"/>
                <w:color w:val="000000"/>
                <w:sz w:val="20"/>
              </w:rPr>
              <w:t>
</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18 724,0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18 724,0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18 724,0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 2015 жылғы 25 желтоқсандағы № 40-2 шешіміне 3 қосымша</w:t>
            </w:r>
          </w:p>
        </w:tc>
      </w:tr>
    </w:tbl>
    <w:bookmarkStart w:name="z501" w:id="2"/>
    <w:p>
      <w:pPr>
        <w:spacing w:after="0"/>
        <w:ind w:left="0"/>
        <w:jc w:val="left"/>
      </w:pPr>
      <w:r>
        <w:rPr>
          <w:rFonts w:ascii="Times New Roman"/>
          <w:b/>
          <w:i w:val="false"/>
          <w:color w:val="000000"/>
        </w:rPr>
        <w:t xml:space="preserve"> Ғабит Мүсірепов атындағы ауданның 2018 жылға арналған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260"/>
        <w:gridCol w:w="633"/>
        <w:gridCol w:w="633"/>
        <w:gridCol w:w="3343"/>
        <w:gridCol w:w="1845"/>
        <w:gridCol w:w="446"/>
        <w:gridCol w:w="260"/>
        <w:gridCol w:w="633"/>
        <w:gridCol w:w="633"/>
        <w:gridCol w:w="1321"/>
        <w:gridCol w:w="1847"/>
      </w:tblGrid>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Сыныпша</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Табыстар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3 119 596</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1 067 500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58 700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58 700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425 000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425 000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313 800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171 500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құралының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 жұмыстар және қызметтерге iшкi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263 500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пайдаланудан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235 000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мамандық қызмет жүргiзу алымдары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Заңдылық маңызы бар iс-әрекеттер жасау үшiн алынатын және (немесе) уәкiлеттi мемлекеттiк органдар немесе лауазымды тұлғалармен құжаттар берудегi мiндеттi төлемдер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емес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16 365</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түскен табыстар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 кәсіпорындардың таза табыстарының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меншіктің мүлкiн жалға беруден түскен табыстар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ұсынатын тауарларды (жұмыстар, қызметтер) іске асырудан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 ұсынатын тауарларды (жұмыстар, қызметтер) іске асырудан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мекемелермен салынатын айыппұлдар, өсімпұлдар, санкциялар, жазалар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жазалар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салық емес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салық емес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Негiзгi капиталды сатудан түскен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41 293</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мен материалдық емес активтерді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41 293</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41 293</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Трансферттердiң түсiмiдері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1 994 438</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басқарманың жоғары тұрған органдарынан түскен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1 994 438</w:t>
            </w:r>
            <w:r>
              <w:br/>
            </w:r>
            <w:r>
              <w:rPr>
                <w:rFonts w:ascii="Times New Roman"/>
                <w:b w:val="false"/>
                <w:i w:val="false"/>
                <w:color w:val="000000"/>
                <w:sz w:val="20"/>
              </w:rPr>
              <w:t>
</w:t>
            </w:r>
          </w:p>
        </w:tc>
      </w:tr>
      <w:tr>
        <w:trPr/>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w:t>
            </w:r>
            <w:r>
              <w:br/>
            </w:r>
            <w:r>
              <w:rPr>
                <w:rFonts w:ascii="Times New Roman"/>
                <w:b w:val="false"/>
                <w:i w:val="false"/>
                <w:color w:val="000000"/>
                <w:sz w:val="20"/>
              </w:rPr>
              <w:t>
</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3 119 596,0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330 730,0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289 060,0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13 260,0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13 260,0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82 300,0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82 300,0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193 500,0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193 500,0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39 370,0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13 570,0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13 570,0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2 275 778,0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87 300,0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87 300,0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87 300,0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2 125 088,0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2 099 688,0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2 010 328,0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89 360,0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63 390,0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63 390,0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12 540,0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Қамқоршыларға немесе қорғаншыларға жетім баланы (жетім балаларды) және ата-анасының қамқорлығынсыз қалған баланы (балаларды) асырап-бағуға ай сайынғы ақшалай қаражат төлемі</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15 920,0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қазақстандық азаматтарға біржолғы ақша қаражатын төлеуге арналған төлемдер</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15 430,0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120 880,0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9 520,0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4 520,0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4 520,0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87 740,0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87 740,0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61 240,0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қамсыздандыру</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23 620,0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23 620,0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23 120,0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29 550,0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24 550,0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24 150,0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169 373,0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78 660,0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46 210,0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46 210,0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32 450,0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32 450,0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12 690,0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12 690,0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6 990,0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55 065,0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45 065,0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43 965,0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22 958,0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7 452,0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7 452,0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15 506,0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10 624,0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4 882,0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98 896,0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52 662,0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12 745,0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12 745,0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22 314,0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22 314,0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17 603,0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11 403,0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37 834,0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37 834,0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37 834,0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7 850,0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7 850,0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7 850,0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7 850,0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 іші қатынастары бойынша жолаушылар тасымалдауын субсидиялау</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48 001,0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6 838,0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6 838,0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6 838,0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41 163,0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40 563,0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40 563,0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13 338,0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13 338,0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13 338,0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13 338,0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несиелеу</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-18 724,0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Сыныпша</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несиелерді өтеу</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18 724,0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несиелерді өтеу</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18 724,0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несиелерді өтеу</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18 724,0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активтерiнiң операциясының сальдосы</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алу</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-18 724,0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(профицитті пайдалану.) </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18 724,0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келісімдері</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w:t>
            </w:r>
            <w:r>
              <w:br/>
            </w:r>
            <w:r>
              <w:rPr>
                <w:rFonts w:ascii="Times New Roman"/>
                <w:b w:val="false"/>
                <w:i w:val="false"/>
                <w:color w:val="000000"/>
                <w:sz w:val="20"/>
              </w:rPr>
              <w:t>
</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18 724,0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18 724,0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18 724,0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 2015 жылғы 25 желтоқсандағы № 40-2 шешіміне 4 қосымша</w:t>
            </w:r>
          </w:p>
        </w:tc>
      </w:tr>
    </w:tbl>
    <w:bookmarkStart w:name="z708" w:id="3"/>
    <w:p>
      <w:pPr>
        <w:spacing w:after="0"/>
        <w:ind w:left="0"/>
        <w:jc w:val="left"/>
      </w:pPr>
      <w:r>
        <w:rPr>
          <w:rFonts w:ascii="Times New Roman"/>
          <w:b/>
          <w:i w:val="false"/>
          <w:color w:val="000000"/>
        </w:rPr>
        <w:t xml:space="preserve"> 2016 жылға арналған аудан бюджетін орындау процесінде секвестрге келіссіз аудан бюджетінің бағдарламаларының ТІЗІМІ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4"/>
        <w:gridCol w:w="3822"/>
        <w:gridCol w:w="1574"/>
        <w:gridCol w:w="53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Қызметінің тобы</w:t>
            </w:r>
            <w:r>
              <w:br/>
            </w:r>
            <w:r>
              <w:rPr>
                <w:rFonts w:ascii="Times New Roman"/>
                <w:b w:val="false"/>
                <w:i w:val="false"/>
                <w:color w:val="000000"/>
                <w:sz w:val="20"/>
              </w:rPr>
              <w:t>
</w:t>
            </w:r>
          </w:p>
        </w:tc>
        <w:tc>
          <w:tcPr>
            <w:tcW w:w="5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Басқарушы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 2015 жылғы 25 желтоқсандағы № 40-2 шешіміне 5 қосымша</w:t>
            </w:r>
          </w:p>
        </w:tc>
      </w:tr>
    </w:tbl>
    <w:bookmarkStart w:name="z716" w:id="4"/>
    <w:p>
      <w:pPr>
        <w:spacing w:after="0"/>
        <w:ind w:left="0"/>
        <w:jc w:val="left"/>
      </w:pPr>
      <w:r>
        <w:rPr>
          <w:rFonts w:ascii="Times New Roman"/>
          <w:b/>
          <w:i w:val="false"/>
          <w:color w:val="000000"/>
        </w:rPr>
        <w:t xml:space="preserve"> 2016 жылға ауданның ауылдық округтер бюджеттік бағдарламалар</w:t>
      </w:r>
      <w:r>
        <w:br/>
      </w:r>
      <w:r>
        <w:rPr>
          <w:rFonts w:ascii="Times New Roman"/>
          <w:b/>
          <w:i w:val="false"/>
          <w:color w:val="000000"/>
        </w:rPr>
        <w:t xml:space="preserve">ТІЗІМІ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1"/>
        <w:gridCol w:w="1368"/>
        <w:gridCol w:w="6249"/>
        <w:gridCol w:w="2342"/>
      </w:tblGrid>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 әкімі аппаратының жұмыс істеуіне шығындар</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Андреев ауылдық округі</w:t>
            </w:r>
            <w:r>
              <w:br/>
            </w:r>
            <w:r>
              <w:rPr>
                <w:rFonts w:ascii="Times New Roman"/>
                <w:b w:val="false"/>
                <w:i w:val="false"/>
                <w:color w:val="000000"/>
                <w:sz w:val="20"/>
              </w:rPr>
              <w:t>
</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13449</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 ауылдық округі</w:t>
            </w:r>
            <w:r>
              <w:br/>
            </w:r>
            <w:r>
              <w:rPr>
                <w:rFonts w:ascii="Times New Roman"/>
                <w:b w:val="false"/>
                <w:i w:val="false"/>
                <w:color w:val="000000"/>
                <w:sz w:val="20"/>
              </w:rPr>
              <w:t>
</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10307</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Возвышен ауылдық округі</w:t>
            </w:r>
            <w:r>
              <w:br/>
            </w:r>
            <w:r>
              <w:rPr>
                <w:rFonts w:ascii="Times New Roman"/>
                <w:b w:val="false"/>
                <w:i w:val="false"/>
                <w:color w:val="000000"/>
                <w:sz w:val="20"/>
              </w:rPr>
              <w:t>
</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9030</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Дружба ауылдық округі</w:t>
            </w:r>
            <w:r>
              <w:br/>
            </w:r>
            <w:r>
              <w:rPr>
                <w:rFonts w:ascii="Times New Roman"/>
                <w:b w:val="false"/>
                <w:i w:val="false"/>
                <w:color w:val="000000"/>
                <w:sz w:val="20"/>
              </w:rPr>
              <w:t>
</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10453</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Көкалажар ауылдық округі</w:t>
            </w:r>
            <w:r>
              <w:br/>
            </w:r>
            <w:r>
              <w:rPr>
                <w:rFonts w:ascii="Times New Roman"/>
                <w:b w:val="false"/>
                <w:i w:val="false"/>
                <w:color w:val="000000"/>
                <w:sz w:val="20"/>
              </w:rPr>
              <w:t>
</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10691</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Қырымбет ауылдық округі</w:t>
            </w:r>
            <w:r>
              <w:br/>
            </w:r>
            <w:r>
              <w:rPr>
                <w:rFonts w:ascii="Times New Roman"/>
                <w:b w:val="false"/>
                <w:i w:val="false"/>
                <w:color w:val="000000"/>
                <w:sz w:val="20"/>
              </w:rPr>
              <w:t>
</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9854</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Ломоносов ауылдық округі</w:t>
            </w:r>
            <w:r>
              <w:br/>
            </w:r>
            <w:r>
              <w:rPr>
                <w:rFonts w:ascii="Times New Roman"/>
                <w:b w:val="false"/>
                <w:i w:val="false"/>
                <w:color w:val="000000"/>
                <w:sz w:val="20"/>
              </w:rPr>
              <w:t>
</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10381</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Нежинка ауылдық округі</w:t>
            </w:r>
            <w:r>
              <w:br/>
            </w:r>
            <w:r>
              <w:rPr>
                <w:rFonts w:ascii="Times New Roman"/>
                <w:b w:val="false"/>
                <w:i w:val="false"/>
                <w:color w:val="000000"/>
                <w:sz w:val="20"/>
              </w:rPr>
              <w:t>
</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12506</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Новоселовка ауылдық округі</w:t>
            </w:r>
            <w:r>
              <w:br/>
            </w:r>
            <w:r>
              <w:rPr>
                <w:rFonts w:ascii="Times New Roman"/>
                <w:b w:val="false"/>
                <w:i w:val="false"/>
                <w:color w:val="000000"/>
                <w:sz w:val="20"/>
              </w:rPr>
              <w:t>
</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13479</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Новоишим ауылдық округі</w:t>
            </w:r>
            <w:r>
              <w:br/>
            </w:r>
            <w:r>
              <w:rPr>
                <w:rFonts w:ascii="Times New Roman"/>
                <w:b w:val="false"/>
                <w:i w:val="false"/>
                <w:color w:val="000000"/>
                <w:sz w:val="20"/>
              </w:rPr>
              <w:t>
</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29448</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Рузаев ауылдық округі</w:t>
            </w:r>
            <w:r>
              <w:br/>
            </w:r>
            <w:r>
              <w:rPr>
                <w:rFonts w:ascii="Times New Roman"/>
                <w:b w:val="false"/>
                <w:i w:val="false"/>
                <w:color w:val="000000"/>
                <w:sz w:val="20"/>
              </w:rPr>
              <w:t>
</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23683</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Тахтаброд ауылдық округі</w:t>
            </w:r>
            <w:r>
              <w:br/>
            </w:r>
            <w:r>
              <w:rPr>
                <w:rFonts w:ascii="Times New Roman"/>
                <w:b w:val="false"/>
                <w:i w:val="false"/>
                <w:color w:val="000000"/>
                <w:sz w:val="20"/>
              </w:rPr>
              <w:t>
</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12168</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Салқынкөл ауылдық округі</w:t>
            </w:r>
            <w:r>
              <w:br/>
            </w:r>
            <w:r>
              <w:rPr>
                <w:rFonts w:ascii="Times New Roman"/>
                <w:b w:val="false"/>
                <w:i w:val="false"/>
                <w:color w:val="000000"/>
                <w:sz w:val="20"/>
              </w:rPr>
              <w:t>
</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9097</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Червонный ауылдық округі</w:t>
            </w:r>
            <w:r>
              <w:br/>
            </w:r>
            <w:r>
              <w:rPr>
                <w:rFonts w:ascii="Times New Roman"/>
                <w:b w:val="false"/>
                <w:i w:val="false"/>
                <w:color w:val="000000"/>
                <w:sz w:val="20"/>
              </w:rPr>
              <w:t>
</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10564</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Чистопол ауылдық округі</w:t>
            </w:r>
            <w:r>
              <w:br/>
            </w:r>
            <w:r>
              <w:rPr>
                <w:rFonts w:ascii="Times New Roman"/>
                <w:b w:val="false"/>
                <w:i w:val="false"/>
                <w:color w:val="000000"/>
                <w:sz w:val="20"/>
              </w:rPr>
              <w:t>
</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18947</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Шөптікөл ауылдық округі</w:t>
            </w:r>
            <w:r>
              <w:br/>
            </w:r>
            <w:r>
              <w:rPr>
                <w:rFonts w:ascii="Times New Roman"/>
                <w:b w:val="false"/>
                <w:i w:val="false"/>
                <w:color w:val="000000"/>
                <w:sz w:val="20"/>
              </w:rPr>
              <w:t>
</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12260</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Шұқыркөл ауылдық округі</w:t>
            </w:r>
            <w:r>
              <w:br/>
            </w:r>
            <w:r>
              <w:rPr>
                <w:rFonts w:ascii="Times New Roman"/>
                <w:b w:val="false"/>
                <w:i w:val="false"/>
                <w:color w:val="000000"/>
                <w:sz w:val="20"/>
              </w:rPr>
              <w:t>
</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10832</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227149</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bookmarkStart w:name="z737" w:id="5"/>
    <w:p>
      <w:pPr>
        <w:spacing w:after="0"/>
        <w:ind w:left="0"/>
        <w:jc w:val="both"/>
      </w:pPr>
      <w:r>
        <w:rPr>
          <w:rFonts w:ascii="Times New Roman"/>
          <w:b w:val="false"/>
          <w:i w:val="false"/>
          <w:color w:val="000000"/>
          <w:sz w:val="28"/>
        </w:rPr>
        <w:t>            мың.тенге</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7"/>
        <w:gridCol w:w="2277"/>
        <w:gridCol w:w="3911"/>
        <w:gridCol w:w="3315"/>
      </w:tblGrid>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жұмысын қолдау үшін шығындар</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су тарту жүйесін ұйымдастыруға шығындар</w:t>
            </w: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w:t>
            </w: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14772</w:t>
            </w:r>
            <w:r>
              <w:br/>
            </w:r>
            <w:r>
              <w:rPr>
                <w:rFonts w:ascii="Times New Roman"/>
                <w:b w:val="false"/>
                <w:i w:val="false"/>
                <w:color w:val="000000"/>
                <w:sz w:val="20"/>
              </w:rPr>
              <w:t>
</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11307</w:t>
            </w:r>
            <w:r>
              <w:br/>
            </w:r>
            <w:r>
              <w:rPr>
                <w:rFonts w:ascii="Times New Roman"/>
                <w:b w:val="false"/>
                <w:i w:val="false"/>
                <w:color w:val="000000"/>
                <w:sz w:val="20"/>
              </w:rPr>
              <w:t>
</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10030</w:t>
            </w:r>
            <w:r>
              <w:br/>
            </w:r>
            <w:r>
              <w:rPr>
                <w:rFonts w:ascii="Times New Roman"/>
                <w:b w:val="false"/>
                <w:i w:val="false"/>
                <w:color w:val="000000"/>
                <w:sz w:val="20"/>
              </w:rPr>
              <w:t>
</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w:t>
            </w: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12064</w:t>
            </w:r>
            <w:r>
              <w:br/>
            </w:r>
            <w:r>
              <w:rPr>
                <w:rFonts w:ascii="Times New Roman"/>
                <w:b w:val="false"/>
                <w:i w:val="false"/>
                <w:color w:val="000000"/>
                <w:sz w:val="20"/>
              </w:rPr>
              <w:t>
</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11691</w:t>
            </w:r>
            <w:r>
              <w:br/>
            </w:r>
            <w:r>
              <w:rPr>
                <w:rFonts w:ascii="Times New Roman"/>
                <w:b w:val="false"/>
                <w:i w:val="false"/>
                <w:color w:val="000000"/>
                <w:sz w:val="20"/>
              </w:rPr>
              <w:t>
</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10854</w:t>
            </w:r>
            <w:r>
              <w:br/>
            </w:r>
            <w:r>
              <w:rPr>
                <w:rFonts w:ascii="Times New Roman"/>
                <w:b w:val="false"/>
                <w:i w:val="false"/>
                <w:color w:val="000000"/>
                <w:sz w:val="20"/>
              </w:rPr>
              <w:t>
</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w:t>
            </w: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11955</w:t>
            </w:r>
            <w:r>
              <w:br/>
            </w:r>
            <w:r>
              <w:rPr>
                <w:rFonts w:ascii="Times New Roman"/>
                <w:b w:val="false"/>
                <w:i w:val="false"/>
                <w:color w:val="000000"/>
                <w:sz w:val="20"/>
              </w:rPr>
              <w:t>
</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w:t>
            </w: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13718</w:t>
            </w:r>
            <w:r>
              <w:br/>
            </w:r>
            <w:r>
              <w:rPr>
                <w:rFonts w:ascii="Times New Roman"/>
                <w:b w:val="false"/>
                <w:i w:val="false"/>
                <w:color w:val="000000"/>
                <w:sz w:val="20"/>
              </w:rPr>
              <w:t>
</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w:t>
            </w: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14785</w:t>
            </w:r>
            <w:r>
              <w:br/>
            </w:r>
            <w:r>
              <w:rPr>
                <w:rFonts w:ascii="Times New Roman"/>
                <w:b w:val="false"/>
                <w:i w:val="false"/>
                <w:color w:val="000000"/>
                <w:sz w:val="20"/>
              </w:rPr>
              <w:t>
</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18500</w:t>
            </w: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47948</w:t>
            </w:r>
            <w:r>
              <w:br/>
            </w:r>
            <w:r>
              <w:rPr>
                <w:rFonts w:ascii="Times New Roman"/>
                <w:b w:val="false"/>
                <w:i w:val="false"/>
                <w:color w:val="000000"/>
                <w:sz w:val="20"/>
              </w:rPr>
              <w:t>
</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25322</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6063</w:t>
            </w: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55068</w:t>
            </w:r>
            <w:r>
              <w:br/>
            </w:r>
            <w:r>
              <w:rPr>
                <w:rFonts w:ascii="Times New Roman"/>
                <w:b w:val="false"/>
                <w:i w:val="false"/>
                <w:color w:val="000000"/>
                <w:sz w:val="20"/>
              </w:rPr>
              <w:t>
</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13168</w:t>
            </w:r>
            <w:r>
              <w:br/>
            </w:r>
            <w:r>
              <w:rPr>
                <w:rFonts w:ascii="Times New Roman"/>
                <w:b w:val="false"/>
                <w:i w:val="false"/>
                <w:color w:val="000000"/>
                <w:sz w:val="20"/>
              </w:rPr>
              <w:t>
</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10097</w:t>
            </w:r>
            <w:r>
              <w:br/>
            </w:r>
            <w:r>
              <w:rPr>
                <w:rFonts w:ascii="Times New Roman"/>
                <w:b w:val="false"/>
                <w:i w:val="false"/>
                <w:color w:val="000000"/>
                <w:sz w:val="20"/>
              </w:rPr>
              <w:t>
</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11564</w:t>
            </w:r>
            <w:r>
              <w:br/>
            </w:r>
            <w:r>
              <w:rPr>
                <w:rFonts w:ascii="Times New Roman"/>
                <w:b w:val="false"/>
                <w:i w:val="false"/>
                <w:color w:val="000000"/>
                <w:sz w:val="20"/>
              </w:rPr>
              <w:t>
</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16658</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37605</w:t>
            </w:r>
            <w:r>
              <w:br/>
            </w:r>
            <w:r>
              <w:rPr>
                <w:rFonts w:ascii="Times New Roman"/>
                <w:b w:val="false"/>
                <w:i w:val="false"/>
                <w:color w:val="000000"/>
                <w:sz w:val="20"/>
              </w:rPr>
              <w:t>
</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w:t>
            </w: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13588</w:t>
            </w:r>
            <w:r>
              <w:br/>
            </w:r>
            <w:r>
              <w:rPr>
                <w:rFonts w:ascii="Times New Roman"/>
                <w:b w:val="false"/>
                <w:i w:val="false"/>
                <w:color w:val="000000"/>
                <w:sz w:val="20"/>
              </w:rPr>
              <w:t>
</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12115</w:t>
            </w:r>
            <w:r>
              <w:br/>
            </w:r>
            <w:r>
              <w:rPr>
                <w:rFonts w:ascii="Times New Roman"/>
                <w:b w:val="false"/>
                <w:i w:val="false"/>
                <w:color w:val="000000"/>
                <w:sz w:val="20"/>
              </w:rPr>
              <w:t>
</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41980</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2602</w:t>
            </w: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40563</w:t>
            </w: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312329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 2015 жылғы 25 желтоқсандағы № 40-2 шешіміне 6 қосымша</w:t>
            </w:r>
          </w:p>
        </w:tc>
      </w:tr>
    </w:tbl>
    <w:bookmarkStart w:name="z758" w:id="6"/>
    <w:p>
      <w:pPr>
        <w:spacing w:after="0"/>
        <w:ind w:left="0"/>
        <w:jc w:val="left"/>
      </w:pPr>
      <w:r>
        <w:rPr>
          <w:rFonts w:ascii="Times New Roman"/>
          <w:b/>
          <w:i w:val="false"/>
          <w:color w:val="000000"/>
        </w:rPr>
        <w:t xml:space="preserve"> 2016 жылға ауылдық округтер бойынша жергілікті атқару органдарына трансферттерді бөлу </w:t>
      </w:r>
    </w:p>
    <w:bookmarkEnd w:id="6"/>
    <w:p>
      <w:pPr>
        <w:spacing w:after="0"/>
        <w:ind w:left="0"/>
        <w:jc w:val="left"/>
      </w:pPr>
      <w:r>
        <w:rPr>
          <w:rFonts w:ascii="Times New Roman"/>
          <w:b w:val="false"/>
          <w:i w:val="false"/>
          <w:color w:val="ff0000"/>
          <w:sz w:val="28"/>
        </w:rPr>
        <w:t xml:space="preserve">      Ескерту. 6-қосымша жаңа редакцияда - Солтүстік Қазақстан облысы Ғабит Мүсірепов атындағы ауданы мәслихатының 19.10.2016 </w:t>
      </w:r>
      <w:r>
        <w:rPr>
          <w:rFonts w:ascii="Times New Roman"/>
          <w:b w:val="false"/>
          <w:i w:val="false"/>
          <w:color w:val="ff0000"/>
          <w:sz w:val="28"/>
        </w:rPr>
        <w:t>N 5-3</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5"/>
        <w:gridCol w:w="1873"/>
        <w:gridCol w:w="7222"/>
      </w:tblGrid>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Түсімдердің сомасы</w:t>
            </w: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Андреев ауылдық округі</w:t>
            </w: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w:t>
            </w: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 ауылдық округі</w:t>
            </w: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Возвышен ауылдық округі</w:t>
            </w: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w:t>
            </w: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Дружба ауылдық округі</w:t>
            </w: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w:t>
            </w: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Көкалажар ауылдық округі</w:t>
            </w: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w:t>
            </w: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Қырымбет ауылдық округі</w:t>
            </w: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Ломоносов ауылдық округі</w:t>
            </w: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w:t>
            </w: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Нежинка ауылдық округі</w:t>
            </w: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w:t>
            </w: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Новоселовка ауылдық округі</w:t>
            </w: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w:t>
            </w: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Новоишим ауылдық округі</w:t>
            </w: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6816</w:t>
            </w: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Рузаев ауылдық округі</w:t>
            </w: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1443</w:t>
            </w: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Тахтаброд ауылдық округі</w:t>
            </w: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w:t>
            </w: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Салқынкөл ауылдық округі</w:t>
            </w: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Червонный ауылдық округі</w:t>
            </w: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w:t>
            </w: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Чистополье ауылдық округі</w:t>
            </w: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w:t>
            </w: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Шөптікөл ауылдық округі</w:t>
            </w: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w:t>
            </w: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Шұқыркөл ауылдық округі</w:t>
            </w: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13338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