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87f7" w14:textId="56a8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Солтүстік Қазақстан облысы Есіл ауданының бюджеті туралы" Солтүстік Қазақстан облысы Есіл ауданы мәслихатының 2014 жылғы 23 желтоқсандағы № 39/235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мәслихатының 2015 жылғы 20 наурыздағы № 41/258 шешімі. Солтүстік Қазақстан облысының Әділет департаментінде 2015 жылғы 8 сәуірде N 3194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>, 111 баптың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"2015-2017 жылдарға арналған Солтүстік Қазақстан облысы Есіл ауданының бюджеті туралы" Солтүстік Қазақстан облысы Есіл ауданы мәслихатының 2014 жылғы 23 желтоқсандағы № 39/235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реестрінде № 3041 тіркелген, "Есіл таңы" және "Ишим" газеттерінде 2015 жылдың 5 ақпанында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"2015-2017 жылдарға арналған Солтүстік Қазақстан облысы Есіл ауданының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2015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2 738 540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363 182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6 355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капиталдан түскен түсімдер 19 400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түсімінен 2 349 603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2 742 214,1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33 663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47 568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13 905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қаржылық активтердегі операциялар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бойынша сальдо 2 860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қаржылық активтерін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сатып алудан түскен түсімдер 140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жетіспеушілігі (профицит) - 40 197,1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бюджеттің жетіспеушілігін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(профициттерді қолдану) қаржыландыру 40 197,1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47 568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13 905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қалған бюджеттік қаражатты қолдану 6 534,1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2015 жылға арналған аудандық бюджетте республикалық бюджеттің нысаналы трансферттер түсімі есепке алынсын,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қаржыланатын мемлекеттік мекемелердің мемлекеттік қызметші болып табылмайтын қызметкерлерінің, сонымен қатар мемлекеттік қазыналық кәсіпорындар қызметкерлерінің лауазымдық жалақыларына ерекше еңбек жағдайына байланысты ай сайынғы үстемеақыларды төлеуге";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білім берудің мектепке дейінгі ұйымдарында мемлекеттік білім беру тапсырысын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біліктілікті арттырудан өткен ұстаздардың еңбек төлемдерін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мемлекеттік жәрдемақы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мүгедектерді міндетті түрдегі тазалық заттарымен қамтамасыз ету нормаларын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соғысындағы Жеңістің жетпіс жылдығына арналған іс-шараны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азаматтық жағдай актілерінің тіркелу бөлімнің штаттық санақтарын күтуге;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агроөнеркәсіп кешендерінің жергілікті атқарушы органдарының бөлімшелерін күтуге;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"Жұмыспен қамту 2020 жол картасын бекіту туралы" Қазақстан Республикасы Үкіметінің 2013 жылғы 19 маусымдағы № 636 Қаулысымен бекітілген, Жұмыспен қамту 2020 жол картасы аясында қалалар мен селолық елді мекендерді дамытуға.";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2015 жылға арналған аудандық бюджетте облыстық бюджеттің нысаналы трансферттер түсімі есепке алынсын,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Есіл ауданының Явленка селосындағы жиырма жеті пәтерлі тұрғын-үй құрылысына жобалық-сметалық құжаттамаларды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Есіл ауданының Явленка селосындағы жиырма жеті пәтерлі тұрғын-үй құрылысына жобалық-сметалық құжаттамаларды әзірлеуге (сыртқы және инженерлік желілер мен аумақты абаттандыру);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Есіл ауданының Горный селосындағы 0,4 киловатты жоғары вольтты электржелісінің және 10/0,4 киловатты кешенді трансформаторлық кіші станциясын қайта жаңарту бойынша жобалық-сметалық құжаттамаларды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Есіл ауданының Явленка селосындағы кәріс желілерінің құрылысы мен кәрістерді тазартуға жобалық-сметалық құжаттамаларды әзірлеуге;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 алу уақыттары мен мерекелік күндерге әлеуметтік көмек мөлшерін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энзоотикалық ауруларға қарсы алдын алу іс-шараларын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оқулықтарды сатып алуға және жеткізуге;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ғаламтор желісіне қызметтерді ұсынуға;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"Жұмыспен қамту 2020 жол картасын бекіту туралы" Қазақстан Республикасы Үкіметінің 2013 жылғы 19 маусымдағы № 636 Қаулысымен бекітілген, Жұмыспен қамту 2020 жол картасы аясында қалалар мен селолық елді мекендерді дамытуға";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Есіл ауданының Горный селосында тұрғын-үй салуға жобалық-сметалық құжаттамаларды әзірлеуге.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бюджеттің жоғарыда көрсетілген нысаналы трансферттерін бөлу "2015-2017 жылдарға арналған Солтүстік Қазақстан облысы Есіл аудандық бюджет туралы" Солтүстік Қазақстан облысы Есіл ауданы мәслихатының шешімін жүзеге асыру туралы Солтүстік Қазақстан облысы Есіл ауданы әкімдігінің қаулысымен анықталады.";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"15. 2015 жылға арналған Есіл ауданының жергілікті атқарушы органының резерві 4 379 мың теңгеге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"2014 қаржылық жылға республикалық бюджеттен бөлінген, қолданылмаған нысаналы трансферттердің қайтарылуын қаржылық жылдың басына қалыптасқан, бюджеттік қаражаттың бос қалдықтары есебінен аудандық бюджеттің шығындарында 1111,9 мың теңге сома, облыстық бюджеттен 7 655,3 мың теңге сома "Қолданылмаған (аяғына дейін қолданылмаған) нысаналы трансферттерді қайтару" 459006 бюджеттік бағдарламасы бойынша 8 767,2 мың теңге сома, соның ішінде бос қалдық қаражаттары есебінен қаржылық жылдың басына қалыптасқан 6 534,1 мың теңге сома, бюджеттік қаражаттарды қайта бөлу есебінен 2 233,1 мың теңге сома, 8 қосымшаға сәйкес қарастырылсын 8.";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8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Плетнев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Мұқашев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Есіл ауданы мәслихатының 2015 жылғы 20 наурыздағы № 41/258 шешіміне 1 қосымша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Есіл ауданы мәслихатының 2014 жылғы 23 желтоқсандағы № 39/235 шешіміне 1 қосымша</w:t>
            </w:r>
          </w:p>
          <w:bookmarkEnd w:id="4"/>
        </w:tc>
      </w:tr>
    </w:tbl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Есіл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51"/>
        <w:gridCol w:w="3280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басқа да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2742214,1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мәслихат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түпкілікті шығындары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коммуналдық меншігін басқару және бюджетті басқару, мемлекеттік жоспарлау, экономикалық саясатты дамыту және құрастыру саласында мемлекеттік саясатты жүзеге асыру бойынша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басқару, жекешелендіру, жекешелендіруден кейінгі қызмет және оған байланысты келіспеушіліктерді 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міндеттің орындалуы шеңберіндегі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масштабындағы төтенше жағдайларды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(қала) масштабында, мемлекеттік өртке қарсы қызмет мекемелері жоқ елді мекендерде дала өрттерін сөндіру және одан сақтандыру бойынша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 тәртібі, қауіпсіздік, құқықтық, 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оқыту және тәрбиелеу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ұйымдарда мемлекеттік білім тапсырыстарын жүзеге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 -анасының қамқорынсыз қалған сәби (балалар) және (жетім балалар) жетім баларды күтуге (қамқоршы) қамқоршыларына айсайынғы ақшалай қаражат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денсаулықтарын зерттеуге және тұрғындарға психикалық-әдістемелік-педагогикалық консультативтік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саласында жергілікті деңгейде мемлекеттік саясатты жүзеге асыру бойынша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Ведомствоға қарасты мемлекеттік мекемелер және ұйымдардың күрделі шығындары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білім мемлекеттік мекемелерінде білім жүйесін ақпараттандыру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білім мемлекеттік мекемелеріне оқу-әдістемелік кешендерді, оқулықтарды сатып алу және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жеке санаттағы азаматтарға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іс-шараны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Қамқорлық тәрбиешілерге тапсырылған баланы (балаларды) күту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үшін әлеуметтік бағдарламалардың жұмыс бастылығын қамтамасыз ету облысында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-2020 Жол картасы бойынша ауылдық елді мекендер және қалаларды дамыту аясында обьектілерді абаттандыру және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мен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тұрғын-үй коммуналдық шаруашылық,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деңгейінде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құрама командаларын спорттың әр түрінен облыстық жарыстарға дайындау және қатыстыру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кітапханаларының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тілдің және Қазақстан халықтарының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облысында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Ведомствлық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 оптимизмін қалыптастыру, ақпарат, мемлекеттікті нығайту облысында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аясында іс-шараларды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шаруашылықтары,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жергілікті деңгейде мемлекеттік саясатты жүзеге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жергілікті деңгейде мемлекеттік саясатты жүзеге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иттерді және мысықтарды аулау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Малдардың энзоотикалық аурулары бойынша ветеринарлық іс 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Эпизотияға қарсы 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облысында мемлекеттік саясатты жүзеге асыру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салу және құрылыс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сәулет және қала құрылысы облысында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коммуникациялар.Автомобиль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 жетілдіруді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өнеркәсіп облысында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аясында өңірлерді экономикалық дамуына жәрдемдесу бойынша шараларды жүзеге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Қолданылмаған(аяғына дейін қолданылмаған)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шаруашылықтары,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Бюджет (профицит)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Тапшылықты қаржыландыру (бюджеттің 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Жоғарыда тұрған бюджеттің алдында жергілікті атқару органның қарызын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Есіл ауданы мәслихатының 2015 жылғы 20 наурыздағы № 41/258 шешіміне 2 қосымша</w:t>
            </w:r>
          </w:p>
          <w:bookmarkEnd w:id="19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Есіл ауданы мәслихатының 2014 жылғы 24 желтоқсандағы № 39/235 шешіміне 2 қосымша</w:t>
            </w:r>
          </w:p>
          <w:bookmarkEnd w:id="192"/>
        </w:tc>
      </w:tr>
    </w:tbl>
    <w:bookmarkStart w:name="z253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2016 жылға арналған Есіл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5536"/>
        <w:gridCol w:w="2969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басқа да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мәслихат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коммуналдық меншігін басқару және бюджетті басқару, мемлекеттік жоспарлау, экономикалық саясатты дамыту және құрастыру саласында мемлекеттік саясатты жүзеге асыру бойынша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міндеттің орындалуы шеңберіндегі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масштабындағы төтенше жағдайларды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(қала) масштабында, мемлекеттік өртке қарсы қызмет мекемелері жоқ елді мекендерде дала өрттерін сөндіру және одан сақтандыру бойынша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 тәртібі, қауіпсіздік, құқықтық, 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оқыту және тәрбиелеу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саласында жергілікті деңгейде мемлекеттік саясатты жүзеге асыру бойынша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білім мемлекеттік мекемелерінде білім жүйесін ақпараттандыру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білім мемлекеттік мекемелеріне оқу-әдістемелік кешендерді, оқулықтарды сатып алу және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жеке санаттағы азаматтарға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үшін әлеуметтік бағдарламалардың жұмыс бастылығын қамтамасыз ету облысында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деңгейінде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құрама командаларын спорттың әр түрінен облыстық жарыстарға дайындау және қатыстыру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кітапханаларының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тілдің және Қазақстан халықтарының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облысында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 оптимизмін қалыптастыру, ақпарат, мемлекеттікті нығайту облысында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аясында іс-шараларды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шаруашылықтары,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жергілікті деңгейде мемлекеттік саясатты жүзеге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жергілікті деңгейде мемлекеттік саясатты жүзеге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иттерді және мысықтарды аулау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Эпизотияға қарсы 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облысында мемлекеттік саясатты жүзеге асыру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салу және құрылыс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сәулет және қала құрылысы облысында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коммуникациялар.Автомобиль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 жетілдіруді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өнеркәсіп облысында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"Өңірді дамыту" Бағдарламасы аясында өңірдің экономикалық дамуына көмектесу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Бюджет (профицит)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Тапшылықты қаржыландыру (бюджеттің 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Жоғарыда тұрған бюджеттің алдында жергілікті атқару органның қарызын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Есіл ауданы мәслихатының 2015 жылғы 20 наурыздағы № 41/258 шешіміне 3 қосымша</w:t>
            </w:r>
          </w:p>
          <w:bookmarkEnd w:id="348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Есіл ауданы мәслихатының 2014 жылғы 23 желтоқсандағы № 39/235 шешіміне 3 қосымша</w:t>
            </w:r>
          </w:p>
          <w:bookmarkEnd w:id="349"/>
        </w:tc>
      </w:tr>
    </w:tbl>
    <w:bookmarkStart w:name="z410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2017 жылға арналған Есіл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5536"/>
        <w:gridCol w:w="2969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басқа да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мәслихат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коммуналдық меншігін басқару және бюджетті басқару, мемлекеттік жоспарлау, экономикалық саясатты дамыту және құрастыру саласында мемлекеттік саясатты жүзеге асыру бойынша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міндеттің орындалуы шеңберіндегі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масштабындағы төтенше жағдайларды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(қала) масштабында, мемлекеттік өртке қарсы қызмет мекемелері жоқ елді мекендерде дала өрттерін сөндіру және одан сақтандыру бойынша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 тәртібі, қауіпсіздік, құқықтық, 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оқыту және тәрбиелеу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саласында жергілікті деңгейде мемлекеттік саясатты жүзеге асыру бойынша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білім мемлекеттік мекемелерінде білім жүйесін ақпараттандыру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білім мемлекеттік мекемелеріне оқу-әдістемелік кешендерді, оқулықтарды сатып алу және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жеке санаттағы азаматтарға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үшін әлеуметтік бағдарламалардың жұмыс бастылығын қамтамасыз ету облысында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деңгейінде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құрама командаларын спорттың әр түрінен облыстық жарыстарға дайындау және қатыстыру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кітапханаларының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тілдің және Қазақстан халықтарының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облысында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 оптимизмін қалыптастыру, ақпарат, мемлекеттікті нығайту облысында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аясында іс-шараларды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шаруашылықтары,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жергілікті деңгейде мемлекеттік саясатты жүзеге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жергілікті деңгейде мемлекеттік саясатты жүзеге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иттерді және мысықтарды аулау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Эпизотияға қарсы 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облысында мемлекеттік саясатты жүзеге асыру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салу және құрылыс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сәулет және қала құрылысы облысында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коммуникациялар.Автомобиль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 жетілдіруді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өнеркәсіп облысында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аясында өңірлерді экономикалық дамуына жәрдемдесу бойынша шараларды жүзеге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Бюджет (профицит)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Тапшылықты қаржыландыру (бюджеттің 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Жоғарыда тұрған бюджеттің алдында жергілікті атқару органның қарызын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Есіл ауданы мәслихатының 2015 жылғы 20 наурыздағы № 41/258 шешіміне 4 қосымша</w:t>
            </w:r>
          </w:p>
          <w:bookmarkEnd w:id="50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Есіл ауданы мәслихатының 2014 жылғы 23 желтоқсандағы № 39/235 шешіміне 4 қосымша</w:t>
            </w:r>
          </w:p>
          <w:bookmarkEnd w:id="506"/>
        </w:tc>
      </w:tr>
    </w:tbl>
    <w:bookmarkStart w:name="z567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селолық округтер бойынша бюджеттік бағдарламалардың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620"/>
        <w:gridCol w:w="1620"/>
        <w:gridCol w:w="4401"/>
        <w:gridCol w:w="3467"/>
      </w:tblGrid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селолық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селолық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Алматы ауылдық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Есіл ауданы мәслихатының 2015 жылғы 20 наурыздағы № 41/258 шешіміне 5 қосымша</w:t>
            </w:r>
          </w:p>
          <w:bookmarkEnd w:id="56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Есіл ауданы мәслихатының 2014 жылғы 23 желтоқсандағы № 39/235 шешіміне 8 қосымша</w:t>
            </w:r>
          </w:p>
          <w:bookmarkEnd w:id="562"/>
        </w:tc>
      </w:tr>
    </w:tbl>
    <w:bookmarkStart w:name="z623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қаржылық жылда республикалық және облыстық бюджеттен бөлінген, қолданылмаған нысаналы трансферттерді қаржылық жылдың басына қалыптасқан қаражаттың бос қалдықтары есебінен және бюджеттік қаражаттардың қайта бөлінуі есебінен қайтару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1754"/>
        <w:gridCol w:w="1754"/>
        <w:gridCol w:w="1755"/>
        <w:gridCol w:w="2836"/>
        <w:gridCol w:w="2910"/>
      </w:tblGrid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Қолданылмаған (толық қолданылмаған)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