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94a8" w14:textId="12c9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аумағында азаматтарының жекелеген санаттары үшін жұмыс орындарына квота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5 тамыздағы № 252 қаулысы. Солтүстік Қазақстан облысының Әділет департаментінде 2015 жылғы 3 қыркүйекте N 3366 болып тіркелді. Күші жойылды – Солтүстік Қазақстан облысы Есіл ауданы әкімдігінің 2015 жылғы 02 қазандағы N 320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Есіл ауданы әкімдігінің 02.10.2015 </w:t>
      </w:r>
      <w:r>
        <w:rPr>
          <w:rFonts w:ascii="Times New Roman"/>
          <w:b w:val="false"/>
          <w:i w:val="false"/>
          <w:color w:val="ff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21 бабы </w:t>
      </w:r>
      <w:r>
        <w:rPr>
          <w:rFonts w:ascii="Times New Roman"/>
          <w:b w:val="false"/>
          <w:i w:val="false"/>
          <w:color w:val="000000"/>
          <w:sz w:val="28"/>
        </w:rPr>
        <w:t>1 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Есіл ауданының жұмыс берушілері үшін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инспекциясы пробация қызметінің есебінде тұрған тұлғалар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 айыру орындарынан босатылған тұлғалар үшін жұмыс орындары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интернаттық ұйымдарды бітіруші кәмелетке толмағандар үшін жұмыс орындары жалпы санының бір пайызы мөлшерінде.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"Солтүстік Қазақстан облысы Есіл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бітірушілерін жұмысқа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Есіл ауданы әкімінің орынбасары Айнагүл Қәкімжолқызы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