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23d7" w14:textId="7872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2015 жылғы 19 қазандағы № 45/286 шешімі. Солтүстік Қазақстан облысының Әділет департаментінде 2015 жылғы 19 қарашада N 3467 болып тіркелді. Күші жойылды – Солтүстік Қазақстан облысы Есіл ауданы мәслихатының 2017 жылғы 16 наурыздағы № 11/61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Есіл ауданы мәслихатының 16.03.2017 </w:t>
      </w:r>
      <w:r>
        <w:rPr>
          <w:rFonts w:ascii="Times New Roman"/>
          <w:b w:val="false"/>
          <w:i w:val="false"/>
          <w:color w:val="ff0000"/>
          <w:sz w:val="28"/>
        </w:rPr>
        <w:t>№ 11/61</w:t>
      </w:r>
      <w:r>
        <w:rPr>
          <w:rFonts w:ascii="Times New Roman"/>
          <w:b w:val="false"/>
          <w:i w:val="false"/>
          <w:color w:val="ff0000"/>
          <w:sz w:val="28"/>
        </w:rPr>
        <w:t xml:space="preserve"> шешімімен (алғашқы ресми жарияланған күнінен кейін күнтізбелік он күн өткен соң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(Нормативтік құқықтық актілерді мемлекеттік тіркеу Тізілімінде № 72682 тіркелген)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Солтүстік Қазақстан облысы Есіл ауданы мәслихаты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3. Осы шешім алғашқы ресми жарияланған күнінен кейін күнтізбелік он күн өткен соң күшіне енеді және 2016 жылдың 1 қаңтарынан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Шкодин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br/>
            </w:r>
            <w:r>
              <w:rPr>
                <w:rFonts w:ascii="Times New Roman"/>
                <w:b w:val="false"/>
                <w:i/>
                <w:color w:val="000000"/>
                <w:sz w:val="20"/>
              </w:rPr>
              <w:t>2015 жылғы 19 қазан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аудандық мәслихаттың 2015 жылғы 19 қазандағы № 45/286 шешімімен бекітілген</w:t>
            </w:r>
          </w:p>
        </w:tc>
      </w:tr>
    </w:tbl>
    <w:bookmarkStart w:name="z12" w:id="0"/>
    <w:p>
      <w:pPr>
        <w:spacing w:after="0"/>
        <w:ind w:left="0"/>
        <w:jc w:val="left"/>
      </w:pPr>
      <w:r>
        <w:rPr>
          <w:rFonts w:ascii="Times New Roman"/>
          <w:b/>
          <w:i w:val="false"/>
          <w:color w:val="000000"/>
        </w:rPr>
        <w:t xml:space="preserve"> 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осы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өмірлік қиын жағдай туындаған кезде 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 тәртібін анықтайды.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24.10.2016 </w:t>
      </w:r>
      <w:r>
        <w:rPr>
          <w:rFonts w:ascii="Times New Roman"/>
          <w:b w:val="false"/>
          <w:i w:val="false"/>
          <w:color w:val="ff0000"/>
          <w:sz w:val="28"/>
        </w:rPr>
        <w:t>N 7/41</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өмірлік қиын жағдайлар туындағанына байланысты көрсетілетін әлеуметтік көмек үміткер адамның (отбасының) өтінішін қарастыру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xml:space="preserve">3) әлеуметтік бейімдеу жөніндегі шаралар – "Мүгедектерді әлеуметтік қорғау туралы" Қазақстан Республикасының 2001 жылғы 23 қаңтардағы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w:t>
      </w:r>
      <w:r>
        <w:br/>
      </w:r>
      <w:r>
        <w:rPr>
          <w:rFonts w:ascii="Times New Roman"/>
          <w:b w:val="false"/>
          <w:i w:val="false"/>
          <w:color w:val="000000"/>
          <w:sz w:val="28"/>
        </w:rPr>
        <w:t>
      </w:t>
      </w:r>
      <w:r>
        <w:rPr>
          <w:rFonts w:ascii="Times New Roman"/>
          <w:b w:val="false"/>
          <w:i w:val="false"/>
          <w:color w:val="000000"/>
          <w:sz w:val="28"/>
        </w:rPr>
        <w:t>4)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5) ең төмен күнкөріс деңгейі – облыстағы статистика органдарымен есептелген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6) жұмыспен қамтуға жәрдемдесудің белсенді шаралары – өзін-өзі жұмыспен қамтыған, жұмыссыз және табысы аз халықтың қатарындағы Қазақстан Республикасының азаматтары мен оралмандарды, мемлекет Қазақстан Республикасы заңнамасында белгіленген тәртіппен жүзеге асыратын мемлекеттік қолдау шаралары;</w:t>
      </w:r>
      <w:r>
        <w:br/>
      </w:r>
      <w:r>
        <w:rPr>
          <w:rFonts w:ascii="Times New Roman"/>
          <w:b w:val="false"/>
          <w:i w:val="false"/>
          <w:color w:val="000000"/>
          <w:sz w:val="28"/>
        </w:rPr>
        <w:t>
      </w:t>
      </w:r>
      <w:r>
        <w:rPr>
          <w:rFonts w:ascii="Times New Roman"/>
          <w:b w:val="false"/>
          <w:i w:val="false"/>
          <w:color w:val="000000"/>
          <w:sz w:val="28"/>
        </w:rPr>
        <w:t>7)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8)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w:t>
      </w:r>
      <w:r>
        <w:rPr>
          <w:rFonts w:ascii="Times New Roman"/>
          <w:b w:val="false"/>
          <w:i w:val="false"/>
          <w:color w:val="000000"/>
          <w:sz w:val="28"/>
        </w:rPr>
        <w:t>9)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10) отбасының белсенділігін арттырудың әлеуметтік келісімшарты –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11) өмірлік қиын жағдай – азаматтың тыныс-тіршілігін объективті түрде бұзатын, ол оны өз бетінше еңсере алмайтын ахуал; </w:t>
      </w:r>
      <w:r>
        <w:br/>
      </w:r>
      <w:r>
        <w:rPr>
          <w:rFonts w:ascii="Times New Roman"/>
          <w:b w:val="false"/>
          <w:i w:val="false"/>
          <w:color w:val="000000"/>
          <w:sz w:val="28"/>
        </w:rPr>
        <w:t>
      </w:t>
      </w:r>
      <w:r>
        <w:rPr>
          <w:rFonts w:ascii="Times New Roman"/>
          <w:b w:val="false"/>
          <w:i w:val="false"/>
          <w:color w:val="000000"/>
          <w:sz w:val="28"/>
        </w:rPr>
        <w:t>12) уәкілетті орган – "Солтүстік Қазақстан облысы Есіл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13) Уәкілетті ұйым -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14)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15) шартты ақшалай көмек (бұдан әрі - ШАҚ)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w:t>
      </w:r>
      <w:r>
        <w:rPr>
          <w:rFonts w:ascii="Times New Roman"/>
          <w:b w:val="false"/>
          <w:i w:val="false"/>
          <w:color w:val="000000"/>
          <w:sz w:val="28"/>
        </w:rPr>
        <w:t xml:space="preserve">16) шекті шама – әлеуметтік көмектің бекітілген ең жоғары мөлшері.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Есіл ауданы мәслихатының 24.10.2016 </w:t>
      </w:r>
      <w:r>
        <w:rPr>
          <w:rFonts w:ascii="Times New Roman"/>
          <w:b w:val="false"/>
          <w:i w:val="false"/>
          <w:color w:val="ff0000"/>
          <w:sz w:val="28"/>
        </w:rPr>
        <w:t>N 7/41</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Қағидалар Солтүстік Қазақстан облысы Есіл ауданының аумағында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4. Осы Қағидалардың мақсаттары үшін әлеуметтік көмек ретінде, "Солтүстік Қазақстан облысы Есіл ауданының жұмыспен қамту және әлеуметтік бағдарламалар бөлімі" мемлекеттік мекемесі арқылы Солтүстік Қазақстан облысы Есіл ауданының әкімдігімен берілетін, мұқтаж азаматтардың жекелеген санаттарына (бұдан әрі – алушылар) өмірлік қиын жағдай туындаған кезде,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 xml:space="preserve">6. Атаулы күндер мен мереке күндер тізбесі және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Алушылардың жекелеген санаттары үшін атаулы күндер мен мереке күндеріне әлеуметтік көмектің мөлшері Солтүстік Қазақстан облысы әкімдігінің келісуі бойынша бір жолғы мөлшерде белгіленеді.</w:t>
      </w:r>
      <w:r>
        <w:br/>
      </w:r>
      <w:r>
        <w:rPr>
          <w:rFonts w:ascii="Times New Roman"/>
          <w:b w:val="false"/>
          <w:i w:val="false"/>
          <w:color w:val="000000"/>
          <w:sz w:val="28"/>
        </w:rPr>
        <w:t>
      </w:t>
      </w:r>
      <w:r>
        <w:rPr>
          <w:rFonts w:ascii="Times New Roman"/>
          <w:b w:val="false"/>
          <w:i w:val="false"/>
          <w:color w:val="000000"/>
          <w:sz w:val="28"/>
        </w:rPr>
        <w:t xml:space="preserve">Атаулы күндер мен мереке күндерге әлеуметтік көмек осы Қағидалардың 1-қосымшасында көрсетілген санаттарының біреуі бойынша жылына бір рет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Солтүстік Қазақстан облысы Есіл ауданы мәслихатының 24.10.2016 </w:t>
      </w:r>
      <w:r>
        <w:rPr>
          <w:rFonts w:ascii="Times New Roman"/>
          <w:b w:val="false"/>
          <w:i w:val="false"/>
          <w:color w:val="ff0000"/>
          <w:sz w:val="28"/>
        </w:rPr>
        <w:t>N 7/41</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7. Учаскелік және арнайы комиссия өз қызметтерін Солтүстік Қазақстан облысы әкімдігімен бекітілетін ережелердің негізінде жүзеге асырады.</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Есіл ауданы әкімдігімен белгіленеді және Есіл аудандық мәслихатының шешімімен бекітіледі.</w:t>
      </w:r>
      <w:r>
        <w:br/>
      </w:r>
      <w:r>
        <w:rPr>
          <w:rFonts w:ascii="Times New Roman"/>
          <w:b w:val="false"/>
          <w:i w:val="false"/>
          <w:color w:val="000000"/>
          <w:sz w:val="28"/>
        </w:rPr>
        <w:t>
      </w:t>
      </w:r>
      <w:r>
        <w:rPr>
          <w:rFonts w:ascii="Times New Roman"/>
          <w:b w:val="false"/>
          <w:i w:val="false"/>
          <w:color w:val="000000"/>
          <w:sz w:val="28"/>
        </w:rPr>
        <w:t xml:space="preserve">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Әлеуметтік көмек бір рет және (немесе) мерзімді (ай сайын, тоқсан сайын, жартыжылдықта бір рет) көрсетіледі.</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отбасының белсенділігін арттырудың әлеуметтік келісімшарты негізіндегі шартты ақшалай көмекті қосапағанда,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 xml:space="preserve">11. Әлеуметтік көмек азаматтарға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1) – 13)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5 (бес) айлық есептік көрсеткіш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12. Әлеуметтік көмек азаматтарға (отбасына) осы Қағидаларға 3-қосымшаның </w:t>
      </w:r>
      <w:r>
        <w:rPr>
          <w:rFonts w:ascii="Times New Roman"/>
          <w:b w:val="false"/>
          <w:i w:val="false"/>
          <w:color w:val="000000"/>
          <w:sz w:val="28"/>
        </w:rPr>
        <w:t>14) тармақшасында</w:t>
      </w:r>
      <w:r>
        <w:rPr>
          <w:rFonts w:ascii="Times New Roman"/>
          <w:b w:val="false"/>
          <w:i w:val="false"/>
          <w:color w:val="000000"/>
          <w:sz w:val="28"/>
        </w:rPr>
        <w:t xml:space="preserve"> көрсетілген негіздеме бойынша адамның (отбасының) ең төменгі күнкөріс деңгейі мөлшерінің бір еселік шегінен аспайтын жан басына шаққандағы орташа табысын ескере отыра, 57-ден көп емес төменгі есептік көрсеткіш мөлшерінде бірақ рет көрсетіледі.</w:t>
      </w:r>
      <w:r>
        <w:br/>
      </w:r>
      <w:r>
        <w:rPr>
          <w:rFonts w:ascii="Times New Roman"/>
          <w:b w:val="false"/>
          <w:i w:val="false"/>
          <w:color w:val="000000"/>
          <w:sz w:val="28"/>
        </w:rPr>
        <w:t>
      </w:t>
      </w:r>
      <w:r>
        <w:rPr>
          <w:rFonts w:ascii="Times New Roman"/>
          <w:b w:val="false"/>
          <w:i w:val="false"/>
          <w:color w:val="000000"/>
          <w:sz w:val="28"/>
        </w:rPr>
        <w:t xml:space="preserve">13. Шартты ақшалай көмек осы Қағидаларға 3-қосымшаның </w:t>
      </w:r>
      <w:r>
        <w:rPr>
          <w:rFonts w:ascii="Times New Roman"/>
          <w:b w:val="false"/>
          <w:i w:val="false"/>
          <w:color w:val="000000"/>
          <w:sz w:val="28"/>
        </w:rPr>
        <w:t>15) тармақшасында</w:t>
      </w:r>
      <w:r>
        <w:rPr>
          <w:rFonts w:ascii="Times New Roman"/>
          <w:b w:val="false"/>
          <w:i w:val="false"/>
          <w:color w:val="000000"/>
          <w:sz w:val="28"/>
        </w:rPr>
        <w:t xml:space="preserve">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ай сайын немесе үміткердің өтініші бойынша үш айға бір мезгілде көрсетіледі, және отбасының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w:t>
      </w:r>
      <w:r>
        <w:rPr>
          <w:rFonts w:ascii="Times New Roman"/>
          <w:b w:val="false"/>
          <w:i w:val="false"/>
          <w:color w:val="000000"/>
          <w:sz w:val="28"/>
        </w:rPr>
        <w:t xml:space="preserve">Отбасының құрамы өзгерген жағдайда, шартты ақшалай көмектің мөлшері көрсетілген мән-жайлар орын алған сәттен бастап қайта есептеледі, бірақ оны тағайындаған сәттен бұрын емес.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Солтүстік Қазақстан облысы Есіл ауданы мәслихатының 24.10.2016 </w:t>
      </w:r>
      <w:r>
        <w:rPr>
          <w:rFonts w:ascii="Times New Roman"/>
          <w:b w:val="false"/>
          <w:i w:val="false"/>
          <w:color w:val="ff0000"/>
          <w:sz w:val="28"/>
        </w:rPr>
        <w:t>N 7/41</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14. Әлеуметтік көмек осы Қағидаларға 3-қосымшаның </w:t>
      </w:r>
      <w:r>
        <w:rPr>
          <w:rFonts w:ascii="Times New Roman"/>
          <w:b w:val="false"/>
          <w:i w:val="false"/>
          <w:color w:val="000000"/>
          <w:sz w:val="28"/>
        </w:rPr>
        <w:t>16) тармақшасында</w:t>
      </w:r>
      <w:r>
        <w:rPr>
          <w:rFonts w:ascii="Times New Roman"/>
          <w:b w:val="false"/>
          <w:i w:val="false"/>
          <w:color w:val="000000"/>
          <w:sz w:val="28"/>
        </w:rPr>
        <w:t xml:space="preserve"> көрсетілген негіздеме бойынша кірістер есебінсіз, ұсынылған шот-фактураға сәйкес құн мөлшерінде (бағалы металдар мен металл керамикадан, металл акрилден жасалған протездерден басқа) екі жылда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15. Әлеуметтік көмек осы Қағидаларға 3-қосымшаның </w:t>
      </w:r>
      <w:r>
        <w:rPr>
          <w:rFonts w:ascii="Times New Roman"/>
          <w:b w:val="false"/>
          <w:i w:val="false"/>
          <w:color w:val="000000"/>
          <w:sz w:val="28"/>
        </w:rPr>
        <w:t>17) тармақшасында</w:t>
      </w:r>
      <w:r>
        <w:rPr>
          <w:rFonts w:ascii="Times New Roman"/>
          <w:b w:val="false"/>
          <w:i w:val="false"/>
          <w:color w:val="000000"/>
          <w:sz w:val="28"/>
        </w:rPr>
        <w:t xml:space="preserve"> көрсетілген негіздеме бойынша кірістер есебінсіз, санаторлық-курорттық емделу құны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16. Әлеуметтік көмек осы Қағидаларға 3-қосымшаның </w:t>
      </w:r>
      <w:r>
        <w:rPr>
          <w:rFonts w:ascii="Times New Roman"/>
          <w:b w:val="false"/>
          <w:i w:val="false"/>
          <w:color w:val="000000"/>
          <w:sz w:val="28"/>
        </w:rPr>
        <w:t>18) тармақшасында</w:t>
      </w:r>
      <w:r>
        <w:rPr>
          <w:rFonts w:ascii="Times New Roman"/>
          <w:b w:val="false"/>
          <w:i w:val="false"/>
          <w:color w:val="000000"/>
          <w:sz w:val="28"/>
        </w:rPr>
        <w:t xml:space="preserve"> көрсетілген негіздеме бойынша кірістер есебінсіз, 2 (екі) айлық есептік көрсеткіш мөлшерінде ай сайын көрсетіледі. </w:t>
      </w:r>
      <w:r>
        <w:br/>
      </w:r>
      <w:r>
        <w:rPr>
          <w:rFonts w:ascii="Times New Roman"/>
          <w:b w:val="false"/>
          <w:i w:val="false"/>
          <w:color w:val="000000"/>
          <w:sz w:val="28"/>
        </w:rPr>
        <w:t>
      </w:t>
      </w:r>
      <w:r>
        <w:rPr>
          <w:rFonts w:ascii="Times New Roman"/>
          <w:b w:val="false"/>
          <w:i w:val="false"/>
          <w:color w:val="000000"/>
          <w:sz w:val="28"/>
        </w:rPr>
        <w:t xml:space="preserve">17. Әлеуметтік көмек осы Қағидаларға 3-қосымшаның </w:t>
      </w:r>
      <w:r>
        <w:rPr>
          <w:rFonts w:ascii="Times New Roman"/>
          <w:b w:val="false"/>
          <w:i w:val="false"/>
          <w:color w:val="000000"/>
          <w:sz w:val="28"/>
        </w:rPr>
        <w:t>19) тармақшасында</w:t>
      </w:r>
      <w:r>
        <w:rPr>
          <w:rFonts w:ascii="Times New Roman"/>
          <w:b w:val="false"/>
          <w:i w:val="false"/>
          <w:color w:val="000000"/>
          <w:sz w:val="28"/>
        </w:rPr>
        <w:t xml:space="preserve"> көрсетілген негіздеме бойынша кірістер есебінсіз, 5 (бес)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 xml:space="preserve">18. Әлеуметтік көмек осы Қағидаларға 3-қосымшаның </w:t>
      </w:r>
      <w:r>
        <w:rPr>
          <w:rFonts w:ascii="Times New Roman"/>
          <w:b w:val="false"/>
          <w:i w:val="false"/>
          <w:color w:val="000000"/>
          <w:sz w:val="28"/>
        </w:rPr>
        <w:t>20) тармақшасында</w:t>
      </w:r>
      <w:r>
        <w:rPr>
          <w:rFonts w:ascii="Times New Roman"/>
          <w:b w:val="false"/>
          <w:i w:val="false"/>
          <w:color w:val="000000"/>
          <w:sz w:val="28"/>
        </w:rPr>
        <w:t xml:space="preserve"> көрсетілген негіздеме бойынша кірістер есебінсіз жол жүру құны мөлшерінде қажеттілік бойынша көрсетіледі.</w:t>
      </w:r>
      <w:r>
        <w:br/>
      </w:r>
      <w:r>
        <w:rPr>
          <w:rFonts w:ascii="Times New Roman"/>
          <w:b w:val="false"/>
          <w:i w:val="false"/>
          <w:color w:val="000000"/>
          <w:sz w:val="28"/>
        </w:rPr>
        <w:t>
      </w:t>
      </w:r>
      <w:r>
        <w:rPr>
          <w:rFonts w:ascii="Times New Roman"/>
          <w:b w:val="false"/>
          <w:i w:val="false"/>
          <w:color w:val="000000"/>
          <w:sz w:val="28"/>
        </w:rPr>
        <w:t xml:space="preserve">19. Әлеуметтік көмек осы Қағидаларға 3-қосымшаның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негіздеме бойынша Солтүстік Қазақстан облысында белгіленген ең төмен күнкөріс деңгейінен аспаған адамның (отбасының) жан басына шаққандағы орташа табысын ескере отырып азаматтарға 86 (сексен алты) айлық есептік көрсеткіш мөлшерінде оқу жылының басында көрсетіледі.</w:t>
      </w:r>
      <w:r>
        <w:br/>
      </w:r>
      <w:r>
        <w:rPr>
          <w:rFonts w:ascii="Times New Roman"/>
          <w:b w:val="false"/>
          <w:i w:val="false"/>
          <w:color w:val="000000"/>
          <w:sz w:val="28"/>
        </w:rPr>
        <w:t>
      </w:t>
      </w:r>
      <w:r>
        <w:rPr>
          <w:rFonts w:ascii="Times New Roman"/>
          <w:b w:val="false"/>
          <w:i w:val="false"/>
          <w:color w:val="000000"/>
          <w:sz w:val="28"/>
        </w:rPr>
        <w:t>20. Әлеуметтік көмек көрсетуге адамның (отбасының) жан басына шаққандағы орташа табысы шартты ақшалай көмек тағайындауға өтініш білдірген айдың алдындағы үш айда ақшалай, сол сияқты заттай нысанда алынған табыстың жалпы сомасын отбасы мүшелерінің санына бөлу арқылы және үш айға есептеп шығарылады.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негізіндегі шартты ақшалай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есептеудің ережесіне сәйкес есептеледі (нормативтік құқықтық актілердің мемлекеттік тіркеу Тізімінде № 5757 болып тіркелген). </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Солтүстік Қазақстан облысы Есіл ауданы мәслихатының 25.04.2016 </w:t>
      </w:r>
      <w:r>
        <w:rPr>
          <w:rFonts w:ascii="Times New Roman"/>
          <w:b w:val="false"/>
          <w:i w:val="false"/>
          <w:color w:val="ff0000"/>
          <w:sz w:val="28"/>
        </w:rPr>
        <w:t>N 2/10</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Атаулы күндер мен мереке күндеріне әлеуметтік көмек алушылардан өтініштері талап етілмей, уәкілетті ұйымның не өзге де ұйымдардың ұсынымы бойынша Солтүстік Қазақстан облысы Есіл ауданының әкімдігімен бекітілетін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22.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 xml:space="preserve">5) өмірлік қиын жағдайдың туындағанын растайтын актіні және/немесе құжатты ұсынады.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Солтүстік Қазақстан облысы Есіл ауданы мәслихатының 24.10.2016 </w:t>
      </w:r>
      <w:r>
        <w:rPr>
          <w:rFonts w:ascii="Times New Roman"/>
          <w:b w:val="false"/>
          <w:i w:val="false"/>
          <w:color w:val="ff0000"/>
          <w:sz w:val="28"/>
        </w:rPr>
        <w:t>N 7/41</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24. Өмірлік қиын жағдай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матиериалдық жағдайын тексеру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25. Учаскелік комиссия екі жұмыс күннің ішінде құжаттарды алған күнінен бастап өтініш беруші жөнінде тексеру жүргізеді, оның нәтижесінде адамның (отбасының) материалдық жағдайы туралы акт жасайды,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адамның (отбасының) әлеуметтік көмекке мұқтаж екені туралы қорытынды әзірлейді және оларды ауылдық округтің әкіміне жібереді.</w:t>
      </w:r>
      <w:r>
        <w:br/>
      </w:r>
      <w:r>
        <w:rPr>
          <w:rFonts w:ascii="Times New Roman"/>
          <w:b w:val="false"/>
          <w:i w:val="false"/>
          <w:color w:val="000000"/>
          <w:sz w:val="28"/>
        </w:rPr>
        <w:t>
      </w:t>
      </w:r>
      <w:r>
        <w:rPr>
          <w:rFonts w:ascii="Times New Roman"/>
          <w:b w:val="false"/>
          <w:i w:val="false"/>
          <w:color w:val="000000"/>
          <w:sz w:val="28"/>
        </w:rPr>
        <w:t>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26.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27.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r>
        <w:br/>
      </w:r>
      <w:r>
        <w:rPr>
          <w:rFonts w:ascii="Times New Roman"/>
          <w:b w:val="false"/>
          <w:i w:val="false"/>
          <w:color w:val="000000"/>
          <w:sz w:val="28"/>
        </w:rPr>
        <w:t>
      </w:t>
      </w:r>
      <w:r>
        <w:rPr>
          <w:rFonts w:ascii="Times New Roman"/>
          <w:b w:val="false"/>
          <w:i w:val="false"/>
          <w:color w:val="000000"/>
          <w:sz w:val="28"/>
        </w:rPr>
        <w:t>29.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30.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Осы Қағидалардың 26 және 27-тармақтарында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31.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32. Алынып тасталды - Солтүстік Қазақстан облысы Есіл ауданы мәслихатының 24.10.2016 </w:t>
      </w:r>
      <w:r>
        <w:rPr>
          <w:rFonts w:ascii="Times New Roman"/>
          <w:b w:val="false"/>
          <w:i w:val="false"/>
          <w:color w:val="ff0000"/>
          <w:sz w:val="28"/>
        </w:rPr>
        <w:t>N 7/41</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33. Алынып тасталды - Солтүстік Қазақстан облысы Есіл ауданы мәслихатының 24.10.2016 </w:t>
      </w:r>
      <w:r>
        <w:rPr>
          <w:rFonts w:ascii="Times New Roman"/>
          <w:b w:val="false"/>
          <w:i w:val="false"/>
          <w:color w:val="ff0000"/>
          <w:sz w:val="28"/>
        </w:rPr>
        <w:t>N 7/41</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34.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w:t>
      </w:r>
      <w:r>
        <w:br/>
      </w:r>
      <w:r>
        <w:rPr>
          <w:rFonts w:ascii="Times New Roman"/>
          <w:b w:val="false"/>
          <w:i w:val="false"/>
          <w:color w:val="000000"/>
          <w:sz w:val="28"/>
        </w:rPr>
        <w:t>
      </w:t>
      </w:r>
      <w:r>
        <w:rPr>
          <w:rFonts w:ascii="Times New Roman"/>
          <w:b w:val="false"/>
          <w:i w:val="false"/>
          <w:color w:val="000000"/>
          <w:sz w:val="28"/>
        </w:rPr>
        <w:t xml:space="preserve">4) 3-қосымшаның 15) тармақшасында көрсетілген негіздеме бойынша азаматтардың отбасының белсенділігін арттырудың әлеуметтік келісімшартын жасаудан бас тартқан жағдайларда жүзеге асырылады. </w:t>
      </w:r>
      <w:r>
        <w:br/>
      </w:r>
      <w:r>
        <w:rPr>
          <w:rFonts w:ascii="Times New Roman"/>
          <w:b w:val="false"/>
          <w:i w:val="false"/>
          <w:color w:val="000000"/>
          <w:sz w:val="28"/>
        </w:rPr>
        <w:t>
      </w:t>
      </w:r>
      <w:r>
        <w:rPr>
          <w:rFonts w:ascii="Times New Roman"/>
          <w:b w:val="false"/>
          <w:i w:val="false"/>
          <w:color w:val="000000"/>
          <w:sz w:val="28"/>
        </w:rPr>
        <w:t xml:space="preserve">5) жеке басын куәландыратын құжаттың қолданылу мерзімі өтіп кеткен. </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Солтүстік Қазақстан облысы Есіл ауданы мәслихатының 24.10.2016 </w:t>
      </w:r>
      <w:r>
        <w:rPr>
          <w:rFonts w:ascii="Times New Roman"/>
          <w:b w:val="false"/>
          <w:i w:val="false"/>
          <w:color w:val="ff0000"/>
          <w:sz w:val="28"/>
        </w:rPr>
        <w:t>N 7/41</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35. Әлеуметтік көмек көрсетуге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 әлеуметтік көмек көрсету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Адам (отбасы) отбасының белсенділігін арттырудың әлеуметтік келісімшарты негізінде шартты ақшалай көмек алуға жүгінген кезде жұмыспен қамту жөніндегі уәкілетті органның маманы немесе, ауылдық округ әкімі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отбасының (азаматтың) проблемалары туралы, оның өмірлік қиын жағдайдан шығу мүмкіндігі туралы ақпаратты нақтылайды.</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 xml:space="preserve">37.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 қосымшаларына</w:t>
      </w:r>
      <w:r>
        <w:rPr>
          <w:rFonts w:ascii="Times New Roman"/>
          <w:b w:val="false"/>
          <w:i w:val="false"/>
          <w:color w:val="000000"/>
          <w:sz w:val="28"/>
        </w:rPr>
        <w:t xml:space="preserve"> сәйкес әлеуметтік келісімшарт негізіндегі шартты ақшалай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 xml:space="preserve">Бұл ретте, бір жұмыс күні ішінде осы Қағидалардың 39-тармағында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 </w:t>
      </w:r>
      <w:r>
        <w:br/>
      </w: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Солтүстік Қазақстан облысы Есіл ауданы мәслихатының 25.04.2016 </w:t>
      </w:r>
      <w:r>
        <w:rPr>
          <w:rFonts w:ascii="Times New Roman"/>
          <w:b w:val="false"/>
          <w:i w:val="false"/>
          <w:color w:val="ff0000"/>
          <w:sz w:val="28"/>
        </w:rPr>
        <w:t>N 2/10</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38. Жеке жоспар өтініш берушімен және (немесе) оның отбасы мүшелерімен бірлесіп жасалады және аз қамсыздандырылған азаматтардың тыныс-тіршілік деңгейін арттыру үшін отбасын (азаматты) кәсіптік және әлеуметтік бейімдеудің көзделген іс-шараларынан тұрады, атап айтқанда:</w:t>
      </w:r>
      <w:r>
        <w:br/>
      </w:r>
      <w:r>
        <w:rPr>
          <w:rFonts w:ascii="Times New Roman"/>
          <w:b w:val="false"/>
          <w:i w:val="false"/>
          <w:color w:val="000000"/>
          <w:sz w:val="28"/>
        </w:rPr>
        <w:t>
      </w:t>
      </w:r>
      <w:r>
        <w:rPr>
          <w:rFonts w:ascii="Times New Roman"/>
          <w:b w:val="false"/>
          <w:i w:val="false"/>
          <w:color w:val="000000"/>
          <w:sz w:val="28"/>
        </w:rPr>
        <w:t>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2) кәсіптік даярлаудан, қайта даярлаудан, біліктілікті арттырудан өту;</w:t>
      </w:r>
      <w:r>
        <w:br/>
      </w:r>
      <w:r>
        <w:rPr>
          <w:rFonts w:ascii="Times New Roman"/>
          <w:b w:val="false"/>
          <w:i w:val="false"/>
          <w:color w:val="000000"/>
          <w:sz w:val="28"/>
        </w:rPr>
        <w:t>
      </w:t>
      </w:r>
      <w:r>
        <w:rPr>
          <w:rFonts w:ascii="Times New Roman"/>
          <w:b w:val="false"/>
          <w:i w:val="false"/>
          <w:color w:val="000000"/>
          <w:sz w:val="28"/>
        </w:rPr>
        <w:t>3) жеке кәсіпкерлік қызметті жүзеге асыру, жеке қосалқы шаруашылық жүргізу;</w:t>
      </w:r>
      <w:r>
        <w:br/>
      </w:r>
      <w:r>
        <w:rPr>
          <w:rFonts w:ascii="Times New Roman"/>
          <w:b w:val="false"/>
          <w:i w:val="false"/>
          <w:color w:val="000000"/>
          <w:sz w:val="28"/>
        </w:rPr>
        <w:t>
      </w:t>
      </w:r>
      <w:r>
        <w:rPr>
          <w:rFonts w:ascii="Times New Roman"/>
          <w:b w:val="false"/>
          <w:i w:val="false"/>
          <w:color w:val="000000"/>
          <w:sz w:val="28"/>
        </w:rPr>
        <w:t>4) халықтың нысаналы топтарының мерзімдік скринингтік тексеруден өтуі;</w:t>
      </w:r>
      <w:r>
        <w:br/>
      </w:r>
      <w:r>
        <w:rPr>
          <w:rFonts w:ascii="Times New Roman"/>
          <w:b w:val="false"/>
          <w:i w:val="false"/>
          <w:color w:val="000000"/>
          <w:sz w:val="28"/>
        </w:rPr>
        <w:t>
      </w:t>
      </w:r>
      <w:r>
        <w:rPr>
          <w:rFonts w:ascii="Times New Roman"/>
          <w:b w:val="false"/>
          <w:i w:val="false"/>
          <w:color w:val="000000"/>
          <w:sz w:val="28"/>
        </w:rPr>
        <w:t>5)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кезеңінде бақылауда болу;</w:t>
      </w:r>
      <w:r>
        <w:br/>
      </w:r>
      <w:r>
        <w:rPr>
          <w:rFonts w:ascii="Times New Roman"/>
          <w:b w:val="false"/>
          <w:i w:val="false"/>
          <w:color w:val="000000"/>
          <w:sz w:val="28"/>
        </w:rPr>
        <w:t>
      </w:t>
      </w:r>
      <w:r>
        <w:rPr>
          <w:rFonts w:ascii="Times New Roman"/>
          <w:b w:val="false"/>
          <w:i w:val="false"/>
          <w:color w:val="000000"/>
          <w:sz w:val="28"/>
        </w:rPr>
        <w:t>6) әлеуметтік мәні бар аурулары (маскүнемдік, нашақорлық, туберкулез) болған жағдайда өз еркімен емделу;</w:t>
      </w:r>
      <w:r>
        <w:br/>
      </w:r>
      <w:r>
        <w:rPr>
          <w:rFonts w:ascii="Times New Roman"/>
          <w:b w:val="false"/>
          <w:i w:val="false"/>
          <w:color w:val="000000"/>
          <w:sz w:val="28"/>
        </w:rPr>
        <w:t>
      </w:t>
      </w:r>
      <w:r>
        <w:rPr>
          <w:rFonts w:ascii="Times New Roman"/>
          <w:b w:val="false"/>
          <w:i w:val="false"/>
          <w:color w:val="000000"/>
          <w:sz w:val="28"/>
        </w:rPr>
        <w:t>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w:t>
      </w:r>
      <w:r>
        <w:rPr>
          <w:rFonts w:ascii="Times New Roman"/>
          <w:b w:val="false"/>
          <w:i w:val="false"/>
          <w:color w:val="000000"/>
          <w:sz w:val="28"/>
        </w:rPr>
        <w:t>8) аз қамсыздандырылған отбасының (азаматтың) жеке қажеттілігіне байланысты уәкілітті органның қалауы бойынша айқындалған кәсіптік және әлеуметтік бейімдеу жөніндегі басқа да іс-шаралар. </w:t>
      </w:r>
      <w:r>
        <w:br/>
      </w:r>
      <w:r>
        <w:rPr>
          <w:rFonts w:ascii="Times New Roman"/>
          <w:b w:val="false"/>
          <w:i w:val="false"/>
          <w:color w:val="000000"/>
          <w:sz w:val="28"/>
        </w:rPr>
        <w:t>
      </w:t>
      </w:r>
      <w:r>
        <w:rPr>
          <w:rFonts w:ascii="Times New Roman"/>
          <w:b w:val="false"/>
          <w:i w:val="false"/>
          <w:color w:val="000000"/>
          <w:sz w:val="28"/>
        </w:rPr>
        <w:t>39.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(санаторлық)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40.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шартты ақшалай көмек мөлшері қайта қаралмайды. </w:t>
      </w:r>
      <w:r>
        <w:br/>
      </w:r>
      <w:r>
        <w:rPr>
          <w:rFonts w:ascii="Times New Roman"/>
          <w:b w:val="false"/>
          <w:i w:val="false"/>
          <w:color w:val="000000"/>
          <w:sz w:val="28"/>
        </w:rPr>
        <w:t>
      </w:t>
      </w:r>
      <w:r>
        <w:rPr>
          <w:rFonts w:ascii="Times New Roman"/>
          <w:b w:val="false"/>
          <w:i w:val="false"/>
          <w:color w:val="000000"/>
          <w:sz w:val="28"/>
        </w:rPr>
        <w:t xml:space="preserve">41. Отбасының белсенділігін арттырудың әлеуметтік келісімшарты екі данада жасалады, оның біреуі өтініш берушіге осы Қағидалардың 11- қосымшасына сәйкес, тіркеу журналына қол қойғызып беріледі, екіншісі – уәкілетті органда сақталады. </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Солтүстік Қазақстан облысы Есіл ауданы мәслихатының 24.10.2016 </w:t>
      </w:r>
      <w:r>
        <w:rPr>
          <w:rFonts w:ascii="Times New Roman"/>
          <w:b w:val="false"/>
          <w:i w:val="false"/>
          <w:color w:val="ff0000"/>
          <w:sz w:val="28"/>
        </w:rPr>
        <w:t>N 7/41</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42. Отбасының белсенділігін арттырудың әлеуметтік келісімшарты бойынша міндеттемелердің орындалуына мониторинг жасау.</w:t>
      </w:r>
      <w:r>
        <w:br/>
      </w:r>
      <w:r>
        <w:rPr>
          <w:rFonts w:ascii="Times New Roman"/>
          <w:b w:val="false"/>
          <w:i w:val="false"/>
          <w:color w:val="000000"/>
          <w:sz w:val="28"/>
        </w:rPr>
        <w:t>
      </w:t>
      </w:r>
      <w:r>
        <w:rPr>
          <w:rFonts w:ascii="Times New Roman"/>
          <w:b w:val="false"/>
          <w:i w:val="false"/>
          <w:color w:val="000000"/>
          <w:sz w:val="28"/>
        </w:rPr>
        <w:t>43.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w:t>
      </w:r>
      <w:r>
        <w:br/>
      </w:r>
      <w:r>
        <w:rPr>
          <w:rFonts w:ascii="Times New Roman"/>
          <w:b w:val="false"/>
          <w:i w:val="false"/>
          <w:color w:val="000000"/>
          <w:sz w:val="28"/>
        </w:rPr>
        <w:t>
</w:t>
      </w:r>
    </w:p>
    <w:bookmarkStart w:name="z108" w:id="5"/>
    <w:p>
      <w:pPr>
        <w:spacing w:after="0"/>
        <w:ind w:left="0"/>
        <w:jc w:val="left"/>
      </w:pPr>
      <w:r>
        <w:rPr>
          <w:rFonts w:ascii="Times New Roman"/>
          <w:b/>
          <w:i w:val="false"/>
          <w:color w:val="000000"/>
        </w:rPr>
        <w:t xml:space="preserve"> 5. Көрсетілетін әлеуметтік көмектін тоқтатылуы және қайтарылуы үшін негіздемелер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44.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Есіл ауданының шегінен тыс жерлерге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әлеуметтік келісімшарт бойынша міндеттемелерді бұзған және (немесе) орындамаған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45.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7"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46. Отбасының белсенділігін арттырудың әлеуметтік келісімшарты негізіндегі шартты ақшалай көмекті қоспағанда,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47. Отбасының белсенділігін арттырудың әлеуметтік келісімшарты негізіндегі шартты ақшалай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21" w:id="7"/>
    <w:p>
      <w:pPr>
        <w:spacing w:after="0"/>
        <w:ind w:left="0"/>
        <w:jc w:val="left"/>
      </w:pPr>
      <w:r>
        <w:rPr>
          <w:rFonts w:ascii="Times New Roman"/>
          <w:b/>
          <w:i w:val="false"/>
          <w:color w:val="000000"/>
        </w:rPr>
        <w:t xml:space="preserve"> Атаулы күндер мен мереке күндеріне алушылардың жекелеген санаттары үшін әлеуметтік көмектің мөлшері </w:t>
      </w:r>
    </w:p>
    <w:bookmarkEnd w:id="7"/>
    <w:p>
      <w:pPr>
        <w:spacing w:after="0"/>
        <w:ind w:left="0"/>
        <w:jc w:val="left"/>
      </w:pPr>
      <w:r>
        <w:rPr>
          <w:rFonts w:ascii="Times New Roman"/>
          <w:b w:val="false"/>
          <w:i w:val="false"/>
          <w:color w:val="ff0000"/>
          <w:sz w:val="28"/>
        </w:rPr>
        <w:t xml:space="preserve">      Ескерту. 1- қосымша жаңа редакцияда - Солтүстік Қазақстан облысы Есіл ауданы мәслихатының 24.10.2016 </w:t>
      </w:r>
      <w:r>
        <w:rPr>
          <w:rFonts w:ascii="Times New Roman"/>
          <w:b w:val="false"/>
          <w:i w:val="false"/>
          <w:color w:val="ff0000"/>
          <w:sz w:val="28"/>
        </w:rPr>
        <w:t>N 7/41</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11411"/>
        <w:gridCol w:w="474"/>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 санаттары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w:t>
            </w:r>
            <w:r>
              <w:br/>
            </w:r>
            <w:r>
              <w:rPr>
                <w:rFonts w:ascii="Times New Roman"/>
                <w:b w:val="false"/>
                <w:i w:val="false"/>
                <w:color w:val="000000"/>
                <w:sz w:val="20"/>
              </w:rPr>
              <w:t>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Армияның, Әскери-Теңіз флотының, Мемлекеттік қауіпсіздік комитетінің әскери қызметкерлері, бұрынғы Кеңестік Социалистік Республикалар Одағы үкімет органдарының шешімдеріне сәйкес басқа мемлекеттер аумағында жауынгерлік әрекеттерге қатысқан бұрынғы Кеңестік Социалистік Республикалар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Кеңестік Социалистік Республикалар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Кеңестік Социалистік Республикалар Одағы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 әскери қызметін өтеу кезінде алынған жарақат, жарымжандық, зақым нәтижесінде мүгедектікке душар болған әскери қызметшілер.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 аумағында уақытша болған және совет әскерлерінің шектелген контингенті құрамына енбеген, бұрынғы Кеңестік Социалистік Республикалар Одағының мемлекеттік қауіпсіздік Комитетінің жұмысшылары мен қызметшілері.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алқамен", "Күміс алқамен", I, II дәрежелі "Ана Даңқы" ордендерімен марапатталған немесе бұрын "Ардақты ана" атағын алған көп балалы аналар.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станциясындағы апатты еске алу күні</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атом электр станциясындағы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 станциясындағы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 станциясындағы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 ауруы салдарынан қайтыс болған тұлғалардың немесе қайтыс болған мүгедектердің, сондай-ақ қазасы белгіленген тәртіпте Чернобыль атом электр станциясындағы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атом электр станциясындағы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Бейбіт уақытта әскери қызметін өтеу кезінде қаза тапқан (қайтыс болған) әскери қызметкерлердің отбасылары.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қызметкерлер, сондай-ақ бұрынғы Кеңестік Социалистік Республикалар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 Әскери-Теңіз флоты, жасақтар және Кеңестік Социалистік Республикалар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Кеңестік Социалистік Республикалар Одағының мемлекеттік қауіпсіздік органдары мен ішкі істер органдарының басшы және қатардағы құрамдары құрамындағы тұлғалар.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жылғы 1 қаңтардан 1951 жылғы 31 желтоқсанға дейінгі кезеңде Украина Кеңестік Социалистік Республикасы, Белорус Кеңестік Социалистік Республиксы, Литва Кеңестік Социалистік Республиксы, Латвия Кеңестік Социалистік Республиксы, Эстония Кеңестік Социалистік Республиксы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Кеңестік Социалистік Республикалар Одағы ордендерімен және медальдарымен марапатталған тұлғалар.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және ашаршылық құрбандарын еске алу күні</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Одағының аумағында саяси қуғын-сүргінге тікелей ұшыраған және қазіргі уақытта Қазақстан Республикасының азаматтары болып табылатын тұлғалар.</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г) қуғын-сүргiндердi орталық одақтық органдар: Кеңестік Социалистік Республикалар Одағы Жоғарғы Соты мен оның сот алқаларының, Кеңестік Социалистік Республикалар Одағы Бірлескен мемлекеттік саяси басқарма алқасының, Кеңестік Социалистік Республикалар Одағы Iшкi iстер халық комиссариаты - Мемлекет Қауiпсiздiк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ңоныс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Республикасына ерекше еңбегі үшін зейнетақы тағайындалған тұлғалар, облыстық маңызы бар дербес зейнеткер мәртебесіне ие зейнеткерлер, облыстың, қаланың (ауданның) құрметті азаматтары.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163" w:id="8"/>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 немесе өрт салдарынан өмірлік қиын жағдай туындаған кезде, әлеуметтік көмекке өтініш білдіру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4647"/>
        <w:gridCol w:w="1815"/>
        <w:gridCol w:w="4962"/>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өмірлік қиын жағдай туындаған кезде әлеуметтік көмек алушылар санаты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көмектің шекті мөлшерлері </w:t>
            </w: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өмірлік қиын жағдай туындаған кезде әлеуметтік көмекке өтініш білдіру мерзімдері </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жапа шеккен азаматтар (отбасылары).</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w:t>
            </w:r>
            <w:r>
              <w:br/>
            </w:r>
            <w:r>
              <w:rPr>
                <w:rFonts w:ascii="Times New Roman"/>
                <w:b w:val="false"/>
                <w:i w:val="false"/>
                <w:color w:val="000000"/>
                <w:sz w:val="20"/>
              </w:rPr>
              <w:t>ең төменгі есептік көрсеткішке дейін</w:t>
            </w: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күннен</w:t>
            </w:r>
            <w:r>
              <w:br/>
            </w:r>
            <w:r>
              <w:rPr>
                <w:rFonts w:ascii="Times New Roman"/>
                <w:b w:val="false"/>
                <w:i w:val="false"/>
                <w:color w:val="000000"/>
                <w:sz w:val="20"/>
              </w:rPr>
              <w:t>
6 айдан кешіктірмей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167" w:id="9"/>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w:t>
      </w:r>
    </w:p>
    <w:bookmarkEnd w:id="9"/>
    <w:p>
      <w:pPr>
        <w:spacing w:after="0"/>
        <w:ind w:left="0"/>
        <w:jc w:val="left"/>
      </w:pPr>
      <w:r>
        <w:rPr>
          <w:rFonts w:ascii="Times New Roman"/>
          <w:b w:val="false"/>
          <w:i w:val="false"/>
          <w:color w:val="ff0000"/>
          <w:sz w:val="28"/>
        </w:rPr>
        <w:t xml:space="preserve">      Ескерту. 3-қосымша жаңа редакцияда - Солтүстік Қазақстан облысы Есіл ауданы мәслихатының 25.04.2016 </w:t>
      </w:r>
      <w:r>
        <w:rPr>
          <w:rFonts w:ascii="Times New Roman"/>
          <w:b w:val="false"/>
          <w:i w:val="false"/>
          <w:color w:val="ff0000"/>
          <w:sz w:val="28"/>
        </w:rPr>
        <w:t>N 2/10</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4)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5)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әлеуметтік маңызы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8)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9)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11) 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13) адамның (отбасының) ең төмен күнкөріс деңгейі мөлшерінің бір еселік шегінен аспайтын жанбасына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14) табиғи зілзала немесе өрт салдарынан азаматқа (отбасына) не оның мүлкіне залал келтіру;</w:t>
      </w:r>
      <w:r>
        <w:br/>
      </w:r>
      <w:r>
        <w:rPr>
          <w:rFonts w:ascii="Times New Roman"/>
          <w:b w:val="false"/>
          <w:i w:val="false"/>
          <w:color w:val="000000"/>
          <w:sz w:val="28"/>
        </w:rPr>
        <w:t>
      </w:t>
      </w:r>
      <w:r>
        <w:rPr>
          <w:rFonts w:ascii="Times New Roman"/>
          <w:b w:val="false"/>
          <w:i w:val="false"/>
          <w:color w:val="000000"/>
          <w:sz w:val="28"/>
        </w:rPr>
        <w:t>15) 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 xml:space="preserve">16)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бағалы металдар мен металл керамикадан, металл акрилден жасалған протездерден басқа тіс протездеуге мұқтаждығы; </w:t>
      </w:r>
      <w:r>
        <w:br/>
      </w:r>
      <w:r>
        <w:rPr>
          <w:rFonts w:ascii="Times New Roman"/>
          <w:b w:val="false"/>
          <w:i w:val="false"/>
          <w:color w:val="000000"/>
          <w:sz w:val="28"/>
        </w:rPr>
        <w:t>
      </w:t>
      </w:r>
      <w:r>
        <w:rPr>
          <w:rFonts w:ascii="Times New Roman"/>
          <w:b w:val="false"/>
          <w:i w:val="false"/>
          <w:color w:val="000000"/>
          <w:sz w:val="28"/>
        </w:rPr>
        <w:t>17)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 </w:t>
      </w:r>
      <w:r>
        <w:br/>
      </w:r>
      <w:r>
        <w:rPr>
          <w:rFonts w:ascii="Times New Roman"/>
          <w:b w:val="false"/>
          <w:i w:val="false"/>
          <w:color w:val="000000"/>
          <w:sz w:val="28"/>
        </w:rPr>
        <w:t>
      </w:t>
      </w:r>
      <w:r>
        <w:rPr>
          <w:rFonts w:ascii="Times New Roman"/>
          <w:b w:val="false"/>
          <w:i w:val="false"/>
          <w:color w:val="000000"/>
          <w:sz w:val="28"/>
        </w:rPr>
        <w:t>18) Ұлы Отан соғысына қатысушылар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8"/>
        </w:rPr>
        <w:t>
      </w:t>
      </w:r>
      <w:r>
        <w:rPr>
          <w:rFonts w:ascii="Times New Roman"/>
          <w:b w:val="false"/>
          <w:i w:val="false"/>
          <w:color w:val="000000"/>
          <w:sz w:val="28"/>
        </w:rPr>
        <w:t>19) амбулаторлық емделуде жатқан азаматтарда туберкулездің белсенді түрінің болуы; </w:t>
      </w:r>
      <w:r>
        <w:br/>
      </w:r>
      <w:r>
        <w:rPr>
          <w:rFonts w:ascii="Times New Roman"/>
          <w:b w:val="false"/>
          <w:i w:val="false"/>
          <w:color w:val="000000"/>
          <w:sz w:val="28"/>
        </w:rPr>
        <w:t>
      </w:t>
      </w:r>
      <w:r>
        <w:rPr>
          <w:rFonts w:ascii="Times New Roman"/>
          <w:b w:val="false"/>
          <w:i w:val="false"/>
          <w:color w:val="000000"/>
          <w:sz w:val="28"/>
        </w:rPr>
        <w:t>20) Ұлы Отан соғысының қатысушылары мен мүгедектерінің және оларға теңестірілгендердің, Ұлы Отан соғысының қатысушылары мен мүгедектеріне жеңілдіктер мен кепілдіктер бойынша теңестірілгендердің өзге де санаттарының, сондай-ақ Семей ядролық полигоны аймағында зардап шеккендердің Қазақстан Республикасының аумағында теміржол (плацкарт вагон),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мұқтаждығы;</w:t>
      </w:r>
      <w:r>
        <w:br/>
      </w:r>
      <w:r>
        <w:rPr>
          <w:rFonts w:ascii="Times New Roman"/>
          <w:b w:val="false"/>
          <w:i w:val="false"/>
          <w:color w:val="000000"/>
          <w:sz w:val="28"/>
        </w:rPr>
        <w:t>
      </w:t>
      </w:r>
      <w:r>
        <w:rPr>
          <w:rFonts w:ascii="Times New Roman"/>
          <w:b w:val="false"/>
          <w:i w:val="false"/>
          <w:color w:val="000000"/>
          <w:sz w:val="28"/>
        </w:rPr>
        <w:t>21) Солтүстік Қазақстан облысы аумағында орналасқан жоғарғы кәсіби білім беру ұйымдарында күндізгі оқу түрінде оқытып жатқан аз қамтамасыз етілген отбасыларда балалардың бар болуы.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4-қосымша</w:t>
            </w:r>
          </w:p>
        </w:tc>
      </w:tr>
    </w:tbl>
    <w:bookmarkStart w:name="z190" w:id="10"/>
    <w:p>
      <w:pPr>
        <w:spacing w:after="0"/>
        <w:ind w:left="0"/>
        <w:jc w:val="left"/>
      </w:pPr>
      <w:r>
        <w:rPr>
          <w:rFonts w:ascii="Times New Roman"/>
          <w:b/>
          <w:i w:val="false"/>
          <w:color w:val="000000"/>
        </w:rPr>
        <w:t xml:space="preserve"> Отбасының тіркеу нөмірі ____</w:t>
      </w:r>
    </w:p>
    <w:bookmarkEnd w:id="10"/>
    <w:bookmarkStart w:name="z191" w:id="11"/>
    <w:p>
      <w:pPr>
        <w:spacing w:after="0"/>
        <w:ind w:left="0"/>
        <w:jc w:val="left"/>
      </w:pPr>
      <w:r>
        <w:rPr>
          <w:rFonts w:ascii="Times New Roman"/>
          <w:b/>
          <w:i w:val="false"/>
          <w:color w:val="000000"/>
        </w:rPr>
        <w:t xml:space="preserve"> Өтініш берушінің отбасы құрамы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4624"/>
        <w:gridCol w:w="4176"/>
        <w:gridCol w:w="19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Т.А.Ә.)</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(үйінің мекенжайы, тел.)</w:t>
            </w: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Өтініш берушінің қолы __________________ Күні ______________</w:t>
      </w:r>
      <w:r>
        <w:br/>
      </w:r>
      <w:r>
        <w:rPr>
          <w:rFonts w:ascii="Times New Roman"/>
          <w:b w:val="false"/>
          <w:i w:val="false"/>
          <w:color w:val="000000"/>
          <w:sz w:val="28"/>
        </w:rPr>
        <w:t xml:space="preserve"> Отбасының құрамы туралы мәліметтерді куәландыруға уәкілетті органның лауазымды адамының Т.А.Ә. 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5-қосымша</w:t>
            </w:r>
          </w:p>
        </w:tc>
      </w:tr>
    </w:tbl>
    <w:bookmarkStart w:name="z200" w:id="12"/>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20__ ж. "___ " _______</w:t>
      </w:r>
      <w:r>
        <w:br/>
      </w:r>
      <w:r>
        <w:rPr>
          <w:rFonts w:ascii="Times New Roman"/>
          <w:b w:val="false"/>
          <w:i w:val="false"/>
          <w:color w:val="000000"/>
          <w:sz w:val="28"/>
        </w:rPr>
        <w:t xml:space="preserve"> ____________________________</w:t>
      </w:r>
      <w:r>
        <w:br/>
      </w:r>
      <w:r>
        <w:rPr>
          <w:rFonts w:ascii="Times New Roman"/>
          <w:b w:val="false"/>
          <w:i w:val="false"/>
          <w:color w:val="000000"/>
          <w:sz w:val="28"/>
        </w:rPr>
        <w:t xml:space="preserve"> (елді мекен) </w:t>
      </w:r>
      <w:r>
        <w:br/>
      </w:r>
      <w:r>
        <w:rPr>
          <w:rFonts w:ascii="Times New Roman"/>
          <w:b w:val="false"/>
          <w:i w:val="false"/>
          <w:color w:val="000000"/>
          <w:sz w:val="28"/>
        </w:rPr>
        <w:t xml:space="preserve"> _____________________</w:t>
      </w:r>
      <w:r>
        <w:br/>
      </w:r>
      <w:r>
        <w:rPr>
          <w:rFonts w:ascii="Times New Roman"/>
          <w:b w:val="false"/>
          <w:i w:val="false"/>
          <w:color w:val="000000"/>
          <w:sz w:val="28"/>
        </w:rPr>
        <w:t xml:space="preserve"> 1. Өтініш берушінің Т.А.Ә. ________________________________________</w:t>
      </w:r>
      <w:r>
        <w:br/>
      </w:r>
      <w:r>
        <w:rPr>
          <w:rFonts w:ascii="Times New Roman"/>
          <w:b w:val="false"/>
          <w:i w:val="false"/>
          <w:color w:val="000000"/>
          <w:sz w:val="28"/>
        </w:rPr>
        <w:t xml:space="preserve"> 2. Тұратын мекенжайы 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3. Өмірдегі қиын жағдайлардың болуына байланысты өтініш беруші әлеуметтік көмекке жүгінді __________________________________________________________________</w:t>
      </w:r>
      <w:r>
        <w:br/>
      </w:r>
      <w:r>
        <w:rPr>
          <w:rFonts w:ascii="Times New Roman"/>
          <w:b w:val="false"/>
          <w:i w:val="false"/>
          <w:color w:val="000000"/>
          <w:sz w:val="28"/>
        </w:rPr>
        <w:t xml:space="preserve"> 4. Отбасы құрамы (отбасында нақты тұратындар есептеледі) ______________________________________________</w:t>
      </w:r>
      <w:r>
        <w:br/>
      </w:r>
      <w:r>
        <w:rPr>
          <w:rFonts w:ascii="Times New Roman"/>
          <w:b w:val="false"/>
          <w:i w:val="false"/>
          <w:color w:val="000000"/>
          <w:sz w:val="28"/>
        </w:rPr>
        <w:t xml:space="preserve">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Еңбекке жарамды барлығы _________________________________ адам.</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ретінде тіркелгендері ____ адам.</w:t>
      </w:r>
      <w:r>
        <w:br/>
      </w:r>
      <w:r>
        <w:rPr>
          <w:rFonts w:ascii="Times New Roman"/>
          <w:b w:val="false"/>
          <w:i w:val="false"/>
          <w:color w:val="000000"/>
          <w:sz w:val="28"/>
        </w:rPr>
        <w:t>
      </w:t>
      </w:r>
      <w:r>
        <w:rPr>
          <w:rFonts w:ascii="Times New Roman"/>
          <w:b w:val="false"/>
          <w:i w:val="false"/>
          <w:color w:val="000000"/>
          <w:sz w:val="28"/>
        </w:rPr>
        <w:t>Балалардың саны: _______________________________________________</w:t>
      </w:r>
      <w:r>
        <w:br/>
      </w:r>
      <w:r>
        <w:rPr>
          <w:rFonts w:ascii="Times New Roman"/>
          <w:b w:val="false"/>
          <w:i w:val="false"/>
          <w:color w:val="000000"/>
          <w:sz w:val="28"/>
        </w:rPr>
        <w:t xml:space="preserve"> жоғары және орта оқу орындарында ақылы негізде оқитындар ______ адам, оқу құны жылына 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xml:space="preserve"> 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Тұрғын үйді ұстауға арналған шығыстар:</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575"/>
        <w:gridCol w:w="443"/>
        <w:gridCol w:w="720"/>
        <w:gridCol w:w="1123"/>
        <w:gridCol w:w="5719"/>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 №</w:t>
            </w:r>
            <w:r>
              <w:br/>
            </w:r>
            <w:r>
              <w:rPr>
                <w:rFonts w:ascii="Times New Roman"/>
                <w:b w:val="false"/>
                <w:i w:val="false"/>
                <w:color w:val="000000"/>
                <w:sz w:val="20"/>
              </w:rPr>
              <w:t>
</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 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 қазіргі уақытта өздері тұрып жатқаннан бөлек өзге де тұрғын үйдің болуы (оны пайдаланғаннан түскен мәлімделген табыс) </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 Отбасының өзге де табыстары (нысаны, сомасы, көзі): </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оқу құралдарымен, киіммен, аяқ киіммен қамтамасыз етілуі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10. Тұратын жерінің санитарлық-эпидемиологиялық жағдайы </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мүшелері:</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Жасалған актімен таныстым: 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Т.А.Ә. және қолы</w:t>
      </w:r>
      <w:r>
        <w:br/>
      </w:r>
      <w:r>
        <w:rPr>
          <w:rFonts w:ascii="Times New Roman"/>
          <w:b w:val="false"/>
          <w:i w:val="false"/>
          <w:color w:val="000000"/>
          <w:sz w:val="28"/>
        </w:rPr>
        <w:t>
      </w:t>
      </w:r>
      <w:r>
        <w:rPr>
          <w:rFonts w:ascii="Times New Roman"/>
          <w:b w:val="false"/>
          <w:i w:val="false"/>
          <w:color w:val="000000"/>
          <w:sz w:val="28"/>
        </w:rPr>
        <w:t xml:space="preserve"> Тексеру жүргізілуден бас тартамын ______________________ өтініш берушінің (немесе отбасы мүшелерінің бірінің) Т.А.Ә. және қолы, күні</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6-қосымша</w:t>
            </w:r>
          </w:p>
        </w:tc>
      </w:tr>
    </w:tbl>
    <w:bookmarkStart w:name="z225" w:id="13"/>
    <w:p>
      <w:pPr>
        <w:spacing w:after="0"/>
        <w:ind w:left="0"/>
        <w:jc w:val="left"/>
      </w:pPr>
      <w:r>
        <w:rPr>
          <w:rFonts w:ascii="Times New Roman"/>
          <w:b/>
          <w:i w:val="false"/>
          <w:color w:val="000000"/>
        </w:rPr>
        <w:t xml:space="preserve"> Учаскелік комиссияның № ______ қорытындысы</w:t>
      </w:r>
    </w:p>
    <w:bookmarkEnd w:id="13"/>
    <w:bookmarkStart w:name="z226" w:id="14"/>
    <w:p>
      <w:pPr>
        <w:spacing w:after="0"/>
        <w:ind w:left="0"/>
        <w:jc w:val="both"/>
      </w:pPr>
      <w:r>
        <w:rPr>
          <w:rFonts w:ascii="Times New Roman"/>
          <w:b w:val="false"/>
          <w:i w:val="false"/>
          <w:color w:val="000000"/>
          <w:sz w:val="28"/>
        </w:rPr>
        <w:t>            20__ ж. ___ ______</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w:t>
      </w:r>
      <w:r>
        <w:br/>
      </w: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w:t>
      </w:r>
      <w:r>
        <w:br/>
      </w:r>
      <w:r>
        <w:rPr>
          <w:rFonts w:ascii="Times New Roman"/>
          <w:b w:val="false"/>
          <w:i w:val="false"/>
          <w:color w:val="000000"/>
          <w:sz w:val="28"/>
        </w:rPr>
        <w:t xml:space="preserve"> адамға (отбасына)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br/>
      </w:r>
      <w:r>
        <w:rPr>
          <w:rFonts w:ascii="Times New Roman"/>
          <w:b w:val="false"/>
          <w:i w:val="false"/>
          <w:color w:val="000000"/>
          <w:sz w:val="28"/>
        </w:rPr>
        <w:t xml:space="preserve"> Комиссия төрағасы: __________________ _______________________</w:t>
      </w:r>
      <w:r>
        <w:br/>
      </w:r>
      <w:r>
        <w:rPr>
          <w:rFonts w:ascii="Times New Roman"/>
          <w:b w:val="false"/>
          <w:i w:val="false"/>
          <w:color w:val="000000"/>
          <w:sz w:val="28"/>
        </w:rPr>
        <w:t xml:space="preserve"> Комиссия мүшелері: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xml:space="preserve"> Қорытынды қоса берілген құжаттармен ___ данада </w:t>
      </w:r>
      <w:r>
        <w:br/>
      </w:r>
      <w:r>
        <w:rPr>
          <w:rFonts w:ascii="Times New Roman"/>
          <w:b w:val="false"/>
          <w:i w:val="false"/>
          <w:color w:val="000000"/>
          <w:sz w:val="28"/>
        </w:rPr>
        <w:t xml:space="preserve"> 20__ ж. "___" ________ қабылданды</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Құжаттарды қабылдаған ауылдық округ әкімінің немесе уәкілетті орган қызметкерінің Т.А.Ә.,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7-қосымша</w:t>
            </w:r>
          </w:p>
        </w:tc>
      </w:tr>
    </w:tbl>
    <w:bookmarkStart w:name="z235" w:id="15"/>
    <w:p>
      <w:pPr>
        <w:spacing w:after="0"/>
        <w:ind w:left="0"/>
        <w:jc w:val="left"/>
      </w:pPr>
      <w:r>
        <w:rPr>
          <w:rFonts w:ascii="Times New Roman"/>
          <w:b/>
          <w:i w:val="false"/>
          <w:color w:val="000000"/>
        </w:rPr>
        <w:t xml:space="preserve"> Әлеуметтік келісімшарт негізіндегі әлеуметтік көмек көрсету үшін әңгімелесу парағы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 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өтініш берген күн ________________________</w:t>
      </w:r>
      <w:r>
        <w:br/>
      </w:r>
      <w:r>
        <w:rPr>
          <w:rFonts w:ascii="Times New Roman"/>
          <w:b w:val="false"/>
          <w:i w:val="false"/>
          <w:color w:val="000000"/>
          <w:sz w:val="28"/>
        </w:rPr>
        <w:t>Отбасының (жалғыз тұратын азаматтың) сипаттамасы: 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Еңбек қызметінің мүмкіндіктері (пікір):</w:t>
      </w:r>
      <w:r>
        <w:br/>
      </w:r>
      <w:r>
        <w:rPr>
          <w:rFonts w:ascii="Times New Roman"/>
          <w:b w:val="false"/>
          <w:i w:val="false"/>
          <w:color w:val="000000"/>
          <w:sz w:val="28"/>
        </w:rPr>
        <w:t>Өтініш беруші: ______________________________________________________</w:t>
      </w:r>
      <w:r>
        <w:br/>
      </w:r>
      <w:r>
        <w:rPr>
          <w:rFonts w:ascii="Times New Roman"/>
          <w:b w:val="false"/>
          <w:i w:val="false"/>
          <w:color w:val="000000"/>
          <w:sz w:val="28"/>
        </w:rPr>
        <w:t>Зайыбы (жұбайы): ____________________________________________________</w:t>
      </w:r>
      <w:r>
        <w:br/>
      </w:r>
      <w:r>
        <w:rPr>
          <w:rFonts w:ascii="Times New Roman"/>
          <w:b w:val="false"/>
          <w:i w:val="false"/>
          <w:color w:val="000000"/>
          <w:sz w:val="28"/>
        </w:rPr>
        <w:t>Отбасының басқа да ересек мүшелері: _________________________________</w:t>
      </w:r>
      <w:r>
        <w:br/>
      </w:r>
      <w:r>
        <w:rPr>
          <w:rFonts w:ascii="Times New Roman"/>
          <w:b w:val="false"/>
          <w:i w:val="false"/>
          <w:color w:val="000000"/>
          <w:sz w:val="28"/>
        </w:rPr>
        <w:t>Отбасы мүшелері арасындағы қарым-қатынас 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Отбасындағы қиындықтар 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Проблемалар, мазасыздық (бүгінгі күннің қиындықтары), не кедергі</w:t>
      </w:r>
      <w:r>
        <w:br/>
      </w:r>
      <w:r>
        <w:rPr>
          <w:rFonts w:ascii="Times New Roman"/>
          <w:b w:val="false"/>
          <w:i w:val="false"/>
          <w:color w:val="000000"/>
          <w:sz w:val="28"/>
        </w:rPr>
        <w:t>келтіреді 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Отбасының (жалғыз тұратын азаматтың) қалауы 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Басқа 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Тараптардың қолы</w:t>
      </w:r>
      <w:r>
        <w:br/>
      </w:r>
      <w:r>
        <w:rPr>
          <w:rFonts w:ascii="Times New Roman"/>
          <w:b w:val="false"/>
          <w:i w:val="false"/>
          <w:color w:val="000000"/>
          <w:sz w:val="28"/>
        </w:rPr>
        <w:t xml:space="preserve"> Жұмыспен қамту және әлеуметтік       Қатысушы(лар)</w:t>
      </w:r>
      <w:r>
        <w:br/>
      </w:r>
      <w:r>
        <w:rPr>
          <w:rFonts w:ascii="Times New Roman"/>
          <w:b w:val="false"/>
          <w:i w:val="false"/>
          <w:color w:val="000000"/>
          <w:sz w:val="28"/>
        </w:rPr>
        <w:t>бағдарламалар бөлімі</w:t>
      </w:r>
      <w:r>
        <w:br/>
      </w:r>
      <w:r>
        <w:rPr>
          <w:rFonts w:ascii="Times New Roman"/>
          <w:b w:val="false"/>
          <w:i w:val="false"/>
          <w:color w:val="000000"/>
          <w:sz w:val="28"/>
        </w:rPr>
        <w:t>_______________________ (қолы) _________________ (қолы)</w:t>
      </w:r>
      <w:r>
        <w:br/>
      </w:r>
      <w:r>
        <w:rPr>
          <w:rFonts w:ascii="Times New Roman"/>
          <w:b w:val="false"/>
          <w:i w:val="false"/>
          <w:color w:val="000000"/>
          <w:sz w:val="28"/>
        </w:rPr>
        <w:t>_______________________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8-қосымша</w:t>
            </w:r>
          </w:p>
        </w:tc>
      </w:tr>
    </w:tbl>
    <w:bookmarkStart w:name="z243" w:id="16"/>
    <w:p>
      <w:pPr>
        <w:spacing w:after="0"/>
        <w:ind w:left="0"/>
        <w:jc w:val="left"/>
      </w:pPr>
      <w:r>
        <w:rPr>
          <w:rFonts w:ascii="Times New Roman"/>
          <w:b/>
          <w:i w:val="false"/>
          <w:color w:val="000000"/>
        </w:rPr>
        <w:t xml:space="preserve"> Өтініш берушінің отбасы және материалдық жағдайы туралы сауалнама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05"/>
        <w:gridCol w:w="305"/>
        <w:gridCol w:w="6223"/>
        <w:gridCol w:w="2184"/>
        <w:gridCol w:w="26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отініш беруші және отбасы мүшелері туралы мәліметтер:</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қатынастары</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жұмыс (жұмыс істейтін, жұмыс істейтін зейнеткер, жас бойынша зейнеткер, мүгедек, жұмыссыз, бала күту бойынша демалыста, үй шаруасындағы әйел, студент, оқушы, мектеп жасына дейінгі бала)</w:t>
            </w:r>
            <w:r>
              <w:br/>
            </w: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істейтіндер үшін жұмыс орны және лауазымы, кәзіргі уақытта оқушылардың оқитын орны</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тұлғалар үшін білім (білімді растайтын құжат)</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(жұбайы, кәмелетке толмаған балалар):</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Мектепке дейінгі балалар мектепке дейінгі ұйымға барып тұрады ма: ________________________________________________________________________________________________________________________________________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662"/>
        <w:gridCol w:w="4583"/>
        <w:gridCol w:w="1453"/>
        <w:gridCol w:w="845"/>
        <w:gridCol w:w="543"/>
        <w:gridCol w:w="543"/>
        <w:gridCol w:w="547"/>
        <w:gridCol w:w="5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Отбасының белсенділігін арттырудың әлеуметтік келісімшарты негізінде әлеуметтік көмекке жүгінудің өткен айына, 12 айдағы өтініш беруші мен отбасы мүшелерінің табыстары туралы мәліметтер (табыстардың нақты санының жоғары шегін қойыңыздар). Отбасының белсенділігін арттырудың әлеуметтік келісімшарты негізінде әлеуметтік көмек сомасын есептеу үшін негізі ақпараттық жүйелердегі деректер болып табылады.</w:t>
            </w:r>
            <w:r>
              <w:br/>
            </w:r>
            <w:r>
              <w:rPr>
                <w:rFonts w:ascii="Times New Roman"/>
                <w:b w:val="false"/>
                <w:i w:val="false"/>
                <w:color w:val="000000"/>
                <w:sz w:val="20"/>
              </w:rPr>
              <w:t>
</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rPr>
                <w:rFonts w:ascii="Times New Roman"/>
                <w:b w:val="false"/>
                <w:i w:val="false"/>
                <w:color w:val="000000"/>
                <w:sz w:val="20"/>
              </w:rPr>
              <w:t>
</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4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мәселелері жөніндегі уәкілетті органның фактілерін анықтамамен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түрде растайтын табыстар сомасы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мәлімделген табыстар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от трудовой деятельности</w:t>
            </w: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жәрдемақы</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стипендиялар</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табыстар</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*Отбасының тұрмыстық шарттары:</w:t>
      </w:r>
      <w:r>
        <w:br/>
      </w:r>
      <w:r>
        <w:rPr>
          <w:rFonts w:ascii="Times New Roman"/>
          <w:b w:val="false"/>
          <w:i w:val="false"/>
          <w:color w:val="000000"/>
          <w:sz w:val="28"/>
        </w:rPr>
        <w:t xml:space="preserve"> тұрғын көлемі: __________ ш. м; меншіктік түрі: </w:t>
      </w:r>
      <w:r>
        <w:br/>
      </w:r>
      <w:r>
        <w:rPr>
          <w:rFonts w:ascii="Times New Roman"/>
          <w:b w:val="false"/>
          <w:i w:val="false"/>
          <w:color w:val="000000"/>
          <w:sz w:val="28"/>
        </w:rPr>
        <w:t xml:space="preserve"> ___________________________;</w:t>
      </w:r>
      <w:r>
        <w:br/>
      </w:r>
      <w:r>
        <w:rPr>
          <w:rFonts w:ascii="Times New Roman"/>
          <w:b w:val="false"/>
          <w:i w:val="false"/>
          <w:color w:val="000000"/>
          <w:sz w:val="28"/>
        </w:rPr>
        <w:t xml:space="preserve"> ас үй, қойма және сенексіз бөлмелердің саны __;</w:t>
      </w:r>
      <w:r>
        <w:br/>
      </w:r>
      <w:r>
        <w:rPr>
          <w:rFonts w:ascii="Times New Roman"/>
          <w:b w:val="false"/>
          <w:i w:val="false"/>
          <w:color w:val="000000"/>
          <w:sz w:val="28"/>
        </w:rPr>
        <w:t xml:space="preserve"> Тұрғын үй сапасы </w:t>
      </w:r>
      <w:r>
        <w:br/>
      </w:r>
      <w:r>
        <w:rPr>
          <w:rFonts w:ascii="Times New Roman"/>
          <w:b w:val="false"/>
          <w:i w:val="false"/>
          <w:color w:val="000000"/>
          <w:sz w:val="28"/>
        </w:rPr>
        <w:t xml:space="preserve"> (дұрыс қалыпты, ескі, апаттық, жөнделмеген) </w:t>
      </w:r>
      <w:r>
        <w:br/>
      </w:r>
      <w:r>
        <w:rPr>
          <w:rFonts w:ascii="Times New Roman"/>
          <w:b w:val="false"/>
          <w:i w:val="false"/>
          <w:color w:val="000000"/>
          <w:sz w:val="28"/>
        </w:rPr>
        <w:t xml:space="preserve"> </w:t>
      </w:r>
      <w:r>
        <w:rPr>
          <w:rFonts w:ascii="Times New Roman"/>
          <w:b w:val="false"/>
          <w:i/>
          <w:color w:val="000000"/>
          <w:sz w:val="28"/>
        </w:rPr>
        <w:t xml:space="preserve">қажеттісін </w:t>
      </w:r>
      <w:r>
        <w:rPr>
          <w:rFonts w:ascii="Times New Roman"/>
          <w:b w:val="false"/>
          <w:i/>
          <w:color w:val="000000"/>
          <w:sz w:val="28"/>
        </w:rPr>
        <w:t>сызу</w:t>
      </w:r>
      <w:r>
        <w:br/>
      </w:r>
      <w:r>
        <w:rPr>
          <w:rFonts w:ascii="Times New Roman"/>
          <w:b w:val="false"/>
          <w:i w:val="false"/>
          <w:color w:val="000000"/>
          <w:sz w:val="28"/>
        </w:rPr>
        <w:t xml:space="preserve"> үй материалы (кірпіш, ағаш, қаңқа-қамыс, балшық, іргетассыз балшық, қол асты материалдардан, уақытша баспана, киіз үй)</w:t>
      </w:r>
      <w:r>
        <w:br/>
      </w:r>
      <w:r>
        <w:rPr>
          <w:rFonts w:ascii="Times New Roman"/>
          <w:b w:val="false"/>
          <w:i w:val="false"/>
          <w:color w:val="000000"/>
          <w:sz w:val="28"/>
        </w:rPr>
        <w:t xml:space="preserve"> </w:t>
      </w:r>
      <w:r>
        <w:rPr>
          <w:rFonts w:ascii="Times New Roman"/>
          <w:b w:val="false"/>
          <w:i/>
          <w:color w:val="000000"/>
          <w:sz w:val="28"/>
        </w:rPr>
        <w:t xml:space="preserve">қажеттісін </w:t>
      </w:r>
      <w:r>
        <w:rPr>
          <w:rFonts w:ascii="Times New Roman"/>
          <w:b w:val="false"/>
          <w:i/>
          <w:color w:val="000000"/>
          <w:sz w:val="28"/>
        </w:rPr>
        <w:t>сызу</w:t>
      </w:r>
      <w:r>
        <w:br/>
      </w:r>
      <w:r>
        <w:rPr>
          <w:rFonts w:ascii="Times New Roman"/>
          <w:b w:val="false"/>
          <w:i w:val="false"/>
          <w:color w:val="000000"/>
          <w:sz w:val="28"/>
        </w:rPr>
        <w:t xml:space="preserve"> тұрғын үйдің жабдықталуы (су құбыры, дәретхана, канализация, жылу, газ, ванна, лифт,телефон и т.б.____________________________</w:t>
      </w:r>
      <w:r>
        <w:br/>
      </w:r>
      <w:r>
        <w:rPr>
          <w:rFonts w:ascii="Times New Roman"/>
          <w:b w:val="false"/>
          <w:i w:val="false"/>
          <w:color w:val="000000"/>
          <w:sz w:val="28"/>
        </w:rPr>
        <w:t xml:space="preserve"> </w:t>
      </w:r>
      <w:r>
        <w:rPr>
          <w:rFonts w:ascii="Times New Roman"/>
          <w:b w:val="false"/>
          <w:i/>
          <w:color w:val="000000"/>
          <w:sz w:val="28"/>
        </w:rPr>
        <w:t xml:space="preserve">қажеттісін </w:t>
      </w:r>
      <w:r>
        <w:rPr>
          <w:rFonts w:ascii="Times New Roman"/>
          <w:b w:val="false"/>
          <w:i/>
          <w:color w:val="000000"/>
          <w:sz w:val="28"/>
        </w:rPr>
        <w:t>сызу</w:t>
      </w:r>
      <w:r>
        <w:br/>
      </w:r>
      <w:r>
        <w:rPr>
          <w:rFonts w:ascii="Times New Roman"/>
          <w:b w:val="false"/>
          <w:i w:val="false"/>
          <w:color w:val="000000"/>
          <w:sz w:val="28"/>
        </w:rPr>
        <w:t xml:space="preserve"> Меншік жер учаскесіне, шаруа қонысы, жеке қосалқы шарушылыққа ие болу құқығында менің отбасымның мүшелеріне тиісті жылжымайтын мүлік туралы мәліметтер:</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мөлшері, маркасы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Отбасы мүшелерінің денсаулық жағдайы, мүгедектің, аурулардың болуы (тексерістен қашан және қайта өтті, қандай ем қабылдайды, диспансерлік есепте тұрады ма), соңғы жылдары алған ота және жарақаттар: ____________________________________________________________________________________________________________________________________</w:t>
      </w:r>
      <w:r>
        <w:br/>
      </w:r>
      <w:r>
        <w:rPr>
          <w:rFonts w:ascii="Times New Roman"/>
          <w:b w:val="false"/>
          <w:i w:val="false"/>
          <w:color w:val="000000"/>
          <w:sz w:val="28"/>
        </w:rPr>
        <w:t xml:space="preserve"> өтініш беруші _____________________________________________________________</w:t>
      </w:r>
      <w:r>
        <w:br/>
      </w:r>
      <w:r>
        <w:rPr>
          <w:rFonts w:ascii="Times New Roman"/>
          <w:b w:val="false"/>
          <w:i w:val="false"/>
          <w:color w:val="000000"/>
          <w:sz w:val="28"/>
        </w:rPr>
        <w:t xml:space="preserve"> жұбайы_________________________________________________________</w:t>
      </w:r>
      <w:r>
        <w:br/>
      </w:r>
      <w:r>
        <w:rPr>
          <w:rFonts w:ascii="Times New Roman"/>
          <w:b w:val="false"/>
          <w:i w:val="false"/>
          <w:color w:val="000000"/>
          <w:sz w:val="28"/>
        </w:rPr>
        <w:t xml:space="preserve"> балалары_______________________________________________________</w:t>
      </w:r>
      <w:r>
        <w:br/>
      </w:r>
      <w:r>
        <w:rPr>
          <w:rFonts w:ascii="Times New Roman"/>
          <w:b w:val="false"/>
          <w:i w:val="false"/>
          <w:color w:val="000000"/>
          <w:sz w:val="28"/>
        </w:rPr>
        <w:t xml:space="preserve"> басқа туыстары________________________________________________________</w:t>
      </w:r>
      <w:r>
        <w:br/>
      </w:r>
      <w:r>
        <w:rPr>
          <w:rFonts w:ascii="Times New Roman"/>
          <w:b w:val="false"/>
          <w:i w:val="false"/>
          <w:color w:val="000000"/>
          <w:sz w:val="28"/>
        </w:rPr>
        <w:t xml:space="preserve"> 16 жасқа дейінгі мүгедек-баланың (16 жасқа дейңгі мүгедек-балалардың) арнаулы әлеуметтік қызметтерді алуы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Отбасының материалдық жағдайы туралы Сіздің бағаңыз:</w:t>
      </w:r>
      <w:r>
        <w:br/>
      </w:r>
      <w:r>
        <w:rPr>
          <w:rFonts w:ascii="Times New Roman"/>
          <w:b w:val="false"/>
          <w:i w:val="false"/>
          <w:color w:val="000000"/>
          <w:sz w:val="28"/>
        </w:rPr>
        <w:t xml:space="preserve"> тіпті тамақтануға да жетпейді</w:t>
      </w:r>
      <w:r>
        <w:br/>
      </w:r>
      <w:r>
        <w:rPr>
          <w:rFonts w:ascii="Times New Roman"/>
          <w:b w:val="false"/>
          <w:i w:val="false"/>
          <w:color w:val="000000"/>
          <w:sz w:val="28"/>
        </w:rPr>
        <w:t xml:space="preserve"> тамақтануға ғана жетеді</w:t>
      </w:r>
      <w:r>
        <w:br/>
      </w:r>
      <w:r>
        <w:rPr>
          <w:rFonts w:ascii="Times New Roman"/>
          <w:b w:val="false"/>
          <w:i w:val="false"/>
          <w:color w:val="000000"/>
          <w:sz w:val="28"/>
        </w:rPr>
        <w:t xml:space="preserve"> тамақтануға және ең қажетті заттарға ғана жетеді</w:t>
      </w:r>
      <w:r>
        <w:br/>
      </w:r>
      <w:r>
        <w:rPr>
          <w:rFonts w:ascii="Times New Roman"/>
          <w:b w:val="false"/>
          <w:i w:val="false"/>
          <w:color w:val="000000"/>
          <w:sz w:val="28"/>
        </w:rPr>
        <w:t xml:space="preserve"> балаларды киіммен, аяқ киіммен және оқу құралдарымен қамтамасыз етуге мүмкіндік жоқ</w:t>
      </w:r>
      <w:r>
        <w:br/>
      </w:r>
      <w:r>
        <w:rPr>
          <w:rFonts w:ascii="Times New Roman"/>
          <w:b w:val="false"/>
          <w:i w:val="false"/>
          <w:color w:val="000000"/>
          <w:sz w:val="28"/>
        </w:rPr>
        <w:t xml:space="preserve"> Өмірлік қиын жағдайлардан шығу бойынша болжамды әрекеттің бағыттары (өтініш берушінің пікірі) 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Жұмыспен қамтуға жәрдемдесудің қандай шараларына Сіз қатыса аласыз: </w:t>
      </w:r>
      <w:r>
        <w:br/>
      </w:r>
      <w:r>
        <w:rPr>
          <w:rFonts w:ascii="Times New Roman"/>
          <w:b w:val="false"/>
          <w:i w:val="false"/>
          <w:color w:val="000000"/>
          <w:sz w:val="28"/>
        </w:rPr>
        <w:t xml:space="preserve"> бар бос орындарға жұмысқа орналасу;</w:t>
      </w:r>
      <w:r>
        <w:br/>
      </w:r>
      <w:r>
        <w:rPr>
          <w:rFonts w:ascii="Times New Roman"/>
          <w:b w:val="false"/>
          <w:i w:val="false"/>
          <w:color w:val="000000"/>
          <w:sz w:val="28"/>
        </w:rPr>
        <w:t xml:space="preserve"> іске асырылып жатқан инфрақұрылым жобаларының шеңберінде жұмыс орындарына жұмысқа орналасу;</w:t>
      </w:r>
      <w:r>
        <w:br/>
      </w:r>
      <w:r>
        <w:rPr>
          <w:rFonts w:ascii="Times New Roman"/>
          <w:b w:val="false"/>
          <w:i w:val="false"/>
          <w:color w:val="000000"/>
          <w:sz w:val="28"/>
        </w:rPr>
        <w:t xml:space="preserve"> кішігірім кредиттеу;</w:t>
      </w:r>
      <w:r>
        <w:br/>
      </w:r>
      <w:r>
        <w:rPr>
          <w:rFonts w:ascii="Times New Roman"/>
          <w:b w:val="false"/>
          <w:i w:val="false"/>
          <w:color w:val="000000"/>
          <w:sz w:val="28"/>
        </w:rPr>
        <w:t xml:space="preserve"> кәсіптік оқыту (дайындау, қайта даярлау, біліктілікті арттыру);</w:t>
      </w:r>
      <w:r>
        <w:br/>
      </w:r>
      <w:r>
        <w:rPr>
          <w:rFonts w:ascii="Times New Roman"/>
          <w:b w:val="false"/>
          <w:i w:val="false"/>
          <w:color w:val="000000"/>
          <w:sz w:val="28"/>
        </w:rPr>
        <w:t xml:space="preserve"> әлеуметтік жұмыс орнына жұмысқа орналасу;</w:t>
      </w:r>
      <w:r>
        <w:br/>
      </w:r>
      <w:r>
        <w:rPr>
          <w:rFonts w:ascii="Times New Roman"/>
          <w:b w:val="false"/>
          <w:i w:val="false"/>
          <w:color w:val="000000"/>
          <w:sz w:val="28"/>
        </w:rPr>
        <w:t xml:space="preserve"> "Жастар саясатына" қатысу;</w:t>
      </w:r>
      <w:r>
        <w:br/>
      </w:r>
      <w:r>
        <w:rPr>
          <w:rFonts w:ascii="Times New Roman"/>
          <w:b w:val="false"/>
          <w:i w:val="false"/>
          <w:color w:val="000000"/>
          <w:sz w:val="28"/>
        </w:rPr>
        <w:t xml:space="preserve"> Әлеуметтік экономикалық дамудың әлеуетті төмен елді мекендерден әлеуметтік экономикалық дамудың әлеуетті жоғары елді мекендеріне және экономикалық даму орталықтарына көшуде қатысу.</w:t>
      </w:r>
      <w:r>
        <w:br/>
      </w:r>
      <w:r>
        <w:rPr>
          <w:rFonts w:ascii="Times New Roman"/>
          <w:b w:val="false"/>
          <w:i w:val="false"/>
          <w:color w:val="000000"/>
          <w:sz w:val="28"/>
        </w:rPr>
        <w:t xml:space="preserve"> қоғамдық жұмыстар.</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 _____________ _______________</w:t>
      </w:r>
      <w:r>
        <w:br/>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9-қосымша</w:t>
            </w:r>
          </w:p>
        </w:tc>
      </w:tr>
    </w:tbl>
    <w:bookmarkStart w:name="z268" w:id="17"/>
    <w:p>
      <w:pPr>
        <w:spacing w:after="0"/>
        <w:ind w:left="0"/>
        <w:jc w:val="left"/>
      </w:pPr>
      <w:r>
        <w:rPr>
          <w:rFonts w:ascii="Times New Roman"/>
          <w:b/>
          <w:i w:val="false"/>
          <w:color w:val="000000"/>
        </w:rPr>
        <w:t xml:space="preserve"> Отбасыға көмектiң</w:t>
      </w:r>
      <w:r>
        <w:br/>
      </w:r>
      <w:r>
        <w:rPr>
          <w:rFonts w:ascii="Times New Roman"/>
          <w:b/>
          <w:i w:val="false"/>
          <w:color w:val="000000"/>
        </w:rPr>
        <w:t>ЖЕКЕ ЖОСПАРЫ</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Уәкiлеттi орган _____________________________________________________</w:t>
      </w:r>
      <w:r>
        <w:br/>
      </w:r>
      <w:r>
        <w:rPr>
          <w:rFonts w:ascii="Times New Roman"/>
          <w:b w:val="false"/>
          <w:i w:val="false"/>
          <w:color w:val="000000"/>
          <w:sz w:val="28"/>
        </w:rPr>
        <w:t>Көмектi алушы: ____________________________________________________</w:t>
      </w:r>
      <w:r>
        <w:br/>
      </w:r>
      <w:r>
        <w:rPr>
          <w:rFonts w:ascii="Times New Roman"/>
          <w:b w:val="false"/>
          <w:i w:val="false"/>
          <w:color w:val="000000"/>
          <w:sz w:val="28"/>
        </w:rPr>
        <w:t>(Т.А.Ә. (болған кезде), тұратын мекенжайы)</w:t>
      </w:r>
      <w:r>
        <w:br/>
      </w:r>
      <w:r>
        <w:rPr>
          <w:rFonts w:ascii="Times New Roman"/>
          <w:b w:val="false"/>
          <w:i w:val="false"/>
          <w:color w:val="000000"/>
          <w:sz w:val="28"/>
        </w:rPr>
        <w:t>Келiсiмшарттың қолданылуы басталған күн: ____________________________</w:t>
      </w:r>
      <w:r>
        <w:br/>
      </w:r>
      <w:r>
        <w:rPr>
          <w:rFonts w:ascii="Times New Roman"/>
          <w:b w:val="false"/>
          <w:i w:val="false"/>
          <w:color w:val="000000"/>
          <w:sz w:val="28"/>
        </w:rPr>
        <w:t>Келiсiмшарттың қолданылуы тоқтатылған күн: _________________________</w:t>
      </w:r>
      <w:r>
        <w:br/>
      </w:r>
      <w:r>
        <w:rPr>
          <w:rFonts w:ascii="Times New Roman"/>
          <w:b w:val="false"/>
          <w:i w:val="false"/>
          <w:color w:val="000000"/>
          <w:sz w:val="28"/>
        </w:rPr>
        <w:t>Қажеттi iс-әрекеттер:________________________________________________</w:t>
      </w:r>
      <w:r>
        <w:br/>
      </w:r>
      <w:r>
        <w:rPr>
          <w:rFonts w:ascii="Times New Roman"/>
          <w:b w:val="false"/>
          <w:i w:val="false"/>
          <w:color w:val="000000"/>
          <w:sz w:val="28"/>
        </w:rPr>
        <w:t xml:space="preserve"> 1. Отбасын өмiрлiк қиын жағдайдан шығаруға арналған көмектiң</w:t>
      </w:r>
      <w:r>
        <w:br/>
      </w:r>
      <w:r>
        <w:rPr>
          <w:rFonts w:ascii="Times New Roman"/>
          <w:b w:val="false"/>
          <w:i w:val="false"/>
          <w:color w:val="000000"/>
          <w:sz w:val="28"/>
        </w:rPr>
        <w:t>20 __жыл_________(айын көрсету) iс-шаралар жоспары және сол бойынша 20 __жыл____________(айын көрсету) есептiлiктi ұсыну.</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170"/>
        <w:gridCol w:w="885"/>
        <w:gridCol w:w="1031"/>
        <w:gridCol w:w="460"/>
        <w:gridCol w:w="2742"/>
        <w:gridCol w:w="2320"/>
        <w:gridCol w:w="1976"/>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Iс-шаралар</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мерзiмi</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Көмектi, қызметтi ұсынатын орган (мекеме)</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Күнiн көрсете отырып, орындалуы туралы белгi</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Нәтижесi i (бағалау)</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Жүргiзiлген iс-шаралар бойынша келiсiмшартты сүйемелдеудi жүзеге асыратын өкілетті орган маманының түпкiлiктi қорытындысы: ____________________________________________________</w:t>
      </w:r>
      <w:r>
        <w:br/>
      </w:r>
      <w:r>
        <w:rPr>
          <w:rFonts w:ascii="Times New Roman"/>
          <w:b w:val="false"/>
          <w:i w:val="false"/>
          <w:color w:val="000000"/>
          <w:sz w:val="28"/>
        </w:rPr>
        <w:t xml:space="preserve"> Қажеттi өзара iс-әрекеттер:</w:t>
      </w:r>
      <w:r>
        <w:br/>
      </w:r>
      <w:r>
        <w:rPr>
          <w:rFonts w:ascii="Times New Roman"/>
          <w:b w:val="false"/>
          <w:i w:val="false"/>
          <w:color w:val="000000"/>
          <w:sz w:val="28"/>
        </w:rPr>
        <w:t xml:space="preserve"> - жұмыспен қамту органымен ____________________________________</w:t>
      </w:r>
      <w:r>
        <w:br/>
      </w:r>
      <w:r>
        <w:rPr>
          <w:rFonts w:ascii="Times New Roman"/>
          <w:b w:val="false"/>
          <w:i w:val="false"/>
          <w:color w:val="000000"/>
          <w:sz w:val="28"/>
        </w:rPr>
        <w:t>- денсаулық сақтау органымен __________________________________</w:t>
      </w:r>
      <w:r>
        <w:br/>
      </w:r>
      <w:r>
        <w:rPr>
          <w:rFonts w:ascii="Times New Roman"/>
          <w:b w:val="false"/>
          <w:i w:val="false"/>
          <w:color w:val="000000"/>
          <w:sz w:val="28"/>
        </w:rPr>
        <w:t>- басқа да байланыстар ________________________________________</w:t>
      </w:r>
      <w:r>
        <w:br/>
      </w:r>
      <w:r>
        <w:rPr>
          <w:rFonts w:ascii="Times New Roman"/>
          <w:b w:val="false"/>
          <w:i w:val="false"/>
          <w:color w:val="000000"/>
          <w:sz w:val="28"/>
        </w:rPr>
        <w:t xml:space="preserve"> Өкілетті орган маманының </w:t>
      </w:r>
      <w:r>
        <w:br/>
      </w:r>
      <w:r>
        <w:rPr>
          <w:rFonts w:ascii="Times New Roman"/>
          <w:b w:val="false"/>
          <w:i w:val="false"/>
          <w:color w:val="000000"/>
          <w:sz w:val="28"/>
        </w:rPr>
        <w:t xml:space="preserve"> қолы:___________________ Күнi: _____________</w:t>
      </w:r>
      <w:r>
        <w:br/>
      </w:r>
      <w:r>
        <w:rPr>
          <w:rFonts w:ascii="Times New Roman"/>
          <w:b w:val="false"/>
          <w:i w:val="false"/>
          <w:color w:val="000000"/>
          <w:sz w:val="28"/>
        </w:rPr>
        <w:t xml:space="preserve"> (Кезеңдер саны отбасындағы нақты жағдайлар мен бейiмдеу бағдарламасына байланысты)</w:t>
      </w:r>
      <w:r>
        <w:br/>
      </w:r>
      <w:r>
        <w:rPr>
          <w:rFonts w:ascii="Times New Roman"/>
          <w:b w:val="false"/>
          <w:i w:val="false"/>
          <w:color w:val="000000"/>
          <w:sz w:val="28"/>
        </w:rPr>
        <w:t xml:space="preserve"> Берiлетiн көмектiң түрлерi:</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605"/>
        <w:gridCol w:w="915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Бiржолғы төлем</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бюджеттiң есебiнен iске асырылатын өзге де көмек түрлерi</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Бiржолғы төлем кезiнде:</w:t>
      </w:r>
      <w:r>
        <w:br/>
      </w:r>
      <w:r>
        <w:rPr>
          <w:rFonts w:ascii="Times New Roman"/>
          <w:b w:val="false"/>
          <w:i w:val="false"/>
          <w:color w:val="000000"/>
          <w:sz w:val="28"/>
        </w:rPr>
        <w:t xml:space="preserve"> Шығын сметасы:</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Отбасының (адамның) жан басына шаққандағы табысы, теңгемен:</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4289"/>
        <w:gridCol w:w="3432"/>
      </w:tblGrid>
      <w:tr>
        <w:trPr>
          <w:trHeight w:val="30" w:hRule="atLeast"/>
        </w:trPr>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 жасалғанға дейiн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Келiсiмшарттың қолданылу мерзiмiнiң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қоса есептегенде</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есептемегенде</w:t>
            </w:r>
            <w:r>
              <w:br/>
            </w:r>
            <w:r>
              <w:rPr>
                <w:rFonts w:ascii="Times New Roman"/>
                <w:b w:val="false"/>
                <w:i w:val="false"/>
                <w:color w:val="000000"/>
                <w:sz w:val="20"/>
              </w:rPr>
              <w:t>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Жүргiзiлген iс-шаралардың тиiмдiлiгi туралы қорытынды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Жұмыспен қамту және әлеуметтiк бағдарламалар бөлiмi:</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Уәкiлеттi өкiлдiң (тегi, аты, әкесiнiң аты (болған кезде)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(қолы)</w:t>
      </w:r>
      <w:r>
        <w:br/>
      </w:r>
      <w:r>
        <w:rPr>
          <w:rFonts w:ascii="Times New Roman"/>
          <w:b w:val="false"/>
          <w:i w:val="false"/>
          <w:color w:val="000000"/>
          <w:sz w:val="28"/>
        </w:rPr>
        <w:t xml:space="preserve"> 20 __жылғы "________"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10-қосымша</w:t>
            </w:r>
          </w:p>
        </w:tc>
      </w:tr>
    </w:tbl>
    <w:bookmarkStart w:name="z289" w:id="18"/>
    <w:p>
      <w:pPr>
        <w:spacing w:after="0"/>
        <w:ind w:left="0"/>
        <w:jc w:val="left"/>
      </w:pPr>
      <w:r>
        <w:rPr>
          <w:rFonts w:ascii="Times New Roman"/>
          <w:b/>
          <w:i w:val="false"/>
          <w:color w:val="000000"/>
        </w:rPr>
        <w:t xml:space="preserve"> Отбасының белсендiлiгiн арттырудың әлеуметтiк келiсiмшарты</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_______ 20__ жылғы "_______" ___________</w:t>
      </w:r>
      <w:r>
        <w:br/>
      </w:r>
      <w:r>
        <w:rPr>
          <w:rFonts w:ascii="Times New Roman"/>
          <w:b w:val="false"/>
          <w:i w:val="false"/>
          <w:color w:val="000000"/>
          <w:sz w:val="28"/>
        </w:rPr>
        <w:t>(жасалған орны)</w:t>
      </w:r>
      <w:r>
        <w:br/>
      </w:r>
      <w:r>
        <w:rPr>
          <w:rFonts w:ascii="Times New Roman"/>
          <w:b w:val="false"/>
          <w:i w:val="false"/>
          <w:color w:val="000000"/>
          <w:sz w:val="28"/>
        </w:rPr>
        <w:t xml:space="preserve"> Бұдан әрi "жұмыспен қамту және әлеуметтiк бағдарламалар бөлiмi" деп аталатын _________________________________________________ атынан</w:t>
      </w:r>
      <w:r>
        <w:br/>
      </w:r>
      <w:r>
        <w:rPr>
          <w:rFonts w:ascii="Times New Roman"/>
          <w:b w:val="false"/>
          <w:i w:val="false"/>
          <w:color w:val="000000"/>
          <w:sz w:val="28"/>
        </w:rPr>
        <w:t>(уәкiлеттi органның атауы)</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(тегi, аты, әкесiнiң аты (болған кезде), уәкiлеттi өкiлдiң атқаратын</w:t>
      </w:r>
      <w:r>
        <w:br/>
      </w:r>
      <w:r>
        <w:rPr>
          <w:rFonts w:ascii="Times New Roman"/>
          <w:b w:val="false"/>
          <w:i w:val="false"/>
          <w:color w:val="000000"/>
          <w:sz w:val="28"/>
        </w:rPr>
        <w:t>лауазымы)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(тегi, аты, әкесiнiң аты (болған кезде), жеке басын куәландыратын</w:t>
      </w:r>
      <w:r>
        <w:br/>
      </w:r>
      <w:r>
        <w:rPr>
          <w:rFonts w:ascii="Times New Roman"/>
          <w:b w:val="false"/>
          <w:i w:val="false"/>
          <w:color w:val="000000"/>
          <w:sz w:val="28"/>
        </w:rPr>
        <w:t>құжаттың атауы, жеке сәйкестендiру нөмiрi, құжаттың сериясы, нөмiрi,</w:t>
      </w:r>
      <w:r>
        <w:br/>
      </w:r>
      <w:r>
        <w:rPr>
          <w:rFonts w:ascii="Times New Roman"/>
          <w:b w:val="false"/>
          <w:i w:val="false"/>
          <w:color w:val="000000"/>
          <w:sz w:val="28"/>
        </w:rPr>
        <w:t>кiм және қашан бердi)</w:t>
      </w:r>
      <w:r>
        <w:br/>
      </w:r>
      <w:r>
        <w:rPr>
          <w:rFonts w:ascii="Times New Roman"/>
          <w:b w:val="false"/>
          <w:i w:val="false"/>
          <w:color w:val="000000"/>
          <w:sz w:val="28"/>
        </w:rPr>
        <w:t xml:space="preserve"> отбасының белсенділігін арттырудың әлеуметтік келісімшарты негізінде әлеуметтік көмек алуға өтініш беруші - отбасы атынан сөйлеуші және </w:t>
      </w:r>
      <w:r>
        <w:br/>
      </w:r>
      <w:r>
        <w:rPr>
          <w:rFonts w:ascii="Times New Roman"/>
          <w:b w:val="false"/>
          <w:i w:val="false"/>
          <w:color w:val="000000"/>
          <w:sz w:val="28"/>
        </w:rPr>
        <w:t xml:space="preserve"> ____________________________________________ мекенжай бойынша тұратын</w:t>
      </w:r>
      <w:r>
        <w:br/>
      </w:r>
      <w:r>
        <w:rPr>
          <w:rFonts w:ascii="Times New Roman"/>
          <w:b w:val="false"/>
          <w:i w:val="false"/>
          <w:color w:val="000000"/>
          <w:sz w:val="28"/>
        </w:rPr>
        <w:t>әрі қарай "өтініш беруші" деп аталатын, екінші тараптан, төмендегі туралы әлеуметтік көмек алуға осы отбасының белсенділігін арттырудың әлеуметтік келісімшартын (бұдан әрі - келісімшарт) жасасты:</w:t>
      </w:r>
      <w:r>
        <w:br/>
      </w:r>
      <w:r>
        <w:rPr>
          <w:rFonts w:ascii="Times New Roman"/>
          <w:b w:val="false"/>
          <w:i w:val="false"/>
          <w:color w:val="000000"/>
          <w:sz w:val="28"/>
        </w:rPr>
        <w:t>
</w:t>
      </w:r>
    </w:p>
    <w:bookmarkStart w:name="z291" w:id="19"/>
    <w:p>
      <w:pPr>
        <w:spacing w:after="0"/>
        <w:ind w:left="0"/>
        <w:jc w:val="left"/>
      </w:pPr>
      <w:r>
        <w:rPr>
          <w:rFonts w:ascii="Times New Roman"/>
          <w:b/>
          <w:i w:val="false"/>
          <w:color w:val="000000"/>
        </w:rPr>
        <w:t xml:space="preserve"> 1. Келiсiмшарт мәнi</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 Келiсiмшарт мәнi жұмыспен қамту және әлеуметтiк бағдарламалар бөлiмi мен отбасы (адам) жүзеге асыратын отбасын (адамды) өмiрлiк қиын жағдайдан шығаруға бағытталған iс-шаралар кешенi болып табылады.</w:t>
      </w:r>
      <w:r>
        <w:br/>
      </w:r>
      <w:r>
        <w:rPr>
          <w:rFonts w:ascii="Times New Roman"/>
          <w:b w:val="false"/>
          <w:i w:val="false"/>
          <w:color w:val="000000"/>
          <w:sz w:val="28"/>
        </w:rPr>
        <w:t>
</w:t>
      </w:r>
    </w:p>
    <w:bookmarkStart w:name="z293" w:id="20"/>
    <w:p>
      <w:pPr>
        <w:spacing w:after="0"/>
        <w:ind w:left="0"/>
        <w:jc w:val="left"/>
      </w:pPr>
      <w:r>
        <w:rPr>
          <w:rFonts w:ascii="Times New Roman"/>
          <w:b/>
          <w:i w:val="false"/>
          <w:color w:val="000000"/>
        </w:rPr>
        <w:t xml:space="preserve"> 2. Келiсiмшарт тараптарының мiндеттерi</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 Жұмыспен қамту және әлеуметтiк бағдарламалар бөлiмi:</w:t>
      </w:r>
      <w:r>
        <w:br/>
      </w:r>
      <w:r>
        <w:rPr>
          <w:rFonts w:ascii="Times New Roman"/>
          <w:b w:val="false"/>
          <w:i w:val="false"/>
          <w:color w:val="000000"/>
          <w:sz w:val="28"/>
        </w:rPr>
        <w:t xml:space="preserve"> 1) қатысушыға және (немесе) оның отбасы мүшелерiне, отбасының еңбекке қабiлеттi мүшелерi жұмыспен қамтуға жәрдемдесудiң белсендi шараларына қатысқан жағдайда отбасының __________________ мүшесiне:</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(отбасы мүшелерiнiң тегi, аты, әкесiнiң аты (болған кезде) _____________________ ______________ бастап ______ дейiнгi кезеңге ай сайын ______________ (____________________________ ) теңге мөлшерiнде (сомасы жазбаша) және (немесе) бiр жолғы ___________________(__________________) теңге (сомасы жазбаша) мөлшерiнде __________________________________________________________ (жеке қосалқы шаруашылықты дамыту (үй малын, құсын сатып алу және т.б.), жеке кәсiпкерлiк қызметтi ұйымдастыру) шартты ақшалай көмектi төлейдi;</w:t>
      </w:r>
      <w:r>
        <w:br/>
      </w:r>
      <w:r>
        <w:rPr>
          <w:rFonts w:ascii="Times New Roman"/>
          <w:b w:val="false"/>
          <w:i w:val="false"/>
          <w:color w:val="000000"/>
          <w:sz w:val="28"/>
        </w:rPr>
        <w:t>
      </w:t>
      </w:r>
      <w:r>
        <w:rPr>
          <w:rFonts w:ascii="Times New Roman"/>
          <w:b w:val="false"/>
          <w:i w:val="false"/>
          <w:color w:val="000000"/>
          <w:sz w:val="28"/>
        </w:rPr>
        <w:t>2) келiсiмшарттың ажырамас бөлiгi болып табылатын Отбасыға көмектiң жеке жоспарына (бұдан әрi - Жеке жоспар) сәйкес жұмыспен қамтуға жәрдемдесу және (немесе) әлеуметтiк бейiмдеу (қажет болған жағдайда) бойынша iс-шаралар ұсынуды ұйымдастырады;</w:t>
      </w:r>
      <w:r>
        <w:br/>
      </w:r>
      <w:r>
        <w:rPr>
          <w:rFonts w:ascii="Times New Roman"/>
          <w:b w:val="false"/>
          <w:i w:val="false"/>
          <w:color w:val="000000"/>
          <w:sz w:val="28"/>
        </w:rPr>
        <w:t>
      </w:t>
      </w:r>
      <w:r>
        <w:rPr>
          <w:rFonts w:ascii="Times New Roman"/>
          <w:b w:val="false"/>
          <w:i w:val="false"/>
          <w:color w:val="000000"/>
          <w:sz w:val="28"/>
        </w:rPr>
        <w:t>3) отбасының (адамның) өзiн-өзi қамтамасыз етуге өтуiне ықпал және келiсiмшартты iске асыру мерзiмi iшiнде сүйемелдеудi қамтамасыз етедi; </w:t>
      </w:r>
      <w:r>
        <w:br/>
      </w:r>
      <w:r>
        <w:rPr>
          <w:rFonts w:ascii="Times New Roman"/>
          <w:b w:val="false"/>
          <w:i w:val="false"/>
          <w:color w:val="000000"/>
          <w:sz w:val="28"/>
        </w:rPr>
        <w:t>
      </w:t>
      </w:r>
      <w:r>
        <w:rPr>
          <w:rFonts w:ascii="Times New Roman"/>
          <w:b w:val="false"/>
          <w:i w:val="false"/>
          <w:color w:val="000000"/>
          <w:sz w:val="28"/>
        </w:rPr>
        <w:t>4) Жеке жоспарда көзделген iс-шараларды iске асыруға жұмылдырылған басқа да ұйымдармен өзара iс-әрекеттi жүзеге асырады; </w:t>
      </w:r>
      <w:r>
        <w:br/>
      </w:r>
      <w:r>
        <w:rPr>
          <w:rFonts w:ascii="Times New Roman"/>
          <w:b w:val="false"/>
          <w:i w:val="false"/>
          <w:color w:val="000000"/>
          <w:sz w:val="28"/>
        </w:rPr>
        <w:t>
      </w:t>
      </w:r>
      <w:r>
        <w:rPr>
          <w:rFonts w:ascii="Times New Roman"/>
          <w:b w:val="false"/>
          <w:i w:val="false"/>
          <w:color w:val="000000"/>
          <w:sz w:val="28"/>
        </w:rPr>
        <w:t>5) қатысушының және (немесе) оның отбасы мүшелерiнiң Жеке жоспарды орындау бойынша келiсiмшарттың мiндеттемелерiн орындауына тоқсан сайын мониторинг жүргiзедi.</w:t>
      </w:r>
      <w:r>
        <w:br/>
      </w:r>
      <w:r>
        <w:rPr>
          <w:rFonts w:ascii="Times New Roman"/>
          <w:b w:val="false"/>
          <w:i w:val="false"/>
          <w:color w:val="000000"/>
          <w:sz w:val="28"/>
        </w:rPr>
        <w:t>
      </w:t>
      </w:r>
      <w:r>
        <w:rPr>
          <w:rFonts w:ascii="Times New Roman"/>
          <w:b w:val="false"/>
          <w:i w:val="false"/>
          <w:color w:val="000000"/>
          <w:sz w:val="28"/>
        </w:rPr>
        <w:t>3. Қатысушы және (немесе) оның отбасы мүшелерi: </w:t>
      </w:r>
      <w:r>
        <w:br/>
      </w:r>
      <w:r>
        <w:rPr>
          <w:rFonts w:ascii="Times New Roman"/>
          <w:b w:val="false"/>
          <w:i w:val="false"/>
          <w:color w:val="000000"/>
          <w:sz w:val="28"/>
        </w:rPr>
        <w:t>
      </w:t>
      </w:r>
      <w:r>
        <w:rPr>
          <w:rFonts w:ascii="Times New Roman"/>
          <w:b w:val="false"/>
          <w:i w:val="false"/>
          <w:color w:val="000000"/>
          <w:sz w:val="28"/>
        </w:rPr>
        <w:t>1) келiсiмшарт талаптарын және Жеке жоспар бойынша iс-шараларды толық көлемде орындайды және өмiрлiк қиын жағдайдан шығу жөнiнде белсендi iс-әрекеттер қабылдайды;</w:t>
      </w:r>
      <w:r>
        <w:br/>
      </w:r>
      <w:r>
        <w:rPr>
          <w:rFonts w:ascii="Times New Roman"/>
          <w:b w:val="false"/>
          <w:i w:val="false"/>
          <w:color w:val="000000"/>
          <w:sz w:val="28"/>
        </w:rPr>
        <w:t>
      </w:t>
      </w:r>
      <w:r>
        <w:rPr>
          <w:rFonts w:ascii="Times New Roman"/>
          <w:b w:val="false"/>
          <w:i w:val="false"/>
          <w:color w:val="000000"/>
          <w:sz w:val="28"/>
        </w:rPr>
        <w:t>2) жұмыспен қамту орталығымен жасалған әлеуметтiк келiсiмшарт (келiсiмшарттар) талаптарын орындайды;</w:t>
      </w:r>
      <w:r>
        <w:br/>
      </w:r>
      <w:r>
        <w:rPr>
          <w:rFonts w:ascii="Times New Roman"/>
          <w:b w:val="false"/>
          <w:i w:val="false"/>
          <w:color w:val="000000"/>
          <w:sz w:val="28"/>
        </w:rPr>
        <w:t>
      </w:t>
      </w:r>
      <w:r>
        <w:rPr>
          <w:rFonts w:ascii="Times New Roman"/>
          <w:b w:val="false"/>
          <w:i w:val="false"/>
          <w:color w:val="000000"/>
          <w:sz w:val="28"/>
        </w:rPr>
        <w:t>3) жұмыспен қамтуға жәрдемдесудiң мемлекеттiк шараларына қатысу нәтижесiнде жұмыспен қамту орталығы және (немесе) жұмыспен қамту және әлеуметтiк бағдарламалар бөлiмi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4) скринингтiк тексеруден өтуi, әлеуметтiк мәнi бар аурулары (маскүнемдiк, нашақорлық, туберкулез) болған жағдайда емделуi тиiс, сондай-ақ жүктiлiгi кезiнде уақытында жүктiлiктiң 12 аптасына дейiн әйелдер консультациясында тiркеуге тұрып және жүктiлiктiң бүкiл кезеңi iшiнде бақылауда болады;</w:t>
      </w:r>
      <w:r>
        <w:br/>
      </w:r>
      <w:r>
        <w:rPr>
          <w:rFonts w:ascii="Times New Roman"/>
          <w:b w:val="false"/>
          <w:i w:val="false"/>
          <w:color w:val="000000"/>
          <w:sz w:val="28"/>
        </w:rPr>
        <w:t>
      </w:t>
      </w:r>
      <w:r>
        <w:rPr>
          <w:rFonts w:ascii="Times New Roman"/>
          <w:b w:val="false"/>
          <w:i w:val="false"/>
          <w:color w:val="000000"/>
          <w:sz w:val="28"/>
        </w:rPr>
        <w:t>5) жұмыспен қамту және әлеуметтiк бағдарламалар бөлiмiне шартты ақшалай көмек тағайындауға және оның мөлшерiне әсер ететiн жағдайлар туындауы туралы ақпаратты көрсетiлген жағдайлар туындаған күнiнен бастап 15 (он бес) жұмыс күнi iшiнде ұсынады; </w:t>
      </w:r>
      <w:r>
        <w:br/>
      </w:r>
      <w:r>
        <w:rPr>
          <w:rFonts w:ascii="Times New Roman"/>
          <w:b w:val="false"/>
          <w:i w:val="false"/>
          <w:color w:val="000000"/>
          <w:sz w:val="28"/>
        </w:rPr>
        <w:t>
      </w:t>
      </w:r>
      <w:r>
        <w:rPr>
          <w:rFonts w:ascii="Times New Roman"/>
          <w:b w:val="false"/>
          <w:i w:val="false"/>
          <w:color w:val="000000"/>
          <w:sz w:val="28"/>
        </w:rPr>
        <w:t>6) банк шотының нөмiрi, тұрғылықты жерi өзгерген жағдайда жұмыспен қамту және әлеуметтiк бағдарламалар бөлiмiне тиiстi өзгерiстердi растайтын құжаттармен осы өзгерiстер туралы өтiнiш беру жолымен хабарлайды; </w:t>
      </w:r>
      <w:r>
        <w:br/>
      </w:r>
      <w:r>
        <w:rPr>
          <w:rFonts w:ascii="Times New Roman"/>
          <w:b w:val="false"/>
          <w:i w:val="false"/>
          <w:color w:val="000000"/>
          <w:sz w:val="28"/>
        </w:rPr>
        <w:t>
      </w:t>
      </w:r>
      <w:r>
        <w:rPr>
          <w:rFonts w:ascii="Times New Roman"/>
          <w:b w:val="false"/>
          <w:i w:val="false"/>
          <w:color w:val="000000"/>
          <w:sz w:val="28"/>
        </w:rPr>
        <w:t>7) ШАК-ты заңсыз тағайындауға әкеп соқтырған жалған мәлiметтер ұсынғаны анықталған жағдайда заңсыз алынған ақшалай қаражатты ерiктi түрде қайтарады;</w:t>
      </w:r>
      <w:r>
        <w:br/>
      </w:r>
      <w:r>
        <w:rPr>
          <w:rFonts w:ascii="Times New Roman"/>
          <w:b w:val="false"/>
          <w:i w:val="false"/>
          <w:color w:val="000000"/>
          <w:sz w:val="28"/>
        </w:rPr>
        <w:t>
      </w:t>
      </w:r>
      <w:r>
        <w:rPr>
          <w:rFonts w:ascii="Times New Roman"/>
          <w:b w:val="false"/>
          <w:i w:val="false"/>
          <w:color w:val="000000"/>
          <w:sz w:val="28"/>
        </w:rPr>
        <w:t>8) келiсiмшартты сүйемелдеудi жүзеге асыратын жұмыспен қамту және әлеуметтiк бағдарламалар бөлiмiмен, кенттiң әкiмiмен (жұмыспен қамту және әлеуметтiк бағдарламалар бөлiмiмен, кент әкiмiмен келiсiм бойынша келiсiмшарттың орындалу барысы туралы барлық мәлiметтердi ұдайы ұсынады.</w:t>
      </w:r>
      <w:r>
        <w:br/>
      </w:r>
      <w:r>
        <w:rPr>
          <w:rFonts w:ascii="Times New Roman"/>
          <w:b w:val="false"/>
          <w:i w:val="false"/>
          <w:color w:val="000000"/>
          <w:sz w:val="28"/>
        </w:rPr>
        <w:t>
</w:t>
      </w:r>
    </w:p>
    <w:bookmarkStart w:name="z308" w:id="21"/>
    <w:p>
      <w:pPr>
        <w:spacing w:after="0"/>
        <w:ind w:left="0"/>
        <w:jc w:val="left"/>
      </w:pPr>
      <w:r>
        <w:rPr>
          <w:rFonts w:ascii="Times New Roman"/>
          <w:b/>
          <w:i w:val="false"/>
          <w:color w:val="000000"/>
        </w:rPr>
        <w:t xml:space="preserve"> 3. Тараптардың құқықтары</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4. Жұмыспен қамту және әлеуметтiк бағдарламалар бөлiмi: </w:t>
      </w:r>
      <w:r>
        <w:br/>
      </w:r>
      <w:r>
        <w:rPr>
          <w:rFonts w:ascii="Times New Roman"/>
          <w:b w:val="false"/>
          <w:i w:val="false"/>
          <w:color w:val="000000"/>
          <w:sz w:val="28"/>
        </w:rPr>
        <w:t>
      </w:t>
      </w:r>
      <w:r>
        <w:rPr>
          <w:rFonts w:ascii="Times New Roman"/>
          <w:b w:val="false"/>
          <w:i w:val="false"/>
          <w:color w:val="000000"/>
          <w:sz w:val="28"/>
        </w:rPr>
        <w:t>1) отбасының (адамның) және оның отбасы мүшелерiнiң мұқтаждығын тексеру және айқындау үшiн үшiншi адамдардан (кәсiпорындардан, салық органдарынан және басқа да ұйымдардан) олардың табыстары мен мүлкi туралы қосымша мәлiметтер сұратады;</w:t>
      </w:r>
      <w:r>
        <w:br/>
      </w:r>
      <w:r>
        <w:rPr>
          <w:rFonts w:ascii="Times New Roman"/>
          <w:b w:val="false"/>
          <w:i w:val="false"/>
          <w:color w:val="000000"/>
          <w:sz w:val="28"/>
        </w:rPr>
        <w:t>
      </w:t>
      </w:r>
      <w:r>
        <w:rPr>
          <w:rFonts w:ascii="Times New Roman"/>
          <w:b w:val="false"/>
          <w:i w:val="false"/>
          <w:color w:val="000000"/>
          <w:sz w:val="28"/>
        </w:rPr>
        <w:t>2) отбасының (адамның) материалдық жағдайын тексередi; </w:t>
      </w:r>
      <w:r>
        <w:br/>
      </w:r>
      <w:r>
        <w:rPr>
          <w:rFonts w:ascii="Times New Roman"/>
          <w:b w:val="false"/>
          <w:i w:val="false"/>
          <w:color w:val="000000"/>
          <w:sz w:val="28"/>
        </w:rPr>
        <w:t>
      </w:t>
      </w:r>
      <w:r>
        <w:rPr>
          <w:rFonts w:ascii="Times New Roman"/>
          <w:b w:val="false"/>
          <w:i w:val="false"/>
          <w:color w:val="000000"/>
          <w:sz w:val="28"/>
        </w:rPr>
        <w:t>3) алынған ақпаратты шартты ақшалай көмек тағайындау (тағайындаудан бас тарту) туралы мәселенi шешу кезiнде пайдаланады; </w:t>
      </w:r>
      <w:r>
        <w:br/>
      </w:r>
      <w:r>
        <w:rPr>
          <w:rFonts w:ascii="Times New Roman"/>
          <w:b w:val="false"/>
          <w:i w:val="false"/>
          <w:color w:val="000000"/>
          <w:sz w:val="28"/>
        </w:rPr>
        <w:t>
      </w:t>
      </w:r>
      <w:r>
        <w:rPr>
          <w:rFonts w:ascii="Times New Roman"/>
          <w:b w:val="false"/>
          <w:i w:val="false"/>
          <w:color w:val="000000"/>
          <w:sz w:val="28"/>
        </w:rPr>
        <w:t>4) егер отбасы (адам) жұмыспен қамту орталығымен жасалған келiсiмшарттың және әлеуметтiк келiсiмшарттың мiндеттемелерiн орындамаса, шартты ақшалай көмек төлеудi тоқтатады;</w:t>
      </w:r>
      <w:r>
        <w:br/>
      </w:r>
      <w:r>
        <w:rPr>
          <w:rFonts w:ascii="Times New Roman"/>
          <w:b w:val="false"/>
          <w:i w:val="false"/>
          <w:color w:val="000000"/>
          <w:sz w:val="28"/>
        </w:rPr>
        <w:t>
      </w:t>
      </w:r>
      <w:r>
        <w:rPr>
          <w:rFonts w:ascii="Times New Roman"/>
          <w:b w:val="false"/>
          <w:i w:val="false"/>
          <w:color w:val="000000"/>
          <w:sz w:val="28"/>
        </w:rPr>
        <w:t>5)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6) келiсiмшарт шеңберiнде өзге де мәселелердi шешедi.</w:t>
      </w:r>
      <w:r>
        <w:br/>
      </w:r>
      <w:r>
        <w:rPr>
          <w:rFonts w:ascii="Times New Roman"/>
          <w:b w:val="false"/>
          <w:i w:val="false"/>
          <w:color w:val="000000"/>
          <w:sz w:val="28"/>
        </w:rPr>
        <w:t>
      </w:t>
      </w:r>
      <w:r>
        <w:rPr>
          <w:rFonts w:ascii="Times New Roman"/>
          <w:b w:val="false"/>
          <w:i w:val="false"/>
          <w:color w:val="000000"/>
          <w:sz w:val="28"/>
        </w:rPr>
        <w:t>5. Қатысушы: </w:t>
      </w:r>
      <w:r>
        <w:br/>
      </w:r>
      <w:r>
        <w:rPr>
          <w:rFonts w:ascii="Times New Roman"/>
          <w:b w:val="false"/>
          <w:i w:val="false"/>
          <w:color w:val="000000"/>
          <w:sz w:val="28"/>
        </w:rPr>
        <w:t>
      </w:t>
      </w:r>
      <w:r>
        <w:rPr>
          <w:rFonts w:ascii="Times New Roman"/>
          <w:b w:val="false"/>
          <w:i w:val="false"/>
          <w:color w:val="000000"/>
          <w:sz w:val="28"/>
        </w:rPr>
        <w:t>1) келiсiмшартта және Жеке жоспарда көзделген әлеуметтiк қолдау шараларын алады;</w:t>
      </w:r>
      <w:r>
        <w:br/>
      </w:r>
      <w:r>
        <w:rPr>
          <w:rFonts w:ascii="Times New Roman"/>
          <w:b w:val="false"/>
          <w:i w:val="false"/>
          <w:color w:val="000000"/>
          <w:sz w:val="28"/>
        </w:rPr>
        <w:t>
      </w:t>
      </w:r>
      <w:r>
        <w:rPr>
          <w:rFonts w:ascii="Times New Roman"/>
          <w:b w:val="false"/>
          <w:i w:val="false"/>
          <w:color w:val="000000"/>
          <w:sz w:val="28"/>
        </w:rPr>
        <w:t>2)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3) отбасы құрамының өзгеруiне байланысты шартты ақшалай көмектi қайта есептеудi талап етедi; </w:t>
      </w:r>
      <w:r>
        <w:br/>
      </w:r>
      <w:r>
        <w:rPr>
          <w:rFonts w:ascii="Times New Roman"/>
          <w:b w:val="false"/>
          <w:i w:val="false"/>
          <w:color w:val="000000"/>
          <w:sz w:val="28"/>
        </w:rPr>
        <w:t>
      </w:t>
      </w:r>
      <w:r>
        <w:rPr>
          <w:rFonts w:ascii="Times New Roman"/>
          <w:b w:val="false"/>
          <w:i w:val="false"/>
          <w:color w:val="000000"/>
          <w:sz w:val="28"/>
        </w:rPr>
        <w:t>4) Жеке жоспар iс-шараларының орындалуымен байланысты консультация мен ақпарат алады.</w:t>
      </w:r>
      <w:r>
        <w:br/>
      </w:r>
      <w:r>
        <w:rPr>
          <w:rFonts w:ascii="Times New Roman"/>
          <w:b w:val="false"/>
          <w:i w:val="false"/>
          <w:color w:val="000000"/>
          <w:sz w:val="28"/>
        </w:rPr>
        <w:t>
</w:t>
      </w:r>
    </w:p>
    <w:bookmarkStart w:name="z321" w:id="22"/>
    <w:p>
      <w:pPr>
        <w:spacing w:after="0"/>
        <w:ind w:left="0"/>
        <w:jc w:val="left"/>
      </w:pPr>
      <w:r>
        <w:rPr>
          <w:rFonts w:ascii="Times New Roman"/>
          <w:b/>
          <w:i w:val="false"/>
          <w:color w:val="000000"/>
        </w:rPr>
        <w:t xml:space="preserve"> 4. Келiсiмшарттың талаптарын орындамағаны үшiн тараптардың жауапкершiлiгi</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6. Қатысушы және (немесе) оның отбасы мүшелерi шартты ақшалай көмек тағайындауға берiлген өтiнiште жалған немесе толық емес мәлiметтер көрсеткенi үшiн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7. Жұмыспен қамту және әлеуметтiк бағдарламалар бөлiмi мен жұмыспен қамту орталығы отбасына (адамға) келiсiмшартта және әлеуметтiк келiсiмшартта, сондай-ақ Жеке жоспарда көзделген көлемде әлеуметтiк қолдау көрсетуге жауапты болады. </w:t>
      </w:r>
      <w:r>
        <w:br/>
      </w:r>
      <w:r>
        <w:rPr>
          <w:rFonts w:ascii="Times New Roman"/>
          <w:b w:val="false"/>
          <w:i w:val="false"/>
          <w:color w:val="000000"/>
          <w:sz w:val="28"/>
        </w:rPr>
        <w:t>
      </w:t>
      </w:r>
      <w:r>
        <w:rPr>
          <w:rFonts w:ascii="Times New Roman"/>
          <w:b w:val="false"/>
          <w:i w:val="false"/>
          <w:color w:val="000000"/>
          <w:sz w:val="28"/>
        </w:rPr>
        <w:t>8. Осы келiсiмшартты және әлеуметтiк келiсiмшартты сүйемелдеудi және оның мониторингiн жұмыспен қамту және әлеуметтiк бағдарламалар бөлiмi мен жұмыспен қамту орталығы жүргiзедi. </w:t>
      </w:r>
      <w:r>
        <w:br/>
      </w:r>
      <w:r>
        <w:rPr>
          <w:rFonts w:ascii="Times New Roman"/>
          <w:b w:val="false"/>
          <w:i w:val="false"/>
          <w:color w:val="000000"/>
          <w:sz w:val="28"/>
        </w:rPr>
        <w:t>
      </w:t>
      </w:r>
      <w:r>
        <w:rPr>
          <w:rFonts w:ascii="Times New Roman"/>
          <w:b w:val="false"/>
          <w:i w:val="false"/>
          <w:color w:val="000000"/>
          <w:sz w:val="28"/>
        </w:rPr>
        <w:t>9. Келiсiмшарт талаптарын орындамағаны және (немесе) тиiсiнше орындамағаны үшiн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p>
    <w:bookmarkStart w:name="z326" w:id="23"/>
    <w:p>
      <w:pPr>
        <w:spacing w:after="0"/>
        <w:ind w:left="0"/>
        <w:jc w:val="left"/>
      </w:pPr>
      <w:r>
        <w:rPr>
          <w:rFonts w:ascii="Times New Roman"/>
          <w:b/>
          <w:i w:val="false"/>
          <w:color w:val="000000"/>
        </w:rPr>
        <w:t xml:space="preserve"> 5. Күтпеген жағдайлар</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мiндеттерiн толық немесе iшiнара орындамағаны үшiн жауапкершiлiктен босатылады.</w:t>
      </w:r>
      <w:r>
        <w:br/>
      </w:r>
      <w:r>
        <w:rPr>
          <w:rFonts w:ascii="Times New Roman"/>
          <w:b w:val="false"/>
          <w:i w:val="false"/>
          <w:color w:val="000000"/>
          <w:sz w:val="28"/>
        </w:rPr>
        <w:t>
      </w:t>
      </w:r>
      <w:r>
        <w:rPr>
          <w:rFonts w:ascii="Times New Roman"/>
          <w:b w:val="false"/>
          <w:i w:val="false"/>
          <w:color w:val="000000"/>
          <w:sz w:val="28"/>
        </w:rPr>
        <w:t>11. Күтпеген жағдайлар туындаған кезде осы келiсiмшартқа сәйкес қандай да болсын мiндеттемелердiң орындалуы осындай жағдайлардың туындауына байланысты мүмкiн болмаған тарап күтпеген жағдайлар басталған немесе аяқталған сәттен бастап 3 (үш) жұмыс күнi iшiнде хабардар етуге мiндеттi.</w:t>
      </w:r>
      <w:r>
        <w:br/>
      </w:r>
      <w:r>
        <w:rPr>
          <w:rFonts w:ascii="Times New Roman"/>
          <w:b w:val="false"/>
          <w:i w:val="false"/>
          <w:color w:val="000000"/>
          <w:sz w:val="28"/>
        </w:rPr>
        <w:t>
      </w:t>
      </w:r>
      <w:r>
        <w:rPr>
          <w:rFonts w:ascii="Times New Roman"/>
          <w:b w:val="false"/>
          <w:i w:val="false"/>
          <w:color w:val="000000"/>
          <w:sz w:val="28"/>
        </w:rPr>
        <w:t>12. Осы келiсiмшарт бойынша мiндеттемелердi орындау мерзiмi күтпеген жағдайлар орын алған, сондай-ақ осы жағдайлардан туындаған салдардың әрекетi барысына шамалас уақытқа кейiнге шегерiледi. </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келiсiмшарт бойынша мiндеттемелердi толық немесе iшiнара орындай алмауы (кезеңдi көрсету) асатын болса, тараптар осы келiсiмшартты бұзуға құқылы.</w:t>
      </w:r>
      <w:r>
        <w:br/>
      </w:r>
      <w:r>
        <w:rPr>
          <w:rFonts w:ascii="Times New Roman"/>
          <w:b w:val="false"/>
          <w:i w:val="false"/>
          <w:color w:val="000000"/>
          <w:sz w:val="28"/>
        </w:rPr>
        <w:t>
</w:t>
      </w:r>
    </w:p>
    <w:bookmarkStart w:name="z331" w:id="24"/>
    <w:p>
      <w:pPr>
        <w:spacing w:after="0"/>
        <w:ind w:left="0"/>
        <w:jc w:val="left"/>
      </w:pPr>
      <w:r>
        <w:rPr>
          <w:rFonts w:ascii="Times New Roman"/>
          <w:b/>
          <w:i w:val="false"/>
          <w:color w:val="000000"/>
        </w:rPr>
        <w:t xml:space="preserve"> 6. Өзге де талаптар</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14. Келiсiмшартқа тараптардың келiсiмi бойынша қосымша келiсiмге қол қою арқылы өзгерiстер және (немесе) толықтырулар енгiзiледi.</w:t>
      </w:r>
      <w:r>
        <w:br/>
      </w:r>
      <w:r>
        <w:rPr>
          <w:rFonts w:ascii="Times New Roman"/>
          <w:b w:val="false"/>
          <w:i w:val="false"/>
          <w:color w:val="000000"/>
          <w:sz w:val="28"/>
        </w:rPr>
        <w:t>
      </w:t>
      </w:r>
      <w:r>
        <w:rPr>
          <w:rFonts w:ascii="Times New Roman"/>
          <w:b w:val="false"/>
          <w:i w:val="false"/>
          <w:color w:val="000000"/>
          <w:sz w:val="28"/>
        </w:rPr>
        <w:t>15. Келiсiмшарт қол қойылған күнiнен бастап күшiне енедi және 20____ жыл қоса қолданылады.</w:t>
      </w:r>
      <w:r>
        <w:br/>
      </w:r>
      <w:r>
        <w:rPr>
          <w:rFonts w:ascii="Times New Roman"/>
          <w:b w:val="false"/>
          <w:i w:val="false"/>
          <w:color w:val="000000"/>
          <w:sz w:val="28"/>
        </w:rPr>
        <w:t>
      </w:t>
      </w:r>
      <w:r>
        <w:rPr>
          <w:rFonts w:ascii="Times New Roman"/>
          <w:b w:val="false"/>
          <w:i w:val="false"/>
          <w:color w:val="000000"/>
          <w:sz w:val="28"/>
        </w:rPr>
        <w:t>16. Келiсiмшартты жұмыспен қамту және әлеуметтiк бағдарламалар бөлiмi отбасы (адам) осы келiсiмшарттың және жұмыспен қамту орталығы мен отбасының еңбекке қабiлеттi мүшелерi арасында жасалған әлеуметтiк келiсiмшарттың талаптарын орындамаған кезде бiр жақты тәртiппен бұзылады.</w:t>
      </w:r>
      <w:r>
        <w:br/>
      </w:r>
      <w:r>
        <w:rPr>
          <w:rFonts w:ascii="Times New Roman"/>
          <w:b w:val="false"/>
          <w:i w:val="false"/>
          <w:color w:val="000000"/>
          <w:sz w:val="28"/>
        </w:rPr>
        <w:t>
      </w:t>
      </w:r>
      <w:r>
        <w:rPr>
          <w:rFonts w:ascii="Times New Roman"/>
          <w:b w:val="false"/>
          <w:i w:val="false"/>
          <w:color w:val="000000"/>
          <w:sz w:val="28"/>
        </w:rPr>
        <w:t>17. Осы келiсiмшарт бiрдей заңды күшi бар екi данада жасалған.</w:t>
      </w:r>
      <w:r>
        <w:br/>
      </w:r>
      <w:r>
        <w:rPr>
          <w:rFonts w:ascii="Times New Roman"/>
          <w:b w:val="false"/>
          <w:i w:val="false"/>
          <w:color w:val="000000"/>
          <w:sz w:val="28"/>
        </w:rPr>
        <w:t>
</w:t>
      </w:r>
    </w:p>
    <w:bookmarkStart w:name="z336" w:id="25"/>
    <w:p>
      <w:pPr>
        <w:spacing w:after="0"/>
        <w:ind w:left="0"/>
        <w:jc w:val="left"/>
      </w:pPr>
      <w:r>
        <w:rPr>
          <w:rFonts w:ascii="Times New Roman"/>
          <w:b/>
          <w:i w:val="false"/>
          <w:color w:val="000000"/>
        </w:rPr>
        <w:t xml:space="preserve"> 7. Тараптардың мекенжайлары мен деректемелерi</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6"/>
        <w:gridCol w:w="6244"/>
      </w:tblGrid>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әлеуметтiк бағдарламалар бөлiмi</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w:t>
            </w:r>
            <w:r>
              <w:br/>
            </w:r>
            <w:r>
              <w:rPr>
                <w:rFonts w:ascii="Times New Roman"/>
                <w:b w:val="false"/>
                <w:i w:val="false"/>
                <w:color w:val="000000"/>
                <w:sz w:val="20"/>
              </w:rPr>
              <w:t>
</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w:t>
            </w:r>
            <w:r>
              <w:br/>
            </w:r>
            <w:r>
              <w:rPr>
                <w:rFonts w:ascii="Times New Roman"/>
                <w:b w:val="false"/>
                <w:i w:val="false"/>
                <w:color w:val="000000"/>
                <w:sz w:val="20"/>
              </w:rPr>
              <w:t>Уәкiлеттi органның толық атауы</w:t>
            </w:r>
            <w:r>
              <w:br/>
            </w:r>
            <w:r>
              <w:rPr>
                <w:rFonts w:ascii="Times New Roman"/>
                <w:b w:val="false"/>
                <w:i w:val="false"/>
                <w:color w:val="000000"/>
                <w:sz w:val="20"/>
              </w:rPr>
              <w:t>_______________________________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w:t>
            </w:r>
            <w:r>
              <w:br/>
            </w:r>
            <w:r>
              <w:rPr>
                <w:rFonts w:ascii="Times New Roman"/>
                <w:b w:val="false"/>
                <w:i w:val="false"/>
                <w:color w:val="000000"/>
                <w:sz w:val="20"/>
              </w:rPr>
              <w:t>(уәкiлеттi өкiлдiң тегi, аты, әкесiнiң аты (болған кезде)</w:t>
            </w:r>
            <w:r>
              <w:br/>
            </w:r>
            <w:r>
              <w:rPr>
                <w:rFonts w:ascii="Times New Roman"/>
                <w:b w:val="false"/>
                <w:i w:val="false"/>
                <w:color w:val="000000"/>
                <w:sz w:val="20"/>
              </w:rPr>
              <w:t>________________________________</w:t>
            </w:r>
            <w:r>
              <w:br/>
            </w:r>
            <w:r>
              <w:rPr>
                <w:rFonts w:ascii="Times New Roman"/>
                <w:b w:val="false"/>
                <w:i w:val="false"/>
                <w:color w:val="000000"/>
                <w:sz w:val="20"/>
              </w:rPr>
              <w:t>(қолы)</w:t>
            </w:r>
            <w:r>
              <w:br/>
            </w:r>
            <w:r>
              <w:rPr>
                <w:rFonts w:ascii="Times New Roman"/>
                <w:b w:val="false"/>
                <w:i w:val="false"/>
                <w:color w:val="000000"/>
                <w:sz w:val="20"/>
              </w:rPr>
              <w:t>Мөрдiң орны</w:t>
            </w: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w:t>
            </w:r>
            <w:r>
              <w:br/>
            </w:r>
            <w:r>
              <w:rPr>
                <w:rFonts w:ascii="Times New Roman"/>
                <w:b w:val="false"/>
                <w:i w:val="false"/>
                <w:color w:val="000000"/>
                <w:sz w:val="20"/>
              </w:rPr>
              <w:t>(тегi, аты, әкесiнiң аты (болған кезде)</w:t>
            </w:r>
            <w:r>
              <w:br/>
            </w:r>
            <w:r>
              <w:rPr>
                <w:rFonts w:ascii="Times New Roman"/>
                <w:b w:val="false"/>
                <w:i w:val="false"/>
                <w:color w:val="000000"/>
                <w:sz w:val="20"/>
              </w:rPr>
              <w:t>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w:t>
            </w:r>
            <w:r>
              <w:br/>
            </w:r>
            <w:r>
              <w:rPr>
                <w:rFonts w:ascii="Times New Roman"/>
                <w:b w:val="false"/>
                <w:i w:val="false"/>
                <w:color w:val="000000"/>
                <w:sz w:val="20"/>
              </w:rPr>
              <w:t>(қолы)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11-қосымша</w:t>
            </w:r>
          </w:p>
        </w:tc>
      </w:tr>
    </w:tbl>
    <w:bookmarkStart w:name="z345" w:id="26"/>
    <w:p>
      <w:pPr>
        <w:spacing w:after="0"/>
        <w:ind w:left="0"/>
        <w:jc w:val="left"/>
      </w:pPr>
      <w:r>
        <w:rPr>
          <w:rFonts w:ascii="Times New Roman"/>
          <w:b/>
          <w:i w:val="false"/>
          <w:color w:val="000000"/>
        </w:rPr>
        <w:t xml:space="preserve"> Отбасының белсенділігін арттырудың әлеуметтік келісімшартын тіркеу журналы </w:t>
      </w:r>
    </w:p>
    <w:bookmarkEnd w:id="26"/>
    <w:p>
      <w:pPr>
        <w:spacing w:after="0"/>
        <w:ind w:left="0"/>
        <w:jc w:val="left"/>
      </w:pPr>
      <w:r>
        <w:rPr>
          <w:rFonts w:ascii="Times New Roman"/>
          <w:b w:val="false"/>
          <w:i w:val="false"/>
          <w:color w:val="ff0000"/>
          <w:sz w:val="28"/>
        </w:rPr>
        <w:t xml:space="preserve">      Ескерту. Қағидалар 11-қосымшамен толықтырылды - Солтүстік Қазақстан облысы Есіл ауданы мәслихатының 24.10.2016 </w:t>
      </w:r>
      <w:r>
        <w:rPr>
          <w:rFonts w:ascii="Times New Roman"/>
          <w:b w:val="false"/>
          <w:i w:val="false"/>
          <w:color w:val="ff0000"/>
          <w:sz w:val="28"/>
        </w:rPr>
        <w:t>N 7/41</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826"/>
        <w:gridCol w:w="6361"/>
        <w:gridCol w:w="827"/>
        <w:gridCol w:w="827"/>
        <w:gridCol w:w="1288"/>
        <w:gridCol w:w="828"/>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(тегі, аты, әкесінің аты (бар болса)</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қолы</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аудандық мәслихаттың 2015 жылғы 19 қазандағы № 45/286 шешіміне қосымша</w:t>
            </w:r>
          </w:p>
        </w:tc>
      </w:tr>
    </w:tbl>
    <w:bookmarkStart w:name="z340" w:id="27"/>
    <w:p>
      <w:pPr>
        <w:spacing w:after="0"/>
        <w:ind w:left="0"/>
        <w:jc w:val="left"/>
      </w:pPr>
      <w:r>
        <w:rPr>
          <w:rFonts w:ascii="Times New Roman"/>
          <w:b/>
          <w:i w:val="false"/>
          <w:color w:val="000000"/>
        </w:rPr>
        <w:t xml:space="preserve"> Күші жойылды деп танылған Солтүстік Қазақстан облысы Есіл аудандық мәслихатының нормативтік құқықтық актілерінің тізбесі</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облысының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23 қаңтардағы № 26/157 </w:t>
      </w:r>
      <w:r>
        <w:rPr>
          <w:rFonts w:ascii="Times New Roman"/>
          <w:b w:val="false"/>
          <w:i w:val="false"/>
          <w:color w:val="000000"/>
          <w:sz w:val="28"/>
        </w:rPr>
        <w:t>шешімі</w:t>
      </w:r>
      <w:r>
        <w:rPr>
          <w:rFonts w:ascii="Times New Roman"/>
          <w:b w:val="false"/>
          <w:i w:val="false"/>
          <w:color w:val="000000"/>
          <w:sz w:val="28"/>
        </w:rPr>
        <w:t xml:space="preserve"> (Мемлекеттік тіркеу тізілімінде 2014 жылғы 18 ақпанда № 2561 болып тіркелген, 2014 жылғы 7 наурызда "Есіл таңы", 2014 жылғы 07 наурызда "Ишим"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облысының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Есіл ауданы мәслихатының 2014 жылғы 23 қаңтардағы № 26/157 шешіміне өзгерістер енгізу туралы" 2014 жылғы 25 қыркүйектегі № 36/223 </w:t>
      </w:r>
      <w:r>
        <w:rPr>
          <w:rFonts w:ascii="Times New Roman"/>
          <w:b w:val="false"/>
          <w:i w:val="false"/>
          <w:color w:val="000000"/>
          <w:sz w:val="28"/>
        </w:rPr>
        <w:t>шешімі</w:t>
      </w:r>
      <w:r>
        <w:rPr>
          <w:rFonts w:ascii="Times New Roman"/>
          <w:b w:val="false"/>
          <w:i w:val="false"/>
          <w:color w:val="000000"/>
          <w:sz w:val="28"/>
        </w:rPr>
        <w:t xml:space="preserve"> (Мемлекеттік тіркеу тізілімінде 2014 жылғы 27 қазанда № 2970 болып тіркелген, 2014 жылғы 14 қарашада "Есіл таңы", 2014 жылғы 7 қарашада "Ишим"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облысының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Есіл ауданы мәслихатының 2014 жылғы 23 қаңтардағы № 26/157 шешіміне өзгерістер енгізу туралы" 2014 жылғы 23 желтоқсандағы № 39/239 </w:t>
      </w:r>
      <w:r>
        <w:rPr>
          <w:rFonts w:ascii="Times New Roman"/>
          <w:b w:val="false"/>
          <w:i w:val="false"/>
          <w:color w:val="000000"/>
          <w:sz w:val="28"/>
        </w:rPr>
        <w:t>шешімі</w:t>
      </w:r>
      <w:r>
        <w:rPr>
          <w:rFonts w:ascii="Times New Roman"/>
          <w:b w:val="false"/>
          <w:i w:val="false"/>
          <w:color w:val="000000"/>
          <w:sz w:val="28"/>
        </w:rPr>
        <w:t xml:space="preserve"> (Мемлекеттік тіркеу тізілімінде 2015 жылғы 27 қаңтарда № 3080 болып тіркелген, 2015 жылғы 20 ақпанда "Есіл таңы", 2015 жылғы 20 ақпанда "Ишим" газеттерінде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