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f5b8" w14:textId="994f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Есіл ауданында 2015 жылға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Солтүстік Қазақстан облысы Есіл ауданы әкімдігінің 2015 жылғы 28 қаңтардағы № 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11 қарашадағы № 375 қаулысы. Солтүстік Қазақстан облысының Әділет департаментінде 2015 жылғы 4 желтоқсанда N 3489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облысының Есіл ауданында 2015 жылға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( нормативтік құқықтық актілерді мемлекеттік тіркеу тізілімінде 2015 жылғы 27 ақпанда № 3121 тіркелген, 2015 жылғы 13 наурызда № 12 (466) "Есіл таңы" газетінде, 2015 жылғы 13 наурызда № 12 (8752) "Ишим" газетінде жарияланған) Солтүстік Қазақстан облысы Есіл ауданы әкімдігінің 2015 жылғы 28 қаңтардағы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қаулымен бекітілген Солтүстік Қазақстан облысының Есіл ауданында 2015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 – 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Есіл ауданы әкімінің орынбасары Айнагүл Кәкімжолқызы Бектасоваға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 оны алғашқы ресми жариялаған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М.Әбішев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Есіл ауданы әкімдігінің 2015 жылғы 11 қарашадағы № 375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Есіл ауданында 2015 жылға мектепке дейінгі тәрбие мен оқытуға мемлекеттік білім беру тапсырысын, жан басына шаққандағы қаржыландыру және ата –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023"/>
        <w:gridCol w:w="557"/>
        <w:gridCol w:w="557"/>
        <w:gridCol w:w="1115"/>
        <w:gridCol w:w="348"/>
        <w:gridCol w:w="1007"/>
        <w:gridCol w:w="1226"/>
        <w:gridCol w:w="1008"/>
      </w:tblGrid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 -тар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Покровка ауылы Первомай көшесі 30 "Қазақстан Республикасы Білім және ғылым министрлігі Солтүстік Қазақстан облысы Есіл ауданы әкімдігінің "Моншақ" бөбекжайы-бақшасы"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Николаевка ауылы Ленин көшесі 120 А "Бөбекжан"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Явленка ауылы А.Иманов көшесі 70 "Қазақстан Республикасы Білім және ғылым министрлігі Солтүстік Қазақстан облысы Есіл ауданы әкімдігінің "Балапан" бөбекжайы"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43"/>
        <w:gridCol w:w="2043"/>
        <w:gridCol w:w="2043"/>
        <w:gridCol w:w="2043"/>
        <w:gridCol w:w="1656"/>
        <w:gridCol w:w="566"/>
        <w:gridCol w:w="375"/>
        <w:gridCol w:w="577"/>
        <w:gridCol w:w="375"/>
        <w:gridCol w:w="579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4"/>
        <w:gridCol w:w="2708"/>
        <w:gridCol w:w="1873"/>
        <w:gridCol w:w="1557"/>
        <w:gridCol w:w="155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4500,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жасқа дейін 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