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ab87" w14:textId="2d9a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 Есіл ауданының бюджеті туралы</w:t>
      </w:r>
    </w:p>
    <w:p>
      <w:pPr>
        <w:spacing w:after="0"/>
        <w:ind w:left="0"/>
        <w:jc w:val="both"/>
      </w:pPr>
      <w:r>
        <w:rPr>
          <w:rFonts w:ascii="Times New Roman"/>
          <w:b w:val="false"/>
          <w:i w:val="false"/>
          <w:color w:val="000000"/>
          <w:sz w:val="28"/>
        </w:rPr>
        <w:t>Солтүстік Қазақстан облысы Есіл мәслихатының 2015 жылғы 21 желтоқсандағы № 48/299 шешімі. Солтүстік Қазақстан облысының Әділет департаментінде 2016 жылғы 13 қаңтарда N 3548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3 241 380,2 мың теңге;</w:t>
      </w:r>
      <w:r>
        <w:br/>
      </w:r>
      <w:r>
        <w:rPr>
          <w:rFonts w:ascii="Times New Roman"/>
          <w:b w:val="false"/>
          <w:i w:val="false"/>
          <w:color w:val="000000"/>
          <w:sz w:val="28"/>
        </w:rPr>
        <w:t>
      </w:t>
      </w:r>
      <w:r>
        <w:rPr>
          <w:rFonts w:ascii="Times New Roman"/>
          <w:b w:val="false"/>
          <w:i w:val="false"/>
          <w:color w:val="000000"/>
          <w:sz w:val="28"/>
        </w:rPr>
        <w:t>сонымен қатар:</w:t>
      </w:r>
      <w:r>
        <w:br/>
      </w:r>
      <w:r>
        <w:rPr>
          <w:rFonts w:ascii="Times New Roman"/>
          <w:b w:val="false"/>
          <w:i w:val="false"/>
          <w:color w:val="000000"/>
          <w:sz w:val="28"/>
        </w:rPr>
        <w:t>
      </w:t>
      </w:r>
      <w:r>
        <w:rPr>
          <w:rFonts w:ascii="Times New Roman"/>
          <w:b w:val="false"/>
          <w:i w:val="false"/>
          <w:color w:val="000000"/>
          <w:sz w:val="28"/>
        </w:rPr>
        <w:t>салық түсімдері 402 591 мың теңге;</w:t>
      </w:r>
      <w:r>
        <w:br/>
      </w:r>
      <w:r>
        <w:rPr>
          <w:rFonts w:ascii="Times New Roman"/>
          <w:b w:val="false"/>
          <w:i w:val="false"/>
          <w:color w:val="000000"/>
          <w:sz w:val="28"/>
        </w:rPr>
        <w:t>
      </w:t>
      </w:r>
      <w:r>
        <w:rPr>
          <w:rFonts w:ascii="Times New Roman"/>
          <w:b w:val="false"/>
          <w:i w:val="false"/>
          <w:color w:val="000000"/>
          <w:sz w:val="28"/>
        </w:rPr>
        <w:t>салыққа жатпайтын түсімдер 4 772 мың теңге;</w:t>
      </w:r>
      <w:r>
        <w:br/>
      </w:r>
      <w:r>
        <w:rPr>
          <w:rFonts w:ascii="Times New Roman"/>
          <w:b w:val="false"/>
          <w:i w:val="false"/>
          <w:color w:val="000000"/>
          <w:sz w:val="28"/>
        </w:rPr>
        <w:t>
      </w:t>
      </w:r>
      <w:r>
        <w:rPr>
          <w:rFonts w:ascii="Times New Roman"/>
          <w:b w:val="false"/>
          <w:i w:val="false"/>
          <w:color w:val="000000"/>
          <w:sz w:val="28"/>
        </w:rPr>
        <w:t>негізгі капиталдан түскен түсімдер 13 585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түсімдерінен 2 820 432,2 мың теңге;</w:t>
      </w:r>
      <w:r>
        <w:br/>
      </w:r>
      <w:r>
        <w:rPr>
          <w:rFonts w:ascii="Times New Roman"/>
          <w:b w:val="false"/>
          <w:i w:val="false"/>
          <w:color w:val="000000"/>
          <w:sz w:val="28"/>
        </w:rPr>
        <w:t>
      </w:t>
      </w:r>
      <w:r>
        <w:rPr>
          <w:rFonts w:ascii="Times New Roman"/>
          <w:b w:val="false"/>
          <w:i w:val="false"/>
          <w:color w:val="000000"/>
          <w:sz w:val="28"/>
        </w:rPr>
        <w:t xml:space="preserve">2) шығындар 3 267 590,4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24 278,9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бюджеттік несиелер 41 359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17 080,1 мың теңге;</w:t>
      </w:r>
      <w:r>
        <w:br/>
      </w:r>
      <w:r>
        <w:rPr>
          <w:rFonts w:ascii="Times New Roman"/>
          <w:b w:val="false"/>
          <w:i w:val="false"/>
          <w:color w:val="000000"/>
          <w:sz w:val="28"/>
        </w:rPr>
        <w:t>
      </w:t>
      </w:r>
      <w:r>
        <w:rPr>
          <w:rFonts w:ascii="Times New Roman"/>
          <w:b w:val="false"/>
          <w:i w:val="false"/>
          <w:color w:val="000000"/>
          <w:sz w:val="28"/>
        </w:rPr>
        <w:t xml:space="preserve">4) қаржылық активтермен операциялар </w:t>
      </w:r>
      <w:r>
        <w:br/>
      </w:r>
      <w:r>
        <w:rPr>
          <w:rFonts w:ascii="Times New Roman"/>
          <w:b w:val="false"/>
          <w:i w:val="false"/>
          <w:color w:val="000000"/>
          <w:sz w:val="28"/>
        </w:rPr>
        <w:t>
      </w:t>
      </w:r>
      <w:r>
        <w:rPr>
          <w:rFonts w:ascii="Times New Roman"/>
          <w:b w:val="false"/>
          <w:i w:val="false"/>
          <w:color w:val="000000"/>
          <w:sz w:val="28"/>
        </w:rPr>
        <w:t>бойынша сальдо 6 629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6 629 мың теңге;</w:t>
      </w:r>
      <w:r>
        <w:br/>
      </w:r>
      <w:r>
        <w:rPr>
          <w:rFonts w:ascii="Times New Roman"/>
          <w:b w:val="false"/>
          <w:i w:val="false"/>
          <w:color w:val="000000"/>
          <w:sz w:val="28"/>
        </w:rPr>
        <w:t>
      </w:t>
      </w:r>
      <w:r>
        <w:rPr>
          <w:rFonts w:ascii="Times New Roman"/>
          <w:b w:val="false"/>
          <w:i w:val="false"/>
          <w:color w:val="000000"/>
          <w:sz w:val="28"/>
        </w:rPr>
        <w:t xml:space="preserve">мемлекеттің қаржылық активтерін </w:t>
      </w:r>
      <w:r>
        <w:br/>
      </w:r>
      <w:r>
        <w:rPr>
          <w:rFonts w:ascii="Times New Roman"/>
          <w:b w:val="false"/>
          <w:i w:val="false"/>
          <w:color w:val="000000"/>
          <w:sz w:val="28"/>
        </w:rPr>
        <w:t>
      </w:t>
      </w:r>
      <w:r>
        <w:rPr>
          <w:rFonts w:ascii="Times New Roman"/>
          <w:b w:val="false"/>
          <w:i w:val="false"/>
          <w:color w:val="000000"/>
          <w:sz w:val="28"/>
        </w:rPr>
        <w:t>сатудан түскен түсімдер 0 мың теңге;</w:t>
      </w:r>
      <w:r>
        <w:br/>
      </w:r>
      <w:r>
        <w:rPr>
          <w:rFonts w:ascii="Times New Roman"/>
          <w:b w:val="false"/>
          <w:i w:val="false"/>
          <w:color w:val="000000"/>
          <w:sz w:val="28"/>
        </w:rPr>
        <w:t>
      </w:t>
      </w:r>
      <w:r>
        <w:rPr>
          <w:rFonts w:ascii="Times New Roman"/>
          <w:b w:val="false"/>
          <w:i w:val="false"/>
          <w:color w:val="000000"/>
          <w:sz w:val="28"/>
        </w:rPr>
        <w:t>5) бюджеттік тапшылық (профицит) - 57 118,1 мың теңге;</w:t>
      </w:r>
      <w:r>
        <w:br/>
      </w:r>
      <w:r>
        <w:rPr>
          <w:rFonts w:ascii="Times New Roman"/>
          <w:b w:val="false"/>
          <w:i w:val="false"/>
          <w:color w:val="000000"/>
          <w:sz w:val="28"/>
        </w:rPr>
        <w:t>
      </w:t>
      </w:r>
      <w:r>
        <w:rPr>
          <w:rFonts w:ascii="Times New Roman"/>
          <w:b w:val="false"/>
          <w:i w:val="false"/>
          <w:color w:val="000000"/>
          <w:sz w:val="28"/>
        </w:rPr>
        <w:t>6) бюджеттің тапшылығын (профицитті қолдану) қаржыландыру 57 118,1 мың теңге;</w:t>
      </w:r>
      <w:r>
        <w:br/>
      </w:r>
      <w:r>
        <w:rPr>
          <w:rFonts w:ascii="Times New Roman"/>
          <w:b w:val="false"/>
          <w:i w:val="false"/>
          <w:color w:val="000000"/>
          <w:sz w:val="28"/>
        </w:rPr>
        <w:t>
      қарыздардың түсімі 41 359 мың теңге;</w:t>
      </w:r>
      <w:r>
        <w:br/>
      </w:r>
      <w:r>
        <w:rPr>
          <w:rFonts w:ascii="Times New Roman"/>
          <w:b w:val="false"/>
          <w:i w:val="false"/>
          <w:color w:val="000000"/>
          <w:sz w:val="28"/>
        </w:rPr>
        <w:t>
      қарыздарды өтеу 17 080,1 мың теңге;</w:t>
      </w:r>
      <w:r>
        <w:br/>
      </w:r>
      <w:r>
        <w:rPr>
          <w:rFonts w:ascii="Times New Roman"/>
          <w:b w:val="false"/>
          <w:i w:val="false"/>
          <w:color w:val="000000"/>
          <w:sz w:val="28"/>
        </w:rPr>
        <w:t xml:space="preserve">
      бюджеттік қаражаттың қолданылатын қалдықтары 32 839,2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28.11.2016 </w:t>
      </w:r>
      <w:r>
        <w:rPr>
          <w:rFonts w:ascii="Times New Roman"/>
          <w:b w:val="false"/>
          <w:i w:val="false"/>
          <w:color w:val="ff0000"/>
          <w:sz w:val="28"/>
        </w:rPr>
        <w:t>№ 8/43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бюджеттің кірістері Қазақстан Республикасының 2008 жылғы 4 желтоқсандағы Бюджеттік кодексіне сәйкес, келесі салық түсімдері есебінен құрылатыны белгіленсін:</w:t>
      </w:r>
      <w:r>
        <w:br/>
      </w:r>
      <w:r>
        <w:rPr>
          <w:rFonts w:ascii="Times New Roman"/>
          <w:b w:val="false"/>
          <w:i w:val="false"/>
          <w:color w:val="000000"/>
          <w:sz w:val="28"/>
        </w:rPr>
        <w:t>
      </w:t>
      </w:r>
      <w:r>
        <w:rPr>
          <w:rFonts w:ascii="Times New Roman"/>
          <w:b w:val="false"/>
          <w:i w:val="false"/>
          <w:color w:val="000000"/>
          <w:sz w:val="28"/>
        </w:rPr>
        <w:t>облыстық мәслихатпен белгіленген кірістерді бөлу нормативтері бойынша жеке табыс салығы;</w:t>
      </w:r>
      <w:r>
        <w:br/>
      </w:r>
      <w:r>
        <w:rPr>
          <w:rFonts w:ascii="Times New Roman"/>
          <w:b w:val="false"/>
          <w:i w:val="false"/>
          <w:color w:val="000000"/>
          <w:sz w:val="28"/>
        </w:rPr>
        <w:t>
      </w:t>
      </w:r>
      <w:r>
        <w:rPr>
          <w:rFonts w:ascii="Times New Roman"/>
          <w:b w:val="false"/>
          <w:i w:val="false"/>
          <w:color w:val="000000"/>
          <w:sz w:val="28"/>
        </w:rPr>
        <w:t>облыстық мәслихатпен белгіленген кірістерді бөлу нормативтері бойынша әлеуметтік салық;</w:t>
      </w:r>
      <w:r>
        <w:br/>
      </w:r>
      <w:r>
        <w:rPr>
          <w:rFonts w:ascii="Times New Roman"/>
          <w:b w:val="false"/>
          <w:i w:val="false"/>
          <w:color w:val="000000"/>
          <w:sz w:val="28"/>
        </w:rPr>
        <w:t>
      </w:t>
      </w:r>
      <w:r>
        <w:rPr>
          <w:rFonts w:ascii="Times New Roman"/>
          <w:b w:val="false"/>
          <w:i w:val="false"/>
          <w:color w:val="000000"/>
          <w:sz w:val="28"/>
        </w:rPr>
        <w:t>жеке және заңды тұлғалардың, жеке кәсіпкерлердің мүлкіне салынатын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көлік құралдарға салынатын салық;</w:t>
      </w:r>
      <w:r>
        <w:br/>
      </w:r>
      <w:r>
        <w:rPr>
          <w:rFonts w:ascii="Times New Roman"/>
          <w:b w:val="false"/>
          <w:i w:val="false"/>
          <w:color w:val="000000"/>
          <w:sz w:val="28"/>
        </w:rPr>
        <w:t>
      </w:t>
      </w:r>
      <w:r>
        <w:rPr>
          <w:rFonts w:ascii="Times New Roman"/>
          <w:b w:val="false"/>
          <w:i w:val="false"/>
          <w:color w:val="000000"/>
          <w:sz w:val="28"/>
        </w:rPr>
        <w:t>бензин (авиациялықты қоспағанда) және дизель отынына акциздер;</w:t>
      </w:r>
      <w:r>
        <w:br/>
      </w:r>
      <w:r>
        <w:rPr>
          <w:rFonts w:ascii="Times New Roman"/>
          <w:b w:val="false"/>
          <w:i w:val="false"/>
          <w:color w:val="000000"/>
          <w:sz w:val="28"/>
        </w:rPr>
        <w:t>
      </w:t>
      </w:r>
      <w:r>
        <w:rPr>
          <w:rFonts w:ascii="Times New Roman"/>
          <w:b w:val="false"/>
          <w:i w:val="false"/>
          <w:color w:val="000000"/>
          <w:sz w:val="28"/>
        </w:rPr>
        <w:t>жер учаскелерін қолданған үшін төлемдер;</w:t>
      </w:r>
      <w:r>
        <w:br/>
      </w:r>
      <w:r>
        <w:rPr>
          <w:rFonts w:ascii="Times New Roman"/>
          <w:b w:val="false"/>
          <w:i w:val="false"/>
          <w:color w:val="000000"/>
          <w:sz w:val="28"/>
        </w:rPr>
        <w:t>
      </w:t>
      </w:r>
      <w:r>
        <w:rPr>
          <w:rFonts w:ascii="Times New Roman"/>
          <w:b w:val="false"/>
          <w:i w:val="false"/>
          <w:color w:val="000000"/>
          <w:sz w:val="28"/>
        </w:rPr>
        <w:t>кәсіпкерлік және кәсіби қызметті жүргізген үшін жиындар;</w:t>
      </w:r>
      <w:r>
        <w:br/>
      </w:r>
      <w:r>
        <w:rPr>
          <w:rFonts w:ascii="Times New Roman"/>
          <w:b w:val="false"/>
          <w:i w:val="false"/>
          <w:color w:val="000000"/>
          <w:sz w:val="28"/>
        </w:rPr>
        <w:t>
      </w:t>
      </w:r>
      <w:r>
        <w:rPr>
          <w:rFonts w:ascii="Times New Roman"/>
          <w:b w:val="false"/>
          <w:i w:val="false"/>
          <w:color w:val="000000"/>
          <w:sz w:val="28"/>
        </w:rPr>
        <w:t>республикалық бюджетке аударылатын, мемлекеттік баж және консулдық жиыннан басқа мемлекеттік баж.</w:t>
      </w:r>
      <w:r>
        <w:br/>
      </w:r>
      <w:r>
        <w:rPr>
          <w:rFonts w:ascii="Times New Roman"/>
          <w:b w:val="false"/>
          <w:i w:val="false"/>
          <w:color w:val="000000"/>
          <w:sz w:val="28"/>
        </w:rPr>
        <w:t>
      </w:t>
      </w:r>
      <w:r>
        <w:rPr>
          <w:rFonts w:ascii="Times New Roman"/>
          <w:b w:val="false"/>
          <w:i w:val="false"/>
          <w:color w:val="000000"/>
          <w:sz w:val="28"/>
        </w:rPr>
        <w:t xml:space="preserve">3. 2016 жылға арналған аудандық бюджеттен облыстық бюджетке салық түсімдерінің жалпы сомасының бөлінуі келесі көлемде белгіленсін: </w:t>
      </w:r>
      <w:r>
        <w:br/>
      </w:r>
      <w:r>
        <w:rPr>
          <w:rFonts w:ascii="Times New Roman"/>
          <w:b w:val="false"/>
          <w:i w:val="false"/>
          <w:color w:val="000000"/>
          <w:sz w:val="28"/>
        </w:rPr>
        <w:t>
      </w:t>
      </w:r>
      <w:r>
        <w:rPr>
          <w:rFonts w:ascii="Times New Roman"/>
          <w:b w:val="false"/>
          <w:i w:val="false"/>
          <w:color w:val="000000"/>
          <w:sz w:val="28"/>
        </w:rPr>
        <w:t>төлем көздерінде салынатын салықтардың кірістеріндегі жеке табыс салығы бойынша – 100 пайыз;</w:t>
      </w:r>
      <w:r>
        <w:br/>
      </w:r>
      <w:r>
        <w:rPr>
          <w:rFonts w:ascii="Times New Roman"/>
          <w:b w:val="false"/>
          <w:i w:val="false"/>
          <w:color w:val="000000"/>
          <w:sz w:val="28"/>
        </w:rPr>
        <w:t>
      </w:t>
      </w:r>
      <w:r>
        <w:rPr>
          <w:rFonts w:ascii="Times New Roman"/>
          <w:b w:val="false"/>
          <w:i w:val="false"/>
          <w:color w:val="000000"/>
          <w:sz w:val="28"/>
        </w:rPr>
        <w:t>төлем көздерінде салынбайтын, шетел азаматтарының кірістеріндегі жеке табыс салығы бойынша – 100 пайыз;</w:t>
      </w:r>
      <w:r>
        <w:br/>
      </w:r>
      <w:r>
        <w:rPr>
          <w:rFonts w:ascii="Times New Roman"/>
          <w:b w:val="false"/>
          <w:i w:val="false"/>
          <w:color w:val="000000"/>
          <w:sz w:val="28"/>
        </w:rPr>
        <w:t>
      </w:t>
      </w:r>
      <w:r>
        <w:rPr>
          <w:rFonts w:ascii="Times New Roman"/>
          <w:b w:val="false"/>
          <w:i w:val="false"/>
          <w:color w:val="000000"/>
          <w:sz w:val="28"/>
        </w:rPr>
        <w:t>әлеуметтік салық бойынша – 16 пайыз.</w:t>
      </w:r>
      <w:r>
        <w:br/>
      </w:r>
      <w:r>
        <w:rPr>
          <w:rFonts w:ascii="Times New Roman"/>
          <w:b w:val="false"/>
          <w:i w:val="false"/>
          <w:color w:val="000000"/>
          <w:sz w:val="28"/>
        </w:rPr>
        <w:t>
      </w:t>
      </w:r>
      <w:r>
        <w:rPr>
          <w:rFonts w:ascii="Times New Roman"/>
          <w:b w:val="false"/>
          <w:i w:val="false"/>
          <w:color w:val="000000"/>
          <w:sz w:val="28"/>
        </w:rPr>
        <w:t>4. 2016 жылға арналған аудан бюджетінде салық түсімдерінің жалпы сомасын бөлу белгіленсін:</w:t>
      </w:r>
      <w:r>
        <w:br/>
      </w:r>
      <w:r>
        <w:rPr>
          <w:rFonts w:ascii="Times New Roman"/>
          <w:b w:val="false"/>
          <w:i w:val="false"/>
          <w:color w:val="000000"/>
          <w:sz w:val="28"/>
        </w:rPr>
        <w:t>
      </w:t>
      </w:r>
      <w:r>
        <w:rPr>
          <w:rFonts w:ascii="Times New Roman"/>
          <w:b w:val="false"/>
          <w:i w:val="false"/>
          <w:color w:val="000000"/>
          <w:sz w:val="28"/>
        </w:rPr>
        <w:t>төлем көздерінде салынбайтын кірістердегі жеке табыс салығы бойынша - 100 пайыз;</w:t>
      </w:r>
      <w:r>
        <w:br/>
      </w:r>
      <w:r>
        <w:rPr>
          <w:rFonts w:ascii="Times New Roman"/>
          <w:b w:val="false"/>
          <w:i w:val="false"/>
          <w:color w:val="000000"/>
          <w:sz w:val="28"/>
        </w:rPr>
        <w:t>
      </w:t>
      </w:r>
      <w:r>
        <w:rPr>
          <w:rFonts w:ascii="Times New Roman"/>
          <w:b w:val="false"/>
          <w:i w:val="false"/>
          <w:color w:val="000000"/>
          <w:sz w:val="28"/>
        </w:rPr>
        <w:t>әлеуметтік салық бойынша – 84 пайыз.</w:t>
      </w:r>
      <w:r>
        <w:br/>
      </w:r>
      <w:r>
        <w:rPr>
          <w:rFonts w:ascii="Times New Roman"/>
          <w:b w:val="false"/>
          <w:i w:val="false"/>
          <w:color w:val="000000"/>
          <w:sz w:val="28"/>
        </w:rPr>
        <w:t>
      </w:t>
      </w:r>
      <w:r>
        <w:rPr>
          <w:rFonts w:ascii="Times New Roman"/>
          <w:b w:val="false"/>
          <w:i w:val="false"/>
          <w:color w:val="000000"/>
          <w:sz w:val="28"/>
        </w:rPr>
        <w:t>5. Аудандық бюджеттің кірістері келесі салыққа жатпайтын түсімдер есебінен құрылатындығы белгіленсін:</w:t>
      </w:r>
      <w:r>
        <w:br/>
      </w:r>
      <w:r>
        <w:rPr>
          <w:rFonts w:ascii="Times New Roman"/>
          <w:b w:val="false"/>
          <w:i w:val="false"/>
          <w:color w:val="000000"/>
          <w:sz w:val="28"/>
        </w:rPr>
        <w:t>
      </w:t>
      </w:r>
      <w:r>
        <w:rPr>
          <w:rFonts w:ascii="Times New Roman"/>
          <w:b w:val="false"/>
          <w:i w:val="false"/>
          <w:color w:val="000000"/>
          <w:sz w:val="28"/>
        </w:rPr>
        <w:t>мемлекеттік меншіктен түсетін кірістер;</w:t>
      </w:r>
      <w:r>
        <w:br/>
      </w:r>
      <w:r>
        <w:rPr>
          <w:rFonts w:ascii="Times New Roman"/>
          <w:b w:val="false"/>
          <w:i w:val="false"/>
          <w:color w:val="000000"/>
          <w:sz w:val="28"/>
        </w:rPr>
        <w:t>
      </w:t>
      </w:r>
      <w:r>
        <w:rPr>
          <w:rFonts w:ascii="Times New Roman"/>
          <w:b w:val="false"/>
          <w:i w:val="false"/>
          <w:color w:val="000000"/>
          <w:sz w:val="28"/>
        </w:rPr>
        <w:t>мемлекет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мемлекет меншігінен түсетін басқа да кірістер;</w:t>
      </w:r>
      <w:r>
        <w:br/>
      </w:r>
      <w:r>
        <w:rPr>
          <w:rFonts w:ascii="Times New Roman"/>
          <w:b w:val="false"/>
          <w:i w:val="false"/>
          <w:color w:val="000000"/>
          <w:sz w:val="28"/>
        </w:rPr>
        <w:t>
      </w:t>
      </w:r>
      <w:r>
        <w:rPr>
          <w:rFonts w:ascii="Times New Roman"/>
          <w:b w:val="false"/>
          <w:i w:val="false"/>
          <w:color w:val="000000"/>
          <w:sz w:val="28"/>
        </w:rPr>
        <w:t>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6. Аудандық бюджеттің кірістері негізгі капиталды сатудан түскен түсімдер есебінен құрылатындығы белгіленсін.</w:t>
      </w:r>
      <w:r>
        <w:br/>
      </w:r>
      <w:r>
        <w:rPr>
          <w:rFonts w:ascii="Times New Roman"/>
          <w:b w:val="false"/>
          <w:i w:val="false"/>
          <w:color w:val="000000"/>
          <w:sz w:val="28"/>
        </w:rPr>
        <w:t>
      </w:t>
      </w:r>
      <w:r>
        <w:rPr>
          <w:rFonts w:ascii="Times New Roman"/>
          <w:b w:val="false"/>
          <w:i w:val="false"/>
          <w:color w:val="000000"/>
          <w:sz w:val="28"/>
        </w:rPr>
        <w:t>7. Облыстық бюджеттен аудандық бюджетке берілетін 2016 жылға арналған трансферттер көлемі 1 952 992 мың теңге, 2017 жылға - 1 978 208 мың теңге, 2018 жылға - 1 989 155 мың теңге қарастырылсын.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республикалық бюджеттің нысаналы трансферттерінің түсімдері есепке алынсын, соның ішінде: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жергілікті бюджеттен қаржыланатын азаматтық қызметкерлердің еңбек төлем жүйелерінің жаңа моделіне ауысуына, сонымен қатар оларға лауазымдық жалақыларына ерекше еңбек төлемдеріне айсайынғы үстемеақы төлемдеріне;</w:t>
      </w:r>
      <w:r>
        <w:br/>
      </w:r>
      <w:r>
        <w:rPr>
          <w:rFonts w:ascii="Times New Roman"/>
          <w:b w:val="false"/>
          <w:i w:val="false"/>
          <w:color w:val="000000"/>
          <w:sz w:val="28"/>
        </w:rPr>
        <w:t>
      әкімшілік мемлекеттік қызметкерлердің еңбек төлем деңгейлерін арттыруға;</w:t>
      </w:r>
      <w:r>
        <w:br/>
      </w:r>
      <w:r>
        <w:rPr>
          <w:rFonts w:ascii="Times New Roman"/>
          <w:b w:val="false"/>
          <w:i w:val="false"/>
          <w:color w:val="000000"/>
          <w:sz w:val="28"/>
        </w:rPr>
        <w:t>
      үш деңгейлі жүйе бойынша біліктілігін арттырудан өткен мұғалімдерге еңбек төлемдерін арттыруға;</w:t>
      </w:r>
      <w:r>
        <w:br/>
      </w:r>
      <w:r>
        <w:rPr>
          <w:rFonts w:ascii="Times New Roman"/>
          <w:b w:val="false"/>
          <w:i w:val="false"/>
          <w:color w:val="000000"/>
          <w:sz w:val="28"/>
        </w:rPr>
        <w:t>
      міндетті түрдегі тазалық заттарымен мүгедектерді қамтамасыз ету нормаларын арттыру;</w:t>
      </w:r>
      <w:r>
        <w:br/>
      </w:r>
      <w:r>
        <w:rPr>
          <w:rFonts w:ascii="Times New Roman"/>
          <w:b w:val="false"/>
          <w:i w:val="false"/>
          <w:color w:val="000000"/>
          <w:sz w:val="28"/>
        </w:rPr>
        <w:t>
      агроөнеркәсіп кешенінің жергілікті атқарушы органдарының құрылымдарын күтуге;</w:t>
      </w:r>
      <w:r>
        <w:br/>
      </w:r>
      <w:r>
        <w:rPr>
          <w:rFonts w:ascii="Times New Roman"/>
          <w:b w:val="false"/>
          <w:i w:val="false"/>
          <w:color w:val="000000"/>
          <w:sz w:val="28"/>
        </w:rPr>
        <w:t>
      азаматтық хал актісін тіркеу бөлімінің штаттық санағын күтуге;</w:t>
      </w:r>
      <w:r>
        <w:br/>
      </w:r>
      <w:r>
        <w:rPr>
          <w:rFonts w:ascii="Times New Roman"/>
          <w:b w:val="false"/>
          <w:i w:val="false"/>
          <w:color w:val="000000"/>
          <w:sz w:val="28"/>
        </w:rPr>
        <w:t>
      цифрық білім беру инфрақұрылымын құруға.</w:t>
      </w:r>
      <w:r>
        <w:br/>
      </w:r>
      <w:r>
        <w:rPr>
          <w:rFonts w:ascii="Times New Roman"/>
          <w:b w:val="false"/>
          <w:i w:val="false"/>
          <w:color w:val="000000"/>
          <w:sz w:val="28"/>
        </w:rPr>
        <w:t xml:space="preserve">
      Республикалық бюджеттен аталған нысаналы трансферттердің бөлінуі "2016-2018 жылдарға арналған Солтүстік Қазақстан облысы Есіл ауданының бюджеті туралы" Солтүстік Қазақстан облысы Есіл ауданы мәслихатының 2015 жылғы 21 желтоқсандағы № 48/299 шешімін жүзеге асыру туралы" Солтүстік Қазақстан облысы Есіл ауданы әкімдігінің қаулысымен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Есіл ауданы мәслихатының 18.10.2016 </w:t>
      </w:r>
      <w:r>
        <w:rPr>
          <w:rFonts w:ascii="Times New Roman"/>
          <w:b w:val="false"/>
          <w:i w:val="false"/>
          <w:color w:val="ff0000"/>
          <w:sz w:val="28"/>
        </w:rPr>
        <w:t>N 7/37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8-1. 2016 жылға арналған аудан бюджетінде республикалық бюджеттен нысаналы трансферттердің түсімі 2016 жылға аймақтың экономикалық тұрақтылығы мен жергілікті бюджеттің шығындарының өтемін қамтамасыз ету есепке алынсын. </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республикалық бюджеттен нысаналы трансферттерді бөлу "2016-2018 жылдарға арналған Солтүстік Қазақстан облысы Есіл ауданының бюджеті туралы" Солтүстік Қазақстан облысы Есіл ауданы мәслихатының шешімін жүзеге асыру туралы" Есіл ауданы әкімдігінің қаулысына өзгертулер мен толықтырулар енгізу туралы" Солтүстік Қазақстан облысы Есіл ауданы әкімдігінің қаулысымен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Солтүстік Қазақстан облысы Есіл ауданы мәслихатының 18.03.2016 </w:t>
      </w:r>
      <w:r>
        <w:rPr>
          <w:rFonts w:ascii="Times New Roman"/>
          <w:b w:val="false"/>
          <w:i w:val="false"/>
          <w:color w:val="ff0000"/>
          <w:sz w:val="28"/>
        </w:rPr>
        <w:t>N 52/320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8-2. 2016 жылға арналған аудан бюджетінде облыстық бюджеттен нысаналы трансферттердің түсімі есепке алынсын, соның ішінде:</w:t>
      </w:r>
      <w:r>
        <w:br/>
      </w:r>
      <w:r>
        <w:rPr>
          <w:rFonts w:ascii="Times New Roman"/>
          <w:b w:val="false"/>
          <w:i w:val="false"/>
          <w:color w:val="000000"/>
          <w:sz w:val="28"/>
        </w:rPr>
        <w:t>
      - "Жұмыспен қамту 2020 Жол картасын бекіту туралы" Қазақстан Республикасы Үкіметінің 2015 жылғы 31 наурыздағы № 162 қаулысымен бекітілген (одан әрі - Жұмыспен қамту 2020 Жол картасы) Жұмыспен қамту 2020 Жол картасы аясында қалалар мен селолық елді мекендерді дамытуға;</w:t>
      </w:r>
      <w:r>
        <w:br/>
      </w:r>
      <w:r>
        <w:rPr>
          <w:rFonts w:ascii="Times New Roman"/>
          <w:b w:val="false"/>
          <w:i w:val="false"/>
          <w:color w:val="000000"/>
          <w:sz w:val="28"/>
        </w:rPr>
        <w:t>
      - Жұмыспен қамту 2020 Жол картасының іс-шараларын жүзеге асыруға;</w:t>
      </w:r>
      <w:r>
        <w:br/>
      </w:r>
      <w:r>
        <w:rPr>
          <w:rFonts w:ascii="Times New Roman"/>
          <w:b w:val="false"/>
          <w:i w:val="false"/>
          <w:color w:val="000000"/>
          <w:sz w:val="28"/>
        </w:rPr>
        <w:t>
      - энзоотикалық ауруларға қарсы алдын алу іс-шараларын жүргізуге;</w:t>
      </w:r>
      <w:r>
        <w:br/>
      </w:r>
      <w:r>
        <w:rPr>
          <w:rFonts w:ascii="Times New Roman"/>
          <w:b w:val="false"/>
          <w:i w:val="false"/>
          <w:color w:val="000000"/>
          <w:sz w:val="28"/>
        </w:rPr>
        <w:t>
      - ветеринарлық пунктердің модульдік ғимараттарын сатып алуға;</w:t>
      </w:r>
      <w:r>
        <w:br/>
      </w:r>
      <w:r>
        <w:rPr>
          <w:rFonts w:ascii="Times New Roman"/>
          <w:b w:val="false"/>
          <w:i w:val="false"/>
          <w:color w:val="000000"/>
          <w:sz w:val="28"/>
        </w:rPr>
        <w:t>
      - Үлкен Тараңғұл көліне су өткізгіш шлюзінің құрылысына жоба-сметалық құжаттамаларды әзірлеуге;</w:t>
      </w:r>
      <w:r>
        <w:br/>
      </w:r>
      <w:r>
        <w:rPr>
          <w:rFonts w:ascii="Times New Roman"/>
          <w:b w:val="false"/>
          <w:i w:val="false"/>
          <w:color w:val="000000"/>
          <w:sz w:val="28"/>
        </w:rPr>
        <w:t>
      - мал көмінділерін абаттандыру бойынша жұмыстарды өткізуге (сібір язвасының көму орындары);</w:t>
      </w:r>
      <w:r>
        <w:br/>
      </w:r>
      <w:r>
        <w:rPr>
          <w:rFonts w:ascii="Times New Roman"/>
          <w:b w:val="false"/>
          <w:i w:val="false"/>
          <w:color w:val="000000"/>
          <w:sz w:val="28"/>
        </w:rPr>
        <w:t>
      - сібір язвасы көмінділерін топографиялық картаға енгізу бойынша жұмыстарды атқаруға.</w:t>
      </w:r>
      <w:r>
        <w:br/>
      </w:r>
      <w:r>
        <w:rPr>
          <w:rFonts w:ascii="Times New Roman"/>
          <w:b w:val="false"/>
          <w:i w:val="false"/>
          <w:color w:val="000000"/>
          <w:sz w:val="28"/>
        </w:rPr>
        <w:t xml:space="preserve">
      Жоғарыда көрсетілген облыстық бюджеттен нысаналы трансферттерді бөлу Солтүстік Қазақстан облысы Есіл ауданы әкімдігінің қаулысымен анықталады. </w:t>
      </w:r>
      <w:r>
        <w:br/>
      </w:r>
      <w:r>
        <w:rPr>
          <w:rFonts w:ascii="Times New Roman"/>
          <w:b w:val="false"/>
          <w:i w:val="false"/>
          <w:color w:val="000000"/>
          <w:sz w:val="28"/>
        </w:rPr>
        <w:t>
</w:t>
      </w:r>
      <w:r>
        <w:rPr>
          <w:rFonts w:ascii="Times New Roman"/>
          <w:b w:val="false"/>
          <w:i w:val="false"/>
          <w:color w:val="ff0000"/>
          <w:sz w:val="28"/>
        </w:rPr>
        <w:t xml:space="preserve">      Ескерту. Шешім 8-2 тармақпен толықтырылды - Солтүстік Қазақстан облысы Есіл ауданы мәслихатының 18.03.2016 </w:t>
      </w:r>
      <w:r>
        <w:rPr>
          <w:rFonts w:ascii="Times New Roman"/>
          <w:b w:val="false"/>
          <w:i w:val="false"/>
          <w:color w:val="ff0000"/>
          <w:sz w:val="28"/>
        </w:rPr>
        <w:t>N 52/320</w:t>
      </w:r>
      <w:r>
        <w:rPr>
          <w:rFonts w:ascii="Times New Roman"/>
          <w:b w:val="false"/>
          <w:i w:val="false"/>
          <w:color w:val="ff0000"/>
          <w:sz w:val="28"/>
        </w:rPr>
        <w:t xml:space="preserve"> шешімімен (01.01.2016 бастап қолданысқа енгізіледі); жаңа редакцияда - Солтүстік Қазақстан облысы Есіл ауданы мәслихатының 01.08.2016 </w:t>
      </w:r>
      <w:r>
        <w:rPr>
          <w:rFonts w:ascii="Times New Roman"/>
          <w:b w:val="false"/>
          <w:i w:val="false"/>
          <w:color w:val="ff0000"/>
          <w:sz w:val="28"/>
        </w:rPr>
        <w:t>N 4/23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бюджетте Есіл ауданының селолық елді мекендеріне тұруға және жұмыс істеуге келген денсаулық сақтау, білім, әлеуметтік қамсыздандыру, мәдениет, спорт және агроөнеркәсіп кешені салаларының мамандарын әлеуметтік қолдау шараларын жүзеге асыруға арналған республикалық бюджеттің бюджеттік кредиттері есепке алынсын. </w:t>
      </w:r>
      <w:r>
        <w:br/>
      </w:r>
      <w:r>
        <w:rPr>
          <w:rFonts w:ascii="Times New Roman"/>
          <w:b w:val="false"/>
          <w:i w:val="false"/>
          <w:color w:val="000000"/>
          <w:sz w:val="28"/>
        </w:rPr>
        <w:t>
      </w:t>
      </w:r>
      <w:r>
        <w:rPr>
          <w:rFonts w:ascii="Times New Roman"/>
          <w:b w:val="false"/>
          <w:i w:val="false"/>
          <w:color w:val="000000"/>
          <w:sz w:val="28"/>
        </w:rPr>
        <w:t>Республикалық бюджеттің көрсетілген нысаналы трансферттерін бөлу "2016-2018 жылдарға арналған Солтүстік Қазақстан облысы Есіл ауданының бюджеті туралы" Солтүстік Қазақстан облысы Есіл ауданы мәслихатының 2015 жылғы 21 желтоқсандағы № 48/299 шешімін жүзеге асыру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10. 2016 жылға арналған аудандық бюджеттің шығынына селолық елді мекендерде тұратын және жұмыс істейтін денсаулық сақтау, әлеуметтік қамсыздандыру, білім, мәдениет, спорт және ветеринария ұйымдарының мамандарына отын сатып алу үшін төлемдер белгіленсін.</w:t>
      </w:r>
      <w:r>
        <w:br/>
      </w:r>
      <w:r>
        <w:rPr>
          <w:rFonts w:ascii="Times New Roman"/>
          <w:b w:val="false"/>
          <w:i w:val="false"/>
          <w:color w:val="000000"/>
          <w:sz w:val="28"/>
        </w:rPr>
        <w:t>
      </w:t>
      </w:r>
      <w:r>
        <w:rPr>
          <w:rFonts w:ascii="Times New Roman"/>
          <w:b w:val="false"/>
          <w:i w:val="false"/>
          <w:color w:val="000000"/>
          <w:sz w:val="28"/>
        </w:rPr>
        <w:t>11.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2016 жылы кемінде жиырма бес пайызға жоғарылатылған лауазымдық айлықақылары мен тарифтік ставкалары сақталсын.</w:t>
      </w:r>
      <w:r>
        <w:br/>
      </w:r>
      <w:r>
        <w:rPr>
          <w:rFonts w:ascii="Times New Roman"/>
          <w:b w:val="false"/>
          <w:i w:val="false"/>
          <w:color w:val="000000"/>
          <w:sz w:val="28"/>
        </w:rPr>
        <w:t>
      </w:t>
      </w:r>
      <w:r>
        <w:rPr>
          <w:rFonts w:ascii="Times New Roman"/>
          <w:b w:val="false"/>
          <w:i w:val="false"/>
          <w:color w:val="000000"/>
          <w:sz w:val="28"/>
        </w:rPr>
        <w:t>12. Осы шешімнің 9, 10, 11 тармақтарының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13. 2016 жылы мемлекеттік қызметшілерге жатпайтын мемлекеттік мекемелердің қызметкерлері, мемлекеттік қызметшілер және қазыналық кәсіпорындар жұмысшылары толық көлемде жалақымен қамтамасыз етілсін.</w:t>
      </w:r>
      <w:r>
        <w:br/>
      </w:r>
      <w:r>
        <w:rPr>
          <w:rFonts w:ascii="Times New Roman"/>
          <w:b w:val="false"/>
          <w:i w:val="false"/>
          <w:color w:val="000000"/>
          <w:sz w:val="28"/>
        </w:rPr>
        <w:t>
      </w:t>
      </w:r>
      <w:r>
        <w:rPr>
          <w:rFonts w:ascii="Times New Roman"/>
          <w:b w:val="false"/>
          <w:i w:val="false"/>
          <w:color w:val="000000"/>
          <w:sz w:val="28"/>
        </w:rPr>
        <w:t xml:space="preserve">14. 2016-2018 жылдарға арналған бюджеттік бағдарламалар шеңберінде Есіл ауданының селолық округтері бойынша шығындар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15. 2016-2018 жылдарға селолық округтер аясында мемлекеттік басқару органдарының трансферттері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16. 2016 жылға арналған жергілікті бюджетті орындау барысында жергілікті бюджеттік бағдарламалар секвестрге жатпайтыны </w:t>
      </w:r>
      <w:r>
        <w:rPr>
          <w:rFonts w:ascii="Times New Roman"/>
          <w:b w:val="false"/>
          <w:i w:val="false"/>
          <w:color w:val="000000"/>
          <w:sz w:val="28"/>
        </w:rPr>
        <w:t>10 қосымшаға</w:t>
      </w:r>
      <w:r>
        <w:rPr>
          <w:rFonts w:ascii="Times New Roman"/>
          <w:b w:val="false"/>
          <w:i w:val="false"/>
          <w:color w:val="000000"/>
          <w:sz w:val="28"/>
        </w:rPr>
        <w:t xml:space="preserve"> сәйкес белгіленсін. </w:t>
      </w:r>
      <w:r>
        <w:br/>
      </w:r>
      <w:r>
        <w:rPr>
          <w:rFonts w:ascii="Times New Roman"/>
          <w:b w:val="false"/>
          <w:i w:val="false"/>
          <w:color w:val="000000"/>
          <w:sz w:val="28"/>
        </w:rPr>
        <w:t>
      </w:t>
      </w:r>
      <w:r>
        <w:rPr>
          <w:rFonts w:ascii="Times New Roman"/>
          <w:b w:val="false"/>
          <w:i w:val="false"/>
          <w:color w:val="000000"/>
          <w:sz w:val="28"/>
        </w:rPr>
        <w:t>16-1. Ауданның бюджетінде қаражаттың бос қалдықтары есебінен қаржылық жылдың басына қалыптасқан 20491,1 мың теңге сомадағы шығындар, 11 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Солтүстік Қазақстан облысы облысы Есіл ауданы мәслихатының 17.02.2016 </w:t>
      </w:r>
      <w:r>
        <w:rPr>
          <w:rFonts w:ascii="Times New Roman"/>
          <w:b w:val="false"/>
          <w:i w:val="false"/>
          <w:color w:val="ff0000"/>
          <w:sz w:val="28"/>
        </w:rPr>
        <w:t>N 51/312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16-2. Ауданның бюджет шығындарында бюджеттік қаражаттың бос қалдықтары есебінен, қаржылық жылдың басына қалыптасқан, 2015 жылы "Нысаналы пайдаланылмаған (толық пайдаланылмаған) трансферттерді қайтару" 459006 бюджеттік бағдарламасы бойынша республикалық бюджеттен 12347,7 мың теңге сомада, облыстық бюджеттен 0,4 мың теңге сомада бөлінген 12348,1 мың теңге сомадағы пайдаланылмаған нысаналы трансферттердің қайтарылуы, 12 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16-2-тармақпен толықтырылды - Солтүстік Қазақстан облысы облысы Есіл ауданы мәслихатының 17.02.2016 </w:t>
      </w:r>
      <w:r>
        <w:rPr>
          <w:rFonts w:ascii="Times New Roman"/>
          <w:b w:val="false"/>
          <w:i w:val="false"/>
          <w:color w:val="ff0000"/>
          <w:sz w:val="28"/>
        </w:rPr>
        <w:t>N 51/312</w:t>
      </w:r>
      <w:r>
        <w:rPr>
          <w:rFonts w:ascii="Times New Roman"/>
          <w:b w:val="false"/>
          <w:i w:val="false"/>
          <w:color w:val="ff0000"/>
          <w:sz w:val="28"/>
        </w:rPr>
        <w:t xml:space="preserve"> шешімімен (01.01.2016 бастап қолданысқа енгізіледі). </w:t>
      </w:r>
      <w:r>
        <w:br/>
      </w:r>
      <w:r>
        <w:rPr>
          <w:rFonts w:ascii="Times New Roman"/>
          <w:b w:val="false"/>
          <w:i w:val="false"/>
          <w:color w:val="000000"/>
          <w:sz w:val="28"/>
        </w:rPr>
        <w:t xml:space="preserve">
      16-3. 2016 жылға арналған аудандық бюджетте жергілікті атқарушы органдардың борыштарын өтеуге және облыстық бюджеттен борыштар бойынша басқа да төлемдерге 24 мың теңге сомада шығындар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16-3-тармақпен толықтырылды - Солтүстік Қазақстан облысы облысы Есіл ауданы мәслихатының 18.10.2016 </w:t>
      </w:r>
      <w:r>
        <w:rPr>
          <w:rFonts w:ascii="Times New Roman"/>
          <w:b w:val="false"/>
          <w:i w:val="false"/>
          <w:color w:val="ff0000"/>
          <w:sz w:val="28"/>
        </w:rPr>
        <w:t>N 7/37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17. 2016 жылға арналған Есіл ауданының жергілікті атқарушы органының резерві 6026 мың теңге сомада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Есіл ауданы мәслихатының 28.11.2016 </w:t>
      </w:r>
      <w:r>
        <w:rPr>
          <w:rFonts w:ascii="Times New Roman"/>
          <w:b w:val="false"/>
          <w:i w:val="false"/>
          <w:color w:val="ff0000"/>
          <w:sz w:val="28"/>
        </w:rPr>
        <w:t>№ 8/43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18. 2016 жылға Есіл ауданының бюджетіне облыстық бюджеттен берілетін бюджеттік субвенциялар 1 952 992 мың теңге сомада белгіленсін. </w:t>
      </w:r>
      <w:r>
        <w:br/>
      </w:r>
      <w:r>
        <w:rPr>
          <w:rFonts w:ascii="Times New Roman"/>
          <w:b w:val="false"/>
          <w:i w:val="false"/>
          <w:color w:val="000000"/>
          <w:sz w:val="28"/>
        </w:rPr>
        <w:t>
      </w:t>
      </w:r>
      <w:r>
        <w:rPr>
          <w:rFonts w:ascii="Times New Roman"/>
          <w:b w:val="false"/>
          <w:i w:val="false"/>
          <w:color w:val="000000"/>
          <w:sz w:val="28"/>
        </w:rPr>
        <w:t xml:space="preserve">19. Осы шешім 2016 жылдың 1 қаңтарынан бастап күшіне енеді.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Аманжолова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1 қосымша</w:t>
            </w:r>
          </w:p>
        </w:tc>
      </w:tr>
    </w:tbl>
    <w:bookmarkStart w:name="z77" w:id="0"/>
    <w:p>
      <w:pPr>
        <w:spacing w:after="0"/>
        <w:ind w:left="0"/>
        <w:jc w:val="left"/>
      </w:pPr>
      <w:r>
        <w:rPr>
          <w:rFonts w:ascii="Times New Roman"/>
          <w:b/>
          <w:i w:val="false"/>
          <w:color w:val="000000"/>
        </w:rPr>
        <w:t xml:space="preserve"> 2016 жылға арналған Есіл аудандық бюджет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28.11.2016 </w:t>
      </w:r>
      <w:r>
        <w:rPr>
          <w:rFonts w:ascii="Times New Roman"/>
          <w:b w:val="false"/>
          <w:i w:val="false"/>
          <w:color w:val="ff0000"/>
          <w:sz w:val="28"/>
        </w:rPr>
        <w:t>N 8/43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144"/>
        <w:gridCol w:w="1144"/>
        <w:gridCol w:w="6211"/>
        <w:gridCol w:w="2995"/>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3241380,2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402591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 бойынша сыйлықақылар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басқа да кірістер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ұйымдарға бекітілген мемлекеттік мүлікті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2820432,2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2820432,2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2820432,2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3267590,4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332780,1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174842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2397373,3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2365886,3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163235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2000149,9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түпкілікті шығыстары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067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44435,4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149509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34029,8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 мен ауылдық елді мекендер шеңберінде объектілерді жөндеу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5083,8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135938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43623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121664,1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71471,1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аулауды және жоюды ұйымдастыру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41462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 (бюджеттің профицитін пайдалану)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57118,1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32839,2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2 қосымша</w:t>
            </w:r>
          </w:p>
        </w:tc>
      </w:tr>
    </w:tbl>
    <w:bookmarkStart w:name="z252" w:id="1"/>
    <w:p>
      <w:pPr>
        <w:spacing w:after="0"/>
        <w:ind w:left="0"/>
        <w:jc w:val="left"/>
      </w:pPr>
      <w:r>
        <w:rPr>
          <w:rFonts w:ascii="Times New Roman"/>
          <w:b/>
          <w:i w:val="false"/>
          <w:color w:val="000000"/>
        </w:rPr>
        <w:t xml:space="preserve"> 2017 жылға арналған Есіл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2 376 697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381 437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89 204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11 189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1 978 208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1 978 208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1 978 208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2 376 697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258 242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мәслихатының аппараты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67 305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145 682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1 717 311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1 693 721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1 566 086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11 760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деңгейінде спорттық жарыстар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50 304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19 991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кітапханаларының жұмыс істеуі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7 949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8 574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 Автомобиль көлігі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сынып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қаржылық активтерін сатудан түсетін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активтерін ел ішінде сатудан түсетін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V Бюджет тапшылығы (профицит)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VІ. Тапшылық орнын қаржыландыру (бюджет профицитін пайдалану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3 қосымша</w:t>
            </w:r>
          </w:p>
        </w:tc>
      </w:tr>
    </w:tbl>
    <w:bookmarkStart w:name="z418" w:id="2"/>
    <w:p>
      <w:pPr>
        <w:spacing w:after="0"/>
        <w:ind w:left="0"/>
        <w:jc w:val="left"/>
      </w:pPr>
      <w:r>
        <w:rPr>
          <w:rFonts w:ascii="Times New Roman"/>
          <w:b/>
          <w:i w:val="false"/>
          <w:color w:val="000000"/>
        </w:rPr>
        <w:t xml:space="preserve"> 2018 жылға арналған Есіл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291"/>
        <w:gridCol w:w="1291"/>
        <w:gridCol w:w="5613"/>
        <w:gridCol w:w="3195"/>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2 406 138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386 193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147 900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92 121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43 895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109 266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90 561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16 205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1 989 155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1 989 155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1 989 155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2 406 138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262 573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69 088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147 780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9 426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23 361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21 793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1 730 058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1 706 271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1 577 501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23 853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11 836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күтіп-ұстауғақамқоршыларға (қорғаншыларға) асыраушыларына ай сайынғы ақшалай қаражат төлем</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9 672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118 901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93 385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35 269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23 601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21 578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және көгалдандыру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103 073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15 064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деңгейінде спорттық жарыстар өткізу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4 728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50 624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жұмыстарын қолдау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кітапханаларының жұмыс істеуі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29 841</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93 930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17 987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16 516</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50 892</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41355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8 535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 Автомобиль көлігі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16 670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40 277</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6 818</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25 119</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сынып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қаржылық активтерін сатудан түсетін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активтерін ел ішінде сатудан түсетін түсімдер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Тапшылық орнын қаржыландыру (бюджет профицитін пайдалану)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4 қосымша</w:t>
            </w:r>
          </w:p>
        </w:tc>
      </w:tr>
    </w:tbl>
    <w:bookmarkStart w:name="z585" w:id="3"/>
    <w:p>
      <w:pPr>
        <w:spacing w:after="0"/>
        <w:ind w:left="0"/>
        <w:jc w:val="left"/>
      </w:pPr>
      <w:r>
        <w:rPr>
          <w:rFonts w:ascii="Times New Roman"/>
          <w:b/>
          <w:i w:val="false"/>
          <w:color w:val="000000"/>
        </w:rPr>
        <w:t xml:space="preserve"> 2016 жылға арналған ауылдық округтер бойынша бюджеттік бағдарламалар тізбесі </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Есіл ауданы мәслихатының 28.11.2016 </w:t>
      </w:r>
      <w:r>
        <w:rPr>
          <w:rFonts w:ascii="Times New Roman"/>
          <w:b w:val="false"/>
          <w:i w:val="false"/>
          <w:color w:val="ff0000"/>
          <w:sz w:val="28"/>
        </w:rPr>
        <w:t>N 8/43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424"/>
        <w:gridCol w:w="1424"/>
        <w:gridCol w:w="5206"/>
        <w:gridCol w:w="3242"/>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182525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182525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174842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12191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Тараңғұл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Амангелді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Тараңғұл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Мәдениет үйі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Мәдениет үйі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Тараңғұл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округі</w:t>
            </w: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5 қосымша</w:t>
            </w:r>
          </w:p>
        </w:tc>
      </w:tr>
    </w:tbl>
    <w:bookmarkStart w:name="z638" w:id="4"/>
    <w:p>
      <w:pPr>
        <w:spacing w:after="0"/>
        <w:ind w:left="0"/>
        <w:jc w:val="left"/>
      </w:pPr>
      <w:r>
        <w:rPr>
          <w:rFonts w:ascii="Times New Roman"/>
          <w:b/>
          <w:i w:val="false"/>
          <w:color w:val="000000"/>
        </w:rPr>
        <w:t xml:space="preserve"> 2017 жылға арналған селолық округтер бойынша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556"/>
        <w:gridCol w:w="1556"/>
        <w:gridCol w:w="4547"/>
        <w:gridCol w:w="354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145682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145682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145682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Мәдениет, спорт, туризм және ақпараттық кеңістiк</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Алматы ауылдық округ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6 қосымша</w:t>
            </w:r>
          </w:p>
        </w:tc>
      </w:tr>
    </w:tbl>
    <w:bookmarkStart w:name="z692" w:id="5"/>
    <w:p>
      <w:pPr>
        <w:spacing w:after="0"/>
        <w:ind w:left="0"/>
        <w:jc w:val="left"/>
      </w:pPr>
      <w:r>
        <w:rPr>
          <w:rFonts w:ascii="Times New Roman"/>
          <w:b/>
          <w:i w:val="false"/>
          <w:color w:val="000000"/>
        </w:rPr>
        <w:t xml:space="preserve"> 2018 жылға арналған селолық округтер бойынша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556"/>
        <w:gridCol w:w="1556"/>
        <w:gridCol w:w="4547"/>
        <w:gridCol w:w="354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147780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147780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147780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Мәдениет, спорт, туризм және ақпараттық кеңістiк</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Алматы ауылдық округ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7 қосымша</w:t>
            </w:r>
          </w:p>
        </w:tc>
      </w:tr>
    </w:tbl>
    <w:bookmarkStart w:name="z746" w:id="6"/>
    <w:p>
      <w:pPr>
        <w:spacing w:after="0"/>
        <w:ind w:left="0"/>
        <w:jc w:val="left"/>
      </w:pPr>
      <w:r>
        <w:rPr>
          <w:rFonts w:ascii="Times New Roman"/>
          <w:b/>
          <w:i w:val="false"/>
          <w:color w:val="000000"/>
        </w:rPr>
        <w:t xml:space="preserve"> 2016 жылға арналған жергілікті өзін-өзі басқару органдарының нысаналы трансферттері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844"/>
        <w:gridCol w:w="1844"/>
        <w:gridCol w:w="3116"/>
        <w:gridCol w:w="4197"/>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8 қосымша</w:t>
            </w:r>
          </w:p>
        </w:tc>
      </w:tr>
    </w:tbl>
    <w:bookmarkStart w:name="z768" w:id="7"/>
    <w:p>
      <w:pPr>
        <w:spacing w:after="0"/>
        <w:ind w:left="0"/>
        <w:jc w:val="left"/>
      </w:pPr>
      <w:r>
        <w:rPr>
          <w:rFonts w:ascii="Times New Roman"/>
          <w:b/>
          <w:i w:val="false"/>
          <w:color w:val="000000"/>
        </w:rPr>
        <w:t xml:space="preserve"> 2017 жылға арналған жергілікті өзін-өзі басқару органдарының нысаналы трансферттері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844"/>
        <w:gridCol w:w="1844"/>
        <w:gridCol w:w="3116"/>
        <w:gridCol w:w="4197"/>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9 қосымша</w:t>
            </w:r>
          </w:p>
        </w:tc>
      </w:tr>
    </w:tbl>
    <w:bookmarkStart w:name="z790" w:id="8"/>
    <w:p>
      <w:pPr>
        <w:spacing w:after="0"/>
        <w:ind w:left="0"/>
        <w:jc w:val="left"/>
      </w:pPr>
      <w:r>
        <w:rPr>
          <w:rFonts w:ascii="Times New Roman"/>
          <w:b/>
          <w:i w:val="false"/>
          <w:color w:val="000000"/>
        </w:rPr>
        <w:t xml:space="preserve"> 2018 жылға арналған жергілікті өзін-өзі басқару органдарының нысаналы трансферттері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844"/>
        <w:gridCol w:w="1844"/>
        <w:gridCol w:w="3116"/>
        <w:gridCol w:w="4197"/>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 сомасы (мың теңге)</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21 желтоқсандағы № 48/299 шешіміне 10 қосымша</w:t>
            </w:r>
          </w:p>
        </w:tc>
      </w:tr>
    </w:tbl>
    <w:bookmarkStart w:name="z812" w:id="9"/>
    <w:p>
      <w:pPr>
        <w:spacing w:after="0"/>
        <w:ind w:left="0"/>
        <w:jc w:val="left"/>
      </w:pPr>
      <w:r>
        <w:rPr>
          <w:rFonts w:ascii="Times New Roman"/>
          <w:b/>
          <w:i w:val="false"/>
          <w:color w:val="000000"/>
        </w:rPr>
        <w:t xml:space="preserve"> 2016 жылға арналған бюджетті орындау үдерістегі қысқартуға жатпайтын жергілікті бюджеттік бағдарламалардың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аудандық мәслихаттың 2015 жылғы 21 желтоқсандағы № 48/299 шешіміне 11 қосымша</w:t>
            </w:r>
          </w:p>
        </w:tc>
      </w:tr>
    </w:tbl>
    <w:bookmarkStart w:name="z826" w:id="10"/>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қалдықтарын бағыттау </w:t>
      </w:r>
    </w:p>
    <w:bookmarkEnd w:id="10"/>
    <w:p>
      <w:pPr>
        <w:spacing w:after="0"/>
        <w:ind w:left="0"/>
        <w:jc w:val="left"/>
      </w:pPr>
      <w:r>
        <w:rPr>
          <w:rFonts w:ascii="Times New Roman"/>
          <w:b w:val="false"/>
          <w:i w:val="false"/>
          <w:color w:val="ff0000"/>
          <w:sz w:val="28"/>
        </w:rPr>
        <w:t xml:space="preserve">      Ескерту. Шешім 11 қосымшамен толықтырылды - Солтүстік Қазақстан облысы Есіл ауданы мәслихатының 18.03.2016 </w:t>
      </w:r>
      <w:r>
        <w:rPr>
          <w:rFonts w:ascii="Times New Roman"/>
          <w:b w:val="false"/>
          <w:i w:val="false"/>
          <w:color w:val="ff0000"/>
          <w:sz w:val="28"/>
        </w:rPr>
        <w:t>N 52/320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474"/>
        <w:gridCol w:w="1474"/>
        <w:gridCol w:w="4958"/>
        <w:gridCol w:w="3355"/>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14063,1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2516,1</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2015 жылғы 21 желтоқсандағы № 48/299 шешіміне 12 қосымша</w:t>
            </w:r>
          </w:p>
        </w:tc>
      </w:tr>
    </w:tbl>
    <w:bookmarkStart w:name="z829" w:id="11"/>
    <w:p>
      <w:pPr>
        <w:spacing w:after="0"/>
        <w:ind w:left="0"/>
        <w:jc w:val="left"/>
      </w:pPr>
      <w:r>
        <w:rPr>
          <w:rFonts w:ascii="Times New Roman"/>
          <w:b/>
          <w:i w:val="false"/>
          <w:color w:val="000000"/>
        </w:rPr>
        <w:t xml:space="preserve"> 2016 жылдың 1 қаңтарына қалыптасқан бюджеттік қаражаттың бос қалдықтарын бағыттау, 2015 жылда пайдаланылмаған республикалық және облыстық бюджеттің нысаналы трансферттерін қайтару </w:t>
      </w:r>
    </w:p>
    <w:bookmarkEnd w:id="11"/>
    <w:p>
      <w:pPr>
        <w:spacing w:after="0"/>
        <w:ind w:left="0"/>
        <w:jc w:val="left"/>
      </w:pPr>
      <w:r>
        <w:rPr>
          <w:rFonts w:ascii="Times New Roman"/>
          <w:b w:val="false"/>
          <w:i w:val="false"/>
          <w:color w:val="ff0000"/>
          <w:sz w:val="28"/>
        </w:rPr>
        <w:t xml:space="preserve">      Ескерту. Шешім 12 қосымшамен толықтырылды - Солтүстік Қазақстан облысы Есіл ауданы мәслихатының 18.03.2016 </w:t>
      </w:r>
      <w:r>
        <w:rPr>
          <w:rFonts w:ascii="Times New Roman"/>
          <w:b w:val="false"/>
          <w:i w:val="false"/>
          <w:color w:val="ff0000"/>
          <w:sz w:val="28"/>
        </w:rPr>
        <w:t>N 52/320</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1844"/>
        <w:gridCol w:w="1844"/>
        <w:gridCol w:w="3116"/>
        <w:gridCol w:w="4197"/>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