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ad13" w14:textId="b84a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әкімінің 2015 жылғы 26 ақпандағы N 7 шешімі. Солтүстік Қазақстан облысының Әділет департаментінде 2015 жылғы 2 наурызда N 3124 болып тіркелді. Күші жойылды - Солтүстік Қазақстан облысы Жамбыл ауданы әкімінің 2015 жылғы 15 қаңтардағы N 01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Жамбыл ауданы әкімінің 15.01.2016 </w:t>
      </w:r>
      <w:r>
        <w:rPr>
          <w:rFonts w:ascii="Times New Roman"/>
          <w:b w:val="false"/>
          <w:i w:val="false"/>
          <w:color w:val="ff0000"/>
          <w:sz w:val="28"/>
        </w:rPr>
        <w:t>N 01</w:t>
      </w:r>
      <w:r>
        <w:rPr>
          <w:rFonts w:ascii="Times New Roman"/>
          <w:b w:val="false"/>
          <w:i w:val="false"/>
          <w:color w:val="ff0000"/>
          <w:sz w:val="28"/>
        </w:rPr>
        <w:t xml:space="preserve"> шешімімен (бiрiншi ресми жарияланған күнiнен он күнтiзбелiк күн өткеннен кейiн қолданысқа енгiзiледi).</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сайлау туралы" Қазақстан Республикасының 1995 жылғы 28 қыркүйектегі Конституциялық Заңының 23-бабы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2-тармақтарына</w:t>
      </w:r>
      <w:r>
        <w:rPr>
          <w:rFonts w:ascii="Times New Roman"/>
          <w:b w:val="false"/>
          <w:i w:val="false"/>
          <w:color w:val="000000"/>
          <w:sz w:val="28"/>
        </w:rPr>
        <w:t xml:space="preserve"> сәйкес Солтүстік Қазақстан облысы Жамбыл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Солтүстiк Қазақстан облысы Жамбыл ауданының аумағында 47 сайлау учаскелерiнің келесi шекараларда құрылсын:</w:t>
      </w:r>
      <w:r>
        <w:br/>
      </w:r>
      <w:r>
        <w:rPr>
          <w:rFonts w:ascii="Times New Roman"/>
          <w:b w:val="false"/>
          <w:i w:val="false"/>
          <w:color w:val="000000"/>
          <w:sz w:val="28"/>
        </w:rPr>
        <w:t>
      </w:t>
      </w:r>
      <w:r>
        <w:rPr>
          <w:rFonts w:ascii="Times New Roman"/>
          <w:b w:val="false"/>
          <w:i w:val="false"/>
          <w:color w:val="000000"/>
          <w:sz w:val="28"/>
        </w:rPr>
        <w:t>1) № 175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Пресновка селосы, Иванов көшесi, 19, Қазақстан Республикасы мәдениет және ақпарат министрлігі Солтүстік Қазақстан облысы Жамбыл ауданы әкімінің жедел басқару құқығындағы "Мәдениет үйі" коммуналдық мемлекеттік қазыналық кәсіпорнының ғимараты;</w:t>
      </w:r>
      <w:r>
        <w:br/>
      </w:r>
      <w:r>
        <w:rPr>
          <w:rFonts w:ascii="Times New Roman"/>
          <w:b w:val="false"/>
          <w:i w:val="false"/>
          <w:color w:val="000000"/>
          <w:sz w:val="28"/>
        </w:rPr>
        <w:t>
      </w:t>
      </w:r>
      <w:r>
        <w:rPr>
          <w:rFonts w:ascii="Times New Roman"/>
          <w:b w:val="false"/>
          <w:i w:val="false"/>
          <w:color w:val="000000"/>
          <w:sz w:val="28"/>
        </w:rPr>
        <w:t>сайлау учаскелерiнiң шекаралары: Пресновка селосы Батырев, Дунаевский, Раевский, Сәбит Мұқанов, Сергей Васильченко, Подгорная көшелерi;</w:t>
      </w:r>
      <w:r>
        <w:br/>
      </w:r>
      <w:r>
        <w:rPr>
          <w:rFonts w:ascii="Times New Roman"/>
          <w:b w:val="false"/>
          <w:i w:val="false"/>
          <w:color w:val="000000"/>
          <w:sz w:val="28"/>
        </w:rPr>
        <w:t>
      </w:t>
      </w:r>
      <w:r>
        <w:rPr>
          <w:rFonts w:ascii="Times New Roman"/>
          <w:b w:val="false"/>
          <w:i w:val="false"/>
          <w:color w:val="000000"/>
          <w:sz w:val="28"/>
        </w:rPr>
        <w:t>Горький, Строительный, Целинный тұйық көшелерi;</w:t>
      </w:r>
      <w:r>
        <w:br/>
      </w:r>
      <w:r>
        <w:rPr>
          <w:rFonts w:ascii="Times New Roman"/>
          <w:b w:val="false"/>
          <w:i w:val="false"/>
          <w:color w:val="000000"/>
          <w:sz w:val="28"/>
        </w:rPr>
        <w:t>
      </w:t>
      </w:r>
      <w:r>
        <w:rPr>
          <w:rFonts w:ascii="Times New Roman"/>
          <w:b w:val="false"/>
          <w:i w:val="false"/>
          <w:color w:val="000000"/>
          <w:sz w:val="28"/>
        </w:rPr>
        <w:t>Колхозный тұйық көшесi, № 9 үйi;</w:t>
      </w:r>
      <w:r>
        <w:br/>
      </w:r>
      <w:r>
        <w:rPr>
          <w:rFonts w:ascii="Times New Roman"/>
          <w:b w:val="false"/>
          <w:i w:val="false"/>
          <w:color w:val="000000"/>
          <w:sz w:val="28"/>
        </w:rPr>
        <w:t>
      </w:t>
      </w:r>
      <w:r>
        <w:rPr>
          <w:rFonts w:ascii="Times New Roman"/>
          <w:b w:val="false"/>
          <w:i w:val="false"/>
          <w:color w:val="000000"/>
          <w:sz w:val="28"/>
        </w:rPr>
        <w:t>Кошевой тұйық көшесi, № 3 үйi;</w:t>
      </w:r>
      <w:r>
        <w:br/>
      </w:r>
      <w:r>
        <w:rPr>
          <w:rFonts w:ascii="Times New Roman"/>
          <w:b w:val="false"/>
          <w:i w:val="false"/>
          <w:color w:val="000000"/>
          <w:sz w:val="28"/>
        </w:rPr>
        <w:t>
      </w:t>
      </w:r>
      <w:r>
        <w:rPr>
          <w:rFonts w:ascii="Times New Roman"/>
          <w:b w:val="false"/>
          <w:i w:val="false"/>
          <w:color w:val="000000"/>
          <w:sz w:val="28"/>
        </w:rPr>
        <w:t>Киевский тұйық көшесi, № 1 үйi;</w:t>
      </w:r>
      <w:r>
        <w:br/>
      </w:r>
      <w:r>
        <w:rPr>
          <w:rFonts w:ascii="Times New Roman"/>
          <w:b w:val="false"/>
          <w:i w:val="false"/>
          <w:color w:val="000000"/>
          <w:sz w:val="28"/>
        </w:rPr>
        <w:t>
      </w:t>
      </w:r>
      <w:r>
        <w:rPr>
          <w:rFonts w:ascii="Times New Roman"/>
          <w:b w:val="false"/>
          <w:i w:val="false"/>
          <w:color w:val="000000"/>
          <w:sz w:val="28"/>
        </w:rPr>
        <w:t>Московский тұйық көшесi, № 2 үйi;</w:t>
      </w:r>
      <w:r>
        <w:br/>
      </w:r>
      <w:r>
        <w:rPr>
          <w:rFonts w:ascii="Times New Roman"/>
          <w:b w:val="false"/>
          <w:i w:val="false"/>
          <w:color w:val="000000"/>
          <w:sz w:val="28"/>
        </w:rPr>
        <w:t>
      </w:t>
      </w:r>
      <w:r>
        <w:rPr>
          <w:rFonts w:ascii="Times New Roman"/>
          <w:b w:val="false"/>
          <w:i w:val="false"/>
          <w:color w:val="000000"/>
          <w:sz w:val="28"/>
        </w:rPr>
        <w:t>Панфилов тұйық көшесi, № 7 үйi;</w:t>
      </w:r>
      <w:r>
        <w:br/>
      </w:r>
      <w:r>
        <w:rPr>
          <w:rFonts w:ascii="Times New Roman"/>
          <w:b w:val="false"/>
          <w:i w:val="false"/>
          <w:color w:val="000000"/>
          <w:sz w:val="28"/>
        </w:rPr>
        <w:t>
      </w:t>
      </w:r>
      <w:r>
        <w:rPr>
          <w:rFonts w:ascii="Times New Roman"/>
          <w:b w:val="false"/>
          <w:i w:val="false"/>
          <w:color w:val="000000"/>
          <w:sz w:val="28"/>
        </w:rPr>
        <w:t>Рабочий тұйық көшесi, № 8, 8а-1, 13, 15 үйлерi;</w:t>
      </w:r>
      <w:r>
        <w:br/>
      </w:r>
      <w:r>
        <w:rPr>
          <w:rFonts w:ascii="Times New Roman"/>
          <w:b w:val="false"/>
          <w:i w:val="false"/>
          <w:color w:val="000000"/>
          <w:sz w:val="28"/>
        </w:rPr>
        <w:t>
      </w:t>
      </w:r>
      <w:r>
        <w:rPr>
          <w:rFonts w:ascii="Times New Roman"/>
          <w:b w:val="false"/>
          <w:i w:val="false"/>
          <w:color w:val="000000"/>
          <w:sz w:val="28"/>
        </w:rPr>
        <w:t>Садовый тұйық көшесi, № 16а, 16, 17 үйлерi;</w:t>
      </w:r>
      <w:r>
        <w:br/>
      </w:r>
      <w:r>
        <w:rPr>
          <w:rFonts w:ascii="Times New Roman"/>
          <w:b w:val="false"/>
          <w:i w:val="false"/>
          <w:color w:val="000000"/>
          <w:sz w:val="28"/>
        </w:rPr>
        <w:t>
      </w:t>
      </w:r>
      <w:r>
        <w:rPr>
          <w:rFonts w:ascii="Times New Roman"/>
          <w:b w:val="false"/>
          <w:i w:val="false"/>
          <w:color w:val="000000"/>
          <w:sz w:val="28"/>
        </w:rPr>
        <w:t>Юбилейный тұйық көшесi, № 1 үйi;</w:t>
      </w:r>
      <w:r>
        <w:br/>
      </w:r>
      <w:r>
        <w:rPr>
          <w:rFonts w:ascii="Times New Roman"/>
          <w:b w:val="false"/>
          <w:i w:val="false"/>
          <w:color w:val="000000"/>
          <w:sz w:val="28"/>
        </w:rPr>
        <w:t>
      </w:t>
      </w:r>
      <w:r>
        <w:rPr>
          <w:rFonts w:ascii="Times New Roman"/>
          <w:b w:val="false"/>
          <w:i w:val="false"/>
          <w:color w:val="000000"/>
          <w:sz w:val="28"/>
        </w:rPr>
        <w:t>2) № 176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Пресновка селосы, Есiм Шайкин көшесi, 29, Солтүстік Қазақстан облысы Жамбыл ауданының әкімдігі "Жамбыл ауданының білім бөлімі" мемлекеттік мекемесінің "№2 Преснов орта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шекаралары: Пресновка селосы Амангелдi, 8 март, Громова, Дружба, Есiм Шайкин, Иванов, Интернациональная, Қожаберген жырау, Мир, Труд, Пионер, Потанин көшелерi;</w:t>
      </w:r>
      <w:r>
        <w:br/>
      </w:r>
      <w:r>
        <w:rPr>
          <w:rFonts w:ascii="Times New Roman"/>
          <w:b w:val="false"/>
          <w:i w:val="false"/>
          <w:color w:val="000000"/>
          <w:sz w:val="28"/>
        </w:rPr>
        <w:t>
      </w:t>
      </w:r>
      <w:r>
        <w:rPr>
          <w:rFonts w:ascii="Times New Roman"/>
          <w:b w:val="false"/>
          <w:i w:val="false"/>
          <w:color w:val="000000"/>
          <w:sz w:val="28"/>
        </w:rPr>
        <w:t>Калинин тұйық көшесi, № 1, 2-1, 2-2, 2-3, 3-1, 3-2, 4-1, 4-2, 5, 8 үйлерi;</w:t>
      </w:r>
      <w:r>
        <w:br/>
      </w:r>
      <w:r>
        <w:rPr>
          <w:rFonts w:ascii="Times New Roman"/>
          <w:b w:val="false"/>
          <w:i w:val="false"/>
          <w:color w:val="000000"/>
          <w:sz w:val="28"/>
        </w:rPr>
        <w:t>
      </w:t>
      </w:r>
      <w:r>
        <w:rPr>
          <w:rFonts w:ascii="Times New Roman"/>
          <w:b w:val="false"/>
          <w:i w:val="false"/>
          <w:color w:val="000000"/>
          <w:sz w:val="28"/>
        </w:rPr>
        <w:t>Колхозный тұйық көшесi, № 6, 6а, 8а үйлерi;</w:t>
      </w:r>
      <w:r>
        <w:br/>
      </w:r>
      <w:r>
        <w:rPr>
          <w:rFonts w:ascii="Times New Roman"/>
          <w:b w:val="false"/>
          <w:i w:val="false"/>
          <w:color w:val="000000"/>
          <w:sz w:val="28"/>
        </w:rPr>
        <w:t>
      </w:t>
      </w:r>
      <w:r>
        <w:rPr>
          <w:rFonts w:ascii="Times New Roman"/>
          <w:b w:val="false"/>
          <w:i w:val="false"/>
          <w:color w:val="000000"/>
          <w:sz w:val="28"/>
        </w:rPr>
        <w:t>Кошевой тұйық көшесi,№ 3а үйi;</w:t>
      </w:r>
      <w:r>
        <w:br/>
      </w:r>
      <w:r>
        <w:rPr>
          <w:rFonts w:ascii="Times New Roman"/>
          <w:b w:val="false"/>
          <w:i w:val="false"/>
          <w:color w:val="000000"/>
          <w:sz w:val="28"/>
        </w:rPr>
        <w:t>
      </w:t>
      </w:r>
      <w:r>
        <w:rPr>
          <w:rFonts w:ascii="Times New Roman"/>
          <w:b w:val="false"/>
          <w:i w:val="false"/>
          <w:color w:val="000000"/>
          <w:sz w:val="28"/>
        </w:rPr>
        <w:t>Мосякин тұйық көшесi, № 1,2-1, 2-2, 2а, 3, 4 үйлерi;</w:t>
      </w:r>
      <w:r>
        <w:br/>
      </w:r>
      <w:r>
        <w:rPr>
          <w:rFonts w:ascii="Times New Roman"/>
          <w:b w:val="false"/>
          <w:i w:val="false"/>
          <w:color w:val="000000"/>
          <w:sz w:val="28"/>
        </w:rPr>
        <w:t>
      </w:t>
      </w:r>
      <w:r>
        <w:rPr>
          <w:rFonts w:ascii="Times New Roman"/>
          <w:b w:val="false"/>
          <w:i w:val="false"/>
          <w:color w:val="000000"/>
          <w:sz w:val="28"/>
        </w:rPr>
        <w:t>Панфилов тұйық көшесi, № 2а, 4а, 9а үйлерi;</w:t>
      </w:r>
      <w:r>
        <w:br/>
      </w:r>
      <w:r>
        <w:rPr>
          <w:rFonts w:ascii="Times New Roman"/>
          <w:b w:val="false"/>
          <w:i w:val="false"/>
          <w:color w:val="000000"/>
          <w:sz w:val="28"/>
        </w:rPr>
        <w:t>
      </w:t>
      </w:r>
      <w:r>
        <w:rPr>
          <w:rFonts w:ascii="Times New Roman"/>
          <w:b w:val="false"/>
          <w:i w:val="false"/>
          <w:color w:val="000000"/>
          <w:sz w:val="28"/>
        </w:rPr>
        <w:t>Полевой тұйық көшесi, № 1, 2, 3 үйлерi;</w:t>
      </w:r>
      <w:r>
        <w:br/>
      </w:r>
      <w:r>
        <w:rPr>
          <w:rFonts w:ascii="Times New Roman"/>
          <w:b w:val="false"/>
          <w:i w:val="false"/>
          <w:color w:val="000000"/>
          <w:sz w:val="28"/>
        </w:rPr>
        <w:t>
      </w:t>
      </w:r>
      <w:r>
        <w:rPr>
          <w:rFonts w:ascii="Times New Roman"/>
          <w:b w:val="false"/>
          <w:i w:val="false"/>
          <w:color w:val="000000"/>
          <w:sz w:val="28"/>
        </w:rPr>
        <w:t>Пушкин тұйық көшесi, № 1, 2, 3 үйлерi;</w:t>
      </w:r>
      <w:r>
        <w:br/>
      </w:r>
      <w:r>
        <w:rPr>
          <w:rFonts w:ascii="Times New Roman"/>
          <w:b w:val="false"/>
          <w:i w:val="false"/>
          <w:color w:val="000000"/>
          <w:sz w:val="28"/>
        </w:rPr>
        <w:t>
      </w:t>
      </w:r>
      <w:r>
        <w:rPr>
          <w:rFonts w:ascii="Times New Roman"/>
          <w:b w:val="false"/>
          <w:i w:val="false"/>
          <w:color w:val="000000"/>
          <w:sz w:val="28"/>
        </w:rPr>
        <w:t>Рабочий тұйық көшесi, № 8а, 8б, 17, 17а, 17б үйлерi;</w:t>
      </w:r>
      <w:r>
        <w:br/>
      </w:r>
      <w:r>
        <w:rPr>
          <w:rFonts w:ascii="Times New Roman"/>
          <w:b w:val="false"/>
          <w:i w:val="false"/>
          <w:color w:val="000000"/>
          <w:sz w:val="28"/>
        </w:rPr>
        <w:t>
      </w:t>
      </w:r>
      <w:r>
        <w:rPr>
          <w:rFonts w:ascii="Times New Roman"/>
          <w:b w:val="false"/>
          <w:i w:val="false"/>
          <w:color w:val="000000"/>
          <w:sz w:val="28"/>
        </w:rPr>
        <w:t>Садовый түйық көшесi, № 25 үйi;</w:t>
      </w:r>
      <w:r>
        <w:br/>
      </w:r>
      <w:r>
        <w:rPr>
          <w:rFonts w:ascii="Times New Roman"/>
          <w:b w:val="false"/>
          <w:i w:val="false"/>
          <w:color w:val="000000"/>
          <w:sz w:val="28"/>
        </w:rPr>
        <w:t>
      </w:t>
      </w:r>
      <w:r>
        <w:rPr>
          <w:rFonts w:ascii="Times New Roman"/>
          <w:b w:val="false"/>
          <w:i w:val="false"/>
          <w:color w:val="000000"/>
          <w:sz w:val="28"/>
        </w:rPr>
        <w:t>Северный тұйық көшесi, № 3а, 3б, 3в, 6а, 6б, 6в, 6д, 9, 10, 11, 12 үйлерi;</w:t>
      </w:r>
      <w:r>
        <w:br/>
      </w:r>
      <w:r>
        <w:rPr>
          <w:rFonts w:ascii="Times New Roman"/>
          <w:b w:val="false"/>
          <w:i w:val="false"/>
          <w:color w:val="000000"/>
          <w:sz w:val="28"/>
        </w:rPr>
        <w:t>
      </w:t>
      </w:r>
      <w:r>
        <w:rPr>
          <w:rFonts w:ascii="Times New Roman"/>
          <w:b w:val="false"/>
          <w:i w:val="false"/>
          <w:color w:val="000000"/>
          <w:sz w:val="28"/>
        </w:rPr>
        <w:t>Увальный тұйық көшесi, № 1, 2 үйлерi;</w:t>
      </w:r>
      <w:r>
        <w:br/>
      </w:r>
      <w:r>
        <w:rPr>
          <w:rFonts w:ascii="Times New Roman"/>
          <w:b w:val="false"/>
          <w:i w:val="false"/>
          <w:color w:val="000000"/>
          <w:sz w:val="28"/>
        </w:rPr>
        <w:t>
      </w:t>
      </w:r>
      <w:r>
        <w:rPr>
          <w:rFonts w:ascii="Times New Roman"/>
          <w:b w:val="false"/>
          <w:i w:val="false"/>
          <w:color w:val="000000"/>
          <w:sz w:val="28"/>
        </w:rPr>
        <w:t>Шухов тұйық көшесi, № 6а, 13, 15, 15а үйлерi;</w:t>
      </w:r>
      <w:r>
        <w:br/>
      </w:r>
      <w:r>
        <w:rPr>
          <w:rFonts w:ascii="Times New Roman"/>
          <w:b w:val="false"/>
          <w:i w:val="false"/>
          <w:color w:val="000000"/>
          <w:sz w:val="28"/>
        </w:rPr>
        <w:t>
      </w:t>
      </w:r>
      <w:r>
        <w:rPr>
          <w:rFonts w:ascii="Times New Roman"/>
          <w:b w:val="false"/>
          <w:i w:val="false"/>
          <w:color w:val="000000"/>
          <w:sz w:val="28"/>
        </w:rPr>
        <w:t>Юбилейный тұйық көшесi, № 4, 5 үйлерi;</w:t>
      </w:r>
      <w:r>
        <w:br/>
      </w:r>
      <w:r>
        <w:rPr>
          <w:rFonts w:ascii="Times New Roman"/>
          <w:b w:val="false"/>
          <w:i w:val="false"/>
          <w:color w:val="000000"/>
          <w:sz w:val="28"/>
        </w:rPr>
        <w:t>
      </w:t>
      </w:r>
      <w:r>
        <w:rPr>
          <w:rFonts w:ascii="Times New Roman"/>
          <w:b w:val="false"/>
          <w:i w:val="false"/>
          <w:color w:val="000000"/>
          <w:sz w:val="28"/>
        </w:rPr>
        <w:t>3) № 177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Казанка селосы, Конституция көшесі, 11, селолық клубының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Казанка селосы;</w:t>
      </w:r>
      <w:r>
        <w:br/>
      </w:r>
      <w:r>
        <w:rPr>
          <w:rFonts w:ascii="Times New Roman"/>
          <w:b w:val="false"/>
          <w:i w:val="false"/>
          <w:color w:val="000000"/>
          <w:sz w:val="28"/>
        </w:rPr>
        <w:t>
      </w:t>
      </w:r>
      <w:r>
        <w:rPr>
          <w:rFonts w:ascii="Times New Roman"/>
          <w:b w:val="false"/>
          <w:i w:val="false"/>
          <w:color w:val="000000"/>
          <w:sz w:val="28"/>
        </w:rPr>
        <w:t>4) № 178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Екатериновка селосы, Екатериновка, Школьная көшесі, 8, Солтүстік Қазақстан облысы Жамбыл ауданының әкімдігі "Жамбыл ауданының білім бөлімі" мемлекеттік мекемесінің "Екатериновка орта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xml:space="preserve">сайлау учаскесiнiң шекаралары: </w:t>
      </w:r>
      <w:r>
        <w:br/>
      </w:r>
      <w:r>
        <w:rPr>
          <w:rFonts w:ascii="Times New Roman"/>
          <w:b w:val="false"/>
          <w:i w:val="false"/>
          <w:color w:val="000000"/>
          <w:sz w:val="28"/>
        </w:rPr>
        <w:t>
      </w:t>
      </w:r>
      <w:r>
        <w:rPr>
          <w:rFonts w:ascii="Times New Roman"/>
          <w:b w:val="false"/>
          <w:i w:val="false"/>
          <w:color w:val="000000"/>
          <w:sz w:val="28"/>
        </w:rPr>
        <w:t>Екатериновка, Матросовка, Светлое селолары;</w:t>
      </w:r>
      <w:r>
        <w:br/>
      </w:r>
      <w:r>
        <w:rPr>
          <w:rFonts w:ascii="Times New Roman"/>
          <w:b w:val="false"/>
          <w:i w:val="false"/>
          <w:color w:val="000000"/>
          <w:sz w:val="28"/>
        </w:rPr>
        <w:t>
      </w:t>
      </w:r>
      <w:r>
        <w:rPr>
          <w:rFonts w:ascii="Times New Roman"/>
          <w:b w:val="false"/>
          <w:i w:val="false"/>
          <w:color w:val="000000"/>
          <w:sz w:val="28"/>
        </w:rPr>
        <w:t>5) № 179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Железное селосы, Мир көшесі, 34, селолық клубының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шекаралары: Железное селосы;</w:t>
      </w:r>
      <w:r>
        <w:br/>
      </w:r>
      <w:r>
        <w:rPr>
          <w:rFonts w:ascii="Times New Roman"/>
          <w:b w:val="false"/>
          <w:i w:val="false"/>
          <w:color w:val="000000"/>
          <w:sz w:val="28"/>
        </w:rPr>
        <w:t>
      </w:t>
      </w:r>
      <w:r>
        <w:rPr>
          <w:rFonts w:ascii="Times New Roman"/>
          <w:b w:val="false"/>
          <w:i w:val="false"/>
          <w:color w:val="000000"/>
          <w:sz w:val="28"/>
        </w:rPr>
        <w:t>6) № 180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Новорыбинка селосы, Береговая көшесі, 27, Солтүстік Қазақстан облысы Жамбыл ауданының әкімдігі "Жамбыл ауданының білім бөлімі" мемлекеттік мекемесінің "Новорыбинка орта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Новорыбинка селосы;</w:t>
      </w:r>
      <w:r>
        <w:br/>
      </w:r>
      <w:r>
        <w:rPr>
          <w:rFonts w:ascii="Times New Roman"/>
          <w:b w:val="false"/>
          <w:i w:val="false"/>
          <w:color w:val="000000"/>
          <w:sz w:val="28"/>
        </w:rPr>
        <w:t>
      </w:t>
      </w:r>
      <w:r>
        <w:rPr>
          <w:rFonts w:ascii="Times New Roman"/>
          <w:b w:val="false"/>
          <w:i w:val="false"/>
          <w:color w:val="000000"/>
          <w:sz w:val="28"/>
        </w:rPr>
        <w:t>7) № 181 сайлау учаскесi:</w:t>
      </w:r>
      <w:r>
        <w:br/>
      </w:r>
      <w:r>
        <w:rPr>
          <w:rFonts w:ascii="Times New Roman"/>
          <w:b w:val="false"/>
          <w:i w:val="false"/>
          <w:color w:val="000000"/>
          <w:sz w:val="28"/>
        </w:rPr>
        <w:t>
      </w:t>
      </w:r>
      <w:r>
        <w:rPr>
          <w:rFonts w:ascii="Times New Roman"/>
          <w:b w:val="false"/>
          <w:i w:val="false"/>
          <w:color w:val="000000"/>
          <w:sz w:val="28"/>
        </w:rPr>
        <w:t xml:space="preserve"> сайлау учаскесiнiң орналасқан жерi: Миролюбово селосы, Школьная көшесі, 45, Солтүстік Қазақстан облысы Жамбыл ауданының әкімдігі "Жамбыл ауданының білім бөлімі" мемлекеттік мекемесінің "Миролюбово бастауыш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Миролюбово селосы;</w:t>
      </w:r>
      <w:r>
        <w:br/>
      </w:r>
      <w:r>
        <w:rPr>
          <w:rFonts w:ascii="Times New Roman"/>
          <w:b w:val="false"/>
          <w:i w:val="false"/>
          <w:color w:val="000000"/>
          <w:sz w:val="28"/>
        </w:rPr>
        <w:t>
      </w:t>
      </w:r>
      <w:r>
        <w:rPr>
          <w:rFonts w:ascii="Times New Roman"/>
          <w:b w:val="false"/>
          <w:i w:val="false"/>
          <w:color w:val="000000"/>
          <w:sz w:val="28"/>
        </w:rPr>
        <w:t>8) № 182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Кладбинка селосы, Мир көшесі, 42, Солтүстік Қазақстан облысы Жамбыл ауданының әкімдігі "Жамбыл ауданының білім бөлімі" мемлекеттік мекемесінің "Кладбинка орта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шекаралары: Кладбинка, Уткино селолары;</w:t>
      </w:r>
      <w:r>
        <w:br/>
      </w:r>
      <w:r>
        <w:rPr>
          <w:rFonts w:ascii="Times New Roman"/>
          <w:b w:val="false"/>
          <w:i w:val="false"/>
          <w:color w:val="000000"/>
          <w:sz w:val="28"/>
        </w:rPr>
        <w:t>
      </w:t>
      </w:r>
      <w:r>
        <w:rPr>
          <w:rFonts w:ascii="Times New Roman"/>
          <w:b w:val="false"/>
          <w:i w:val="false"/>
          <w:color w:val="000000"/>
          <w:sz w:val="28"/>
        </w:rPr>
        <w:t>9) № 183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Сенжарка селосы, Центральная көшесі, 21, Солтүстік Қазақстан облысы Жамбыл ауданының әкімдігі "Жамбыл ауданының білім бөлімі" мемлекеттік мекемесінің "Сенжарка бастауыш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шекаралары: Сенжарка, Симаки селолары;</w:t>
      </w:r>
      <w:r>
        <w:br/>
      </w:r>
      <w:r>
        <w:rPr>
          <w:rFonts w:ascii="Times New Roman"/>
          <w:b w:val="false"/>
          <w:i w:val="false"/>
          <w:color w:val="000000"/>
          <w:sz w:val="28"/>
        </w:rPr>
        <w:t>
      </w:t>
      </w:r>
      <w:r>
        <w:rPr>
          <w:rFonts w:ascii="Times New Roman"/>
          <w:b w:val="false"/>
          <w:i w:val="false"/>
          <w:color w:val="000000"/>
          <w:sz w:val="28"/>
        </w:rPr>
        <w:t>10) № 184 сайлау учаскесi:</w:t>
      </w:r>
      <w:r>
        <w:br/>
      </w:r>
      <w:r>
        <w:rPr>
          <w:rFonts w:ascii="Times New Roman"/>
          <w:b w:val="false"/>
          <w:i w:val="false"/>
          <w:color w:val="000000"/>
          <w:sz w:val="28"/>
        </w:rPr>
        <w:t>
      </w:t>
      </w:r>
      <w:r>
        <w:rPr>
          <w:rFonts w:ascii="Times New Roman"/>
          <w:b w:val="false"/>
          <w:i w:val="false"/>
          <w:color w:val="000000"/>
          <w:sz w:val="28"/>
        </w:rPr>
        <w:t xml:space="preserve"> сайлау учаскесiнiң орналасқан жерi: Мирное селосы, Центральная көшесі, 14, Солтүстік Қазақстан облысы Жамбыл ауданының әкімдігі "Жамбыл ауданының білім бөлімі" мемлекеттік мекемесінің "Мирный орта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Мирное селосы;</w:t>
      </w:r>
      <w:r>
        <w:br/>
      </w:r>
      <w:r>
        <w:rPr>
          <w:rFonts w:ascii="Times New Roman"/>
          <w:b w:val="false"/>
          <w:i w:val="false"/>
          <w:color w:val="000000"/>
          <w:sz w:val="28"/>
        </w:rPr>
        <w:t>
      </w:t>
      </w:r>
      <w:r>
        <w:rPr>
          <w:rFonts w:ascii="Times New Roman"/>
          <w:b w:val="false"/>
          <w:i w:val="false"/>
          <w:color w:val="000000"/>
          <w:sz w:val="28"/>
        </w:rPr>
        <w:t>11) № 185 сайлау учаскесi:</w:t>
      </w:r>
      <w:r>
        <w:br/>
      </w:r>
      <w:r>
        <w:rPr>
          <w:rFonts w:ascii="Times New Roman"/>
          <w:b w:val="false"/>
          <w:i w:val="false"/>
          <w:color w:val="000000"/>
          <w:sz w:val="28"/>
        </w:rPr>
        <w:t>
      </w:t>
      </w:r>
      <w:r>
        <w:rPr>
          <w:rFonts w:ascii="Times New Roman"/>
          <w:b w:val="false"/>
          <w:i w:val="false"/>
          <w:color w:val="000000"/>
          <w:sz w:val="28"/>
        </w:rPr>
        <w:t xml:space="preserve"> сайлау учаскесiнiң орналасқан жерi: Ұзынкөл селосы, Мир көшесі, 27, Солтүстік Қазақстан облысы Жамбыл ауданының әкімдігі "Жамбыл ауданының білім бөлімі" мемлекеттік мекемесінің "Ұзынкөл бастауыш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Ұзынкөл селосы;</w:t>
      </w:r>
      <w:r>
        <w:br/>
      </w:r>
      <w:r>
        <w:rPr>
          <w:rFonts w:ascii="Times New Roman"/>
          <w:b w:val="false"/>
          <w:i w:val="false"/>
          <w:color w:val="000000"/>
          <w:sz w:val="28"/>
        </w:rPr>
        <w:t>
      </w:t>
      </w:r>
      <w:r>
        <w:rPr>
          <w:rFonts w:ascii="Times New Roman"/>
          <w:b w:val="false"/>
          <w:i w:val="false"/>
          <w:color w:val="000000"/>
          <w:sz w:val="28"/>
        </w:rPr>
        <w:t>12) № 186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Рождественка селосы, Новая көшесі, 1, Солтүстік Қазақстан облысы Жамбыл ауданының әкімдігі "Жамбыл ауданының білім бөлімі" мемлекеттік мекемесінің "Рождественка бастауыш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Рождественка селосы;</w:t>
      </w:r>
      <w:r>
        <w:br/>
      </w:r>
      <w:r>
        <w:rPr>
          <w:rFonts w:ascii="Times New Roman"/>
          <w:b w:val="false"/>
          <w:i w:val="false"/>
          <w:color w:val="000000"/>
          <w:sz w:val="28"/>
        </w:rPr>
        <w:t>
      </w:t>
      </w:r>
      <w:r>
        <w:rPr>
          <w:rFonts w:ascii="Times New Roman"/>
          <w:b w:val="false"/>
          <w:i w:val="false"/>
          <w:color w:val="000000"/>
          <w:sz w:val="28"/>
        </w:rPr>
        <w:t>13) № 187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Петровка селосы, Октябрьская көшесі, 25, Солтүстік Қазақстан облысы Жамбыл ауданының әкімдігі "Жамбыл ауданының білім бөлімі" мемлекеттік мекемесінің "Петровка негізгі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Петровка селосы;</w:t>
      </w:r>
      <w:r>
        <w:br/>
      </w:r>
      <w:r>
        <w:rPr>
          <w:rFonts w:ascii="Times New Roman"/>
          <w:b w:val="false"/>
          <w:i w:val="false"/>
          <w:color w:val="000000"/>
          <w:sz w:val="28"/>
        </w:rPr>
        <w:t>
      </w:t>
      </w:r>
      <w:r>
        <w:rPr>
          <w:rFonts w:ascii="Times New Roman"/>
          <w:b w:val="false"/>
          <w:i w:val="false"/>
          <w:color w:val="000000"/>
          <w:sz w:val="28"/>
        </w:rPr>
        <w:t>14) № 188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Айымжан селосы, Абай көшесі, 41, Солтүстік Қазақстан облысы Жамбыл ауданының әкімдігі "Жамбыл ауданының білім бөлімі" мемлекеттік мекемесінің "Айымжан орта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Айымжан селосы;</w:t>
      </w:r>
      <w:r>
        <w:br/>
      </w:r>
      <w:r>
        <w:rPr>
          <w:rFonts w:ascii="Times New Roman"/>
          <w:b w:val="false"/>
          <w:i w:val="false"/>
          <w:color w:val="000000"/>
          <w:sz w:val="28"/>
        </w:rPr>
        <w:t>
      </w:t>
      </w:r>
      <w:r>
        <w:rPr>
          <w:rFonts w:ascii="Times New Roman"/>
          <w:b w:val="false"/>
          <w:i w:val="false"/>
          <w:color w:val="000000"/>
          <w:sz w:val="28"/>
        </w:rPr>
        <w:t>15) № 189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Буденное селосы, Школьная көшесі, 26, Солтүстік Қазақстан облысы Жамбыл ауданының әкімдігі "Жамбыл ауданының білім бөлімі" мемлекеттік мекемесінің "Буденное орта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шекаралары: Буденное селосы;</w:t>
      </w:r>
      <w:r>
        <w:br/>
      </w:r>
      <w:r>
        <w:rPr>
          <w:rFonts w:ascii="Times New Roman"/>
          <w:b w:val="false"/>
          <w:i w:val="false"/>
          <w:color w:val="000000"/>
          <w:sz w:val="28"/>
        </w:rPr>
        <w:t>
      </w:t>
      </w:r>
      <w:r>
        <w:rPr>
          <w:rFonts w:ascii="Times New Roman"/>
          <w:b w:val="false"/>
          <w:i w:val="false"/>
          <w:color w:val="000000"/>
          <w:sz w:val="28"/>
        </w:rPr>
        <w:t>16) № 190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Калиновка селосы, Степная көшесі, 18, Солтүстік Қазақстан облысы Жамбыл ауданының әкімдігі "Жамбыл ауданының білім бөлімі" мемлекеттік мекемесінің "Солтүстік Қазақстан облысы Жамбыл ауданының әкімдігі" "Жамбыл ауданының білім бөлімі" мемлекеттік мекемесінің "Калиновка бастауыш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Калиновка селосы;</w:t>
      </w:r>
      <w:r>
        <w:br/>
      </w:r>
      <w:r>
        <w:rPr>
          <w:rFonts w:ascii="Times New Roman"/>
          <w:b w:val="false"/>
          <w:i w:val="false"/>
          <w:color w:val="000000"/>
          <w:sz w:val="28"/>
        </w:rPr>
        <w:t>
      </w:t>
      </w:r>
      <w:r>
        <w:rPr>
          <w:rFonts w:ascii="Times New Roman"/>
          <w:b w:val="false"/>
          <w:i w:val="false"/>
          <w:color w:val="000000"/>
          <w:sz w:val="28"/>
        </w:rPr>
        <w:t>17) № 191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Чапаевка селосы, Украинская көшесі, 32, Солтүстік Қазақстан облысы Жамбыл ауданының әкімдігі "Жамбыл ауданының білім бөлімі" мемлекеттік мекемесінің "Чапаевка негiзгi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Чапаевка селосы;</w:t>
      </w:r>
      <w:r>
        <w:br/>
      </w:r>
      <w:r>
        <w:rPr>
          <w:rFonts w:ascii="Times New Roman"/>
          <w:b w:val="false"/>
          <w:i w:val="false"/>
          <w:color w:val="000000"/>
          <w:sz w:val="28"/>
        </w:rPr>
        <w:t>
      </w:t>
      </w:r>
      <w:r>
        <w:rPr>
          <w:rFonts w:ascii="Times New Roman"/>
          <w:b w:val="false"/>
          <w:i w:val="false"/>
          <w:color w:val="000000"/>
          <w:sz w:val="28"/>
        </w:rPr>
        <w:t>18) № 192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Пресноредут селосы, Школьная көшесі, 18, Солтүстік Қазақстан облысы Жамбыл ауданының әкімдігі "Жамбыл ауданының білім бөлімі" мемлекеттік мекемесінің "Пресноредут орта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шекаралары: Пресноредут, Ястребинка селолары;</w:t>
      </w:r>
      <w:r>
        <w:br/>
      </w:r>
      <w:r>
        <w:rPr>
          <w:rFonts w:ascii="Times New Roman"/>
          <w:b w:val="false"/>
          <w:i w:val="false"/>
          <w:color w:val="000000"/>
          <w:sz w:val="28"/>
        </w:rPr>
        <w:t>
      </w:t>
      </w:r>
      <w:r>
        <w:rPr>
          <w:rFonts w:ascii="Times New Roman"/>
          <w:b w:val="false"/>
          <w:i w:val="false"/>
          <w:color w:val="000000"/>
          <w:sz w:val="28"/>
        </w:rPr>
        <w:t>19) № 193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Макарьевка селосы, Школьная көшесі,3, Солтүстік Қазақстан облысы Жамбыл ауданының әкімдігі "Жамбыл ауданының білім бөлімі" мемлекеттік мекемесінің "Макарьевка бастауыш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шекаралары: Макарьевка селосы, Нұрымбет ауылы;</w:t>
      </w:r>
      <w:r>
        <w:br/>
      </w:r>
      <w:r>
        <w:rPr>
          <w:rFonts w:ascii="Times New Roman"/>
          <w:b w:val="false"/>
          <w:i w:val="false"/>
          <w:color w:val="000000"/>
          <w:sz w:val="28"/>
        </w:rPr>
        <w:t>
      </w:t>
      </w:r>
      <w:r>
        <w:rPr>
          <w:rFonts w:ascii="Times New Roman"/>
          <w:b w:val="false"/>
          <w:i w:val="false"/>
          <w:color w:val="000000"/>
          <w:sz w:val="28"/>
        </w:rPr>
        <w:t>20) № 194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Архангелка селосы, Центральная көшесі, 29, Солтүстік Қазақстан облысы Жамбыл ауданының әкімдігі "Жамбыл ауданының білім бөлімі" мемлекеттік мекемесінің "Архангелка орта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Архангелка селосы;</w:t>
      </w:r>
      <w:r>
        <w:br/>
      </w:r>
      <w:r>
        <w:rPr>
          <w:rFonts w:ascii="Times New Roman"/>
          <w:b w:val="false"/>
          <w:i w:val="false"/>
          <w:color w:val="000000"/>
          <w:sz w:val="28"/>
        </w:rPr>
        <w:t>
      </w:t>
      </w:r>
      <w:r>
        <w:rPr>
          <w:rFonts w:ascii="Times New Roman"/>
          <w:b w:val="false"/>
          <w:i w:val="false"/>
          <w:color w:val="000000"/>
          <w:sz w:val="28"/>
        </w:rPr>
        <w:t>21) № 195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Айтуар селосы, Достық көшесі, 2"А", Солтүстік Қазақстан облысы Жамбыл ауданының әкімдігі "Жамбыл ауданының білім бөлімі" мемлекеттік мекемесінің "Айтуар негiзгi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Айтуар селосы;</w:t>
      </w:r>
      <w:r>
        <w:br/>
      </w:r>
      <w:r>
        <w:rPr>
          <w:rFonts w:ascii="Times New Roman"/>
          <w:b w:val="false"/>
          <w:i w:val="false"/>
          <w:color w:val="000000"/>
          <w:sz w:val="28"/>
        </w:rPr>
        <w:t>
      </w:t>
      </w:r>
      <w:r>
        <w:rPr>
          <w:rFonts w:ascii="Times New Roman"/>
          <w:b w:val="false"/>
          <w:i w:val="false"/>
          <w:color w:val="000000"/>
          <w:sz w:val="28"/>
        </w:rPr>
        <w:t>22) № 196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Үлгi селосы, Есім Шайкин көшесі, 20, Солтүстік Қазақстан облысы Жамбыл ауданының әкімдігі "Жамбыл ауданының білім бөлімі" мемлекеттік мекемесінің "Үлгi негізгі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Үлгi селосы;</w:t>
      </w:r>
      <w:r>
        <w:br/>
      </w:r>
      <w:r>
        <w:rPr>
          <w:rFonts w:ascii="Times New Roman"/>
          <w:b w:val="false"/>
          <w:i w:val="false"/>
          <w:color w:val="000000"/>
          <w:sz w:val="28"/>
        </w:rPr>
        <w:t>
      </w:t>
      </w:r>
      <w:r>
        <w:rPr>
          <w:rFonts w:ascii="Times New Roman"/>
          <w:b w:val="false"/>
          <w:i w:val="false"/>
          <w:color w:val="000000"/>
          <w:sz w:val="28"/>
        </w:rPr>
        <w:t>23) № 197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Баян селосы, Шағырай көшесі, 34, Солтүстік Қазақстан облысы Жамбыл ауданының әкімдігі "Жамбыл ауданының білім бөлімі" мемлекеттік мекемесінің "Баян орта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шекаралары: Баян селосы;</w:t>
      </w:r>
      <w:r>
        <w:br/>
      </w:r>
      <w:r>
        <w:rPr>
          <w:rFonts w:ascii="Times New Roman"/>
          <w:b w:val="false"/>
          <w:i w:val="false"/>
          <w:color w:val="000000"/>
          <w:sz w:val="28"/>
        </w:rPr>
        <w:t>
      </w:t>
      </w:r>
      <w:r>
        <w:rPr>
          <w:rFonts w:ascii="Times New Roman"/>
          <w:b w:val="false"/>
          <w:i w:val="false"/>
          <w:color w:val="000000"/>
          <w:sz w:val="28"/>
        </w:rPr>
        <w:t>24) № 198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Баймағанбет Iзтөлин ауылы, Школьная көшесі, 19, Солтүстік Қазақстан облысы Жамбыл ауданының әкімдігі "Жамбыл ауданының білім бөлімі" мемлекеттік мекемесінің "Киров негізгі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Баймағанбет Iзтөлин ауылы;</w:t>
      </w:r>
      <w:r>
        <w:br/>
      </w:r>
      <w:r>
        <w:rPr>
          <w:rFonts w:ascii="Times New Roman"/>
          <w:b w:val="false"/>
          <w:i w:val="false"/>
          <w:color w:val="000000"/>
          <w:sz w:val="28"/>
        </w:rPr>
        <w:t>
      </w:t>
      </w:r>
      <w:r>
        <w:rPr>
          <w:rFonts w:ascii="Times New Roman"/>
          <w:b w:val="false"/>
          <w:i w:val="false"/>
          <w:color w:val="000000"/>
          <w:sz w:val="28"/>
        </w:rPr>
        <w:t>25) № 199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Благовещенка селосы, Мир көшесi, 7, Солтүстік Қазақстан облысы Жамбыл ауданының әкімдігі "Жамбыл ауданының білім бөлімі" мемлекеттік мекемесінің "№1 Благовещенка орта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шекаралары: Благовещенка селосы Береговая, Восточная, Гагарин, Дальная, Жамбыл, Лесная, Мир, Молодежная, Новая, Северная, Сегiз-Серi, Степная, Строительная, Шухов, Энергетиктер, Юбилейная көшелерi;</w:t>
      </w:r>
      <w:r>
        <w:br/>
      </w:r>
      <w:r>
        <w:rPr>
          <w:rFonts w:ascii="Times New Roman"/>
          <w:b w:val="false"/>
          <w:i w:val="false"/>
          <w:color w:val="000000"/>
          <w:sz w:val="28"/>
        </w:rPr>
        <w:t>
      </w:t>
      </w:r>
      <w:r>
        <w:rPr>
          <w:rFonts w:ascii="Times New Roman"/>
          <w:b w:val="false"/>
          <w:i w:val="false"/>
          <w:color w:val="000000"/>
          <w:sz w:val="28"/>
        </w:rPr>
        <w:t>Абай, Интернациональная, Коммунистическая, Пионер, Пушкин тұйық көшелерi;</w:t>
      </w:r>
      <w:r>
        <w:br/>
      </w:r>
      <w:r>
        <w:rPr>
          <w:rFonts w:ascii="Times New Roman"/>
          <w:b w:val="false"/>
          <w:i w:val="false"/>
          <w:color w:val="000000"/>
          <w:sz w:val="28"/>
        </w:rPr>
        <w:t>
      </w:t>
      </w:r>
      <w:r>
        <w:rPr>
          <w:rFonts w:ascii="Times New Roman"/>
          <w:b w:val="false"/>
          <w:i w:val="false"/>
          <w:color w:val="000000"/>
          <w:sz w:val="28"/>
        </w:rPr>
        <w:t>Талпын селосы;</w:t>
      </w:r>
      <w:r>
        <w:br/>
      </w:r>
      <w:r>
        <w:rPr>
          <w:rFonts w:ascii="Times New Roman"/>
          <w:b w:val="false"/>
          <w:i w:val="false"/>
          <w:color w:val="000000"/>
          <w:sz w:val="28"/>
        </w:rPr>
        <w:t>
      </w:t>
      </w:r>
      <w:r>
        <w:rPr>
          <w:rFonts w:ascii="Times New Roman"/>
          <w:b w:val="false"/>
          <w:i w:val="false"/>
          <w:color w:val="000000"/>
          <w:sz w:val="28"/>
        </w:rPr>
        <w:t>26) № 200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Богдановка селосы, Школьная көшесі, 3, Солтүстік Қазақстан облысы Жамбыл ауданының әкімдігі "Жамбыл ауданының білім бөлімі" мемлекеттік мекемесінің "Богдановка бастауыш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Богдановка селосы;</w:t>
      </w:r>
      <w:r>
        <w:br/>
      </w:r>
      <w:r>
        <w:rPr>
          <w:rFonts w:ascii="Times New Roman"/>
          <w:b w:val="false"/>
          <w:i w:val="false"/>
          <w:color w:val="000000"/>
          <w:sz w:val="28"/>
        </w:rPr>
        <w:t>
      </w:t>
      </w:r>
      <w:r>
        <w:rPr>
          <w:rFonts w:ascii="Times New Roman"/>
          <w:b w:val="false"/>
          <w:i w:val="false"/>
          <w:color w:val="000000"/>
          <w:sz w:val="28"/>
        </w:rPr>
        <w:t>27) № 201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Майбалық селосы, Уәлиханов көшесі, 9, Солтүстік Қазақстан облысы Жамбыл ауданының әкімдігі "Жамбыл ауданының білім бөлімі" мемлекеттік мекемесінің "Майбалық орта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Майбалық селосы;</w:t>
      </w:r>
      <w:r>
        <w:br/>
      </w:r>
      <w:r>
        <w:rPr>
          <w:rFonts w:ascii="Times New Roman"/>
          <w:b w:val="false"/>
          <w:i w:val="false"/>
          <w:color w:val="000000"/>
          <w:sz w:val="28"/>
        </w:rPr>
        <w:t>
      </w:t>
      </w:r>
      <w:r>
        <w:rPr>
          <w:rFonts w:ascii="Times New Roman"/>
          <w:b w:val="false"/>
          <w:i w:val="false"/>
          <w:color w:val="000000"/>
          <w:sz w:val="28"/>
        </w:rPr>
        <w:t>28) № 202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Жамбыл селосы, Мектеп көшесі, 4, Солтүстік Қазақстан облысы Жамбыл ауданының әкімдігі "Жамбыл ауданының білім бөлімі" мемлекеттік мекемесінің "Жамбыл орта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шекаралары: Жамбыл, Қарағаш селолары;</w:t>
      </w:r>
      <w:r>
        <w:br/>
      </w:r>
      <w:r>
        <w:rPr>
          <w:rFonts w:ascii="Times New Roman"/>
          <w:b w:val="false"/>
          <w:i w:val="false"/>
          <w:color w:val="000000"/>
          <w:sz w:val="28"/>
        </w:rPr>
        <w:t>
      </w:t>
      </w:r>
      <w:r>
        <w:rPr>
          <w:rFonts w:ascii="Times New Roman"/>
          <w:b w:val="false"/>
          <w:i w:val="false"/>
          <w:color w:val="000000"/>
          <w:sz w:val="28"/>
        </w:rPr>
        <w:t>29) № 203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Амангелдi селосы, Мектеп көшесі, 4, Солтүстік Қазақстан облысы Жамбыл ауданының әкімдігі "Жамбыл ауданының білім бөлімі" мемлекеттік мекемесінің "Амангелдi негiзгi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Амангелдi селосы;</w:t>
      </w:r>
      <w:r>
        <w:br/>
      </w:r>
      <w:r>
        <w:rPr>
          <w:rFonts w:ascii="Times New Roman"/>
          <w:b w:val="false"/>
          <w:i w:val="false"/>
          <w:color w:val="000000"/>
          <w:sz w:val="28"/>
        </w:rPr>
        <w:t>
      </w:t>
      </w:r>
      <w:r>
        <w:rPr>
          <w:rFonts w:ascii="Times New Roman"/>
          <w:b w:val="false"/>
          <w:i w:val="false"/>
          <w:color w:val="000000"/>
          <w:sz w:val="28"/>
        </w:rPr>
        <w:t>30) № 204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Суаткөл селосы, Центральная көшесі, 10, Солтүстік Қазақстан облысы Жамбыл ауданының әкімдігі "Жамбыл ауданының білім бөлімі" мемлекеттік мекемесінің "Суаткөл бастауыш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Суаткөл селосы;</w:t>
      </w:r>
      <w:r>
        <w:br/>
      </w:r>
      <w:r>
        <w:rPr>
          <w:rFonts w:ascii="Times New Roman"/>
          <w:b w:val="false"/>
          <w:i w:val="false"/>
          <w:color w:val="000000"/>
          <w:sz w:val="28"/>
        </w:rPr>
        <w:t>
      </w:t>
      </w:r>
      <w:r>
        <w:rPr>
          <w:rFonts w:ascii="Times New Roman"/>
          <w:b w:val="false"/>
          <w:i w:val="false"/>
          <w:color w:val="000000"/>
          <w:sz w:val="28"/>
        </w:rPr>
        <w:t>31) № 205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Есперлi ауылы, Мектеп көшесі, 2, Солтүстік Қазақстан облысы Жамбыл ауданының әкімдігі "Жамбыл ауданының білім бөлімі" мемлекеттік мекемесінің "Есперлi негiзгi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Есперлi ауылы;</w:t>
      </w:r>
      <w:r>
        <w:br/>
      </w:r>
      <w:r>
        <w:rPr>
          <w:rFonts w:ascii="Times New Roman"/>
          <w:b w:val="false"/>
          <w:i w:val="false"/>
          <w:color w:val="000000"/>
          <w:sz w:val="28"/>
        </w:rPr>
        <w:t>
      </w:t>
      </w:r>
      <w:r>
        <w:rPr>
          <w:rFonts w:ascii="Times New Roman"/>
          <w:b w:val="false"/>
          <w:i w:val="false"/>
          <w:color w:val="000000"/>
          <w:sz w:val="28"/>
        </w:rPr>
        <w:t>32) № 206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Святодуховка селосы, Мектеп көшесі, 4, Солтүстік Қазақстан облысы Жамбыл ауданының әкімдігі "Жамбыл ауданының білім бөлімі" мемлекеттік мекемесінің "С. Мұқанов атындағы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Святодуховка селосы;</w:t>
      </w:r>
      <w:r>
        <w:br/>
      </w:r>
      <w:r>
        <w:rPr>
          <w:rFonts w:ascii="Times New Roman"/>
          <w:b w:val="false"/>
          <w:i w:val="false"/>
          <w:color w:val="000000"/>
          <w:sz w:val="28"/>
        </w:rPr>
        <w:t>
      </w:t>
      </w:r>
      <w:r>
        <w:rPr>
          <w:rFonts w:ascii="Times New Roman"/>
          <w:b w:val="false"/>
          <w:i w:val="false"/>
          <w:color w:val="000000"/>
          <w:sz w:val="28"/>
        </w:rPr>
        <w:t>33) № 207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Ольговка селосы, Центральная көшесі, 16, Солтүстік Қазақстан облысы Жамбыл ауданының әкімдігі "Жамбыл ауданының білім бөлімі" мемлекеттік мекемесінің "Ольговка бастауыш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Ольговка селосы;</w:t>
      </w:r>
      <w:r>
        <w:br/>
      </w:r>
      <w:r>
        <w:rPr>
          <w:rFonts w:ascii="Times New Roman"/>
          <w:b w:val="false"/>
          <w:i w:val="false"/>
          <w:color w:val="000000"/>
          <w:sz w:val="28"/>
        </w:rPr>
        <w:t>
      </w:t>
      </w:r>
      <w:r>
        <w:rPr>
          <w:rFonts w:ascii="Times New Roman"/>
          <w:b w:val="false"/>
          <w:i w:val="false"/>
          <w:color w:val="000000"/>
          <w:sz w:val="28"/>
        </w:rPr>
        <w:t>34) № 208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Сәбит селосы, Сәбит Мұқанов көшесі, 2, Солтүстік Қазақстан облысы Жамбыл ауданының әкімдігі "Жамбыл ауданының білім бөлімі" мемлекеттік мекемесінің "Сәбит негiзгi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Сәбит селосы;</w:t>
      </w:r>
      <w:r>
        <w:br/>
      </w:r>
      <w:r>
        <w:rPr>
          <w:rFonts w:ascii="Times New Roman"/>
          <w:b w:val="false"/>
          <w:i w:val="false"/>
          <w:color w:val="000000"/>
          <w:sz w:val="28"/>
        </w:rPr>
        <w:t>
      </w:t>
      </w:r>
      <w:r>
        <w:rPr>
          <w:rFonts w:ascii="Times New Roman"/>
          <w:b w:val="false"/>
          <w:i w:val="false"/>
          <w:color w:val="000000"/>
          <w:sz w:val="28"/>
        </w:rPr>
        <w:t>35) № 209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Жаңажол селосы, Есеней Естемісов көшесі, 14, Солтүстік Қазақстан облысы Жамбыл ауданының әкімдігі "Жамбыл ауданының білім бөлімі" мемлекеттік мекемесінің "Ғ. Мүсiрепов атындағы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шекаралары: Жаңажол селосы;</w:t>
      </w:r>
      <w:r>
        <w:br/>
      </w:r>
      <w:r>
        <w:rPr>
          <w:rFonts w:ascii="Times New Roman"/>
          <w:b w:val="false"/>
          <w:i w:val="false"/>
          <w:color w:val="000000"/>
          <w:sz w:val="28"/>
        </w:rPr>
        <w:t>
      </w:t>
      </w:r>
      <w:r>
        <w:rPr>
          <w:rFonts w:ascii="Times New Roman"/>
          <w:b w:val="false"/>
          <w:i w:val="false"/>
          <w:color w:val="000000"/>
          <w:sz w:val="28"/>
        </w:rPr>
        <w:t>36) № 210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Қайранкөл селосы, Гагарин көшесі, 14, Солтүстік Қазақстан облысы Жамбыл ауданының әкімдігі "Жамбыл ауданының білім бөлімі" мемлекеттік мекемесінің "Қайранкөл орта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Қайранкөл селосы;</w:t>
      </w:r>
      <w:r>
        <w:br/>
      </w:r>
      <w:r>
        <w:rPr>
          <w:rFonts w:ascii="Times New Roman"/>
          <w:b w:val="false"/>
          <w:i w:val="false"/>
          <w:color w:val="000000"/>
          <w:sz w:val="28"/>
        </w:rPr>
        <w:t>
      </w:t>
      </w:r>
      <w:r>
        <w:rPr>
          <w:rFonts w:ascii="Times New Roman"/>
          <w:b w:val="false"/>
          <w:i w:val="false"/>
          <w:color w:val="000000"/>
          <w:sz w:val="28"/>
        </w:rPr>
        <w:t>37) № 211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Новое селосы, Школьная көшесі, 2, Солтүстік Қазақстан облысы Жамбыл ауданының әкімдігі "Жамбыл ауданының білім бөлімі" мемлекеттік мекемесінің "Қайранкөл негiзгi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Новое селосы;</w:t>
      </w:r>
      <w:r>
        <w:br/>
      </w:r>
      <w:r>
        <w:rPr>
          <w:rFonts w:ascii="Times New Roman"/>
          <w:b w:val="false"/>
          <w:i w:val="false"/>
          <w:color w:val="000000"/>
          <w:sz w:val="28"/>
        </w:rPr>
        <w:t>
      </w:t>
      </w:r>
      <w:r>
        <w:rPr>
          <w:rFonts w:ascii="Times New Roman"/>
          <w:b w:val="false"/>
          <w:i w:val="false"/>
          <w:color w:val="000000"/>
          <w:sz w:val="28"/>
        </w:rPr>
        <w:t>38) № 212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Украинское селосы, Конституция көшесі, 8"А", Солтүстік Қазақстан облысы Жамбыл ауданының әкімдігі "Жамбыл ауданының білім бөлімі" мемлекеттік мекемесінің "Украинское орта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Украинское селосы;</w:t>
      </w:r>
      <w:r>
        <w:br/>
      </w:r>
      <w:r>
        <w:rPr>
          <w:rFonts w:ascii="Times New Roman"/>
          <w:b w:val="false"/>
          <w:i w:val="false"/>
          <w:color w:val="000000"/>
          <w:sz w:val="28"/>
        </w:rPr>
        <w:t>
      </w:t>
      </w:r>
      <w:r>
        <w:rPr>
          <w:rFonts w:ascii="Times New Roman"/>
          <w:b w:val="false"/>
          <w:i w:val="false"/>
          <w:color w:val="000000"/>
          <w:sz w:val="28"/>
        </w:rPr>
        <w:t>39) № 213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Озерное селосы, Конституция көшесі, 4, Солтүстік Қазақстан облысы Жамбыл ауданының әкімдігі "Жамбыл ауданының білім бөлімі" мемлекеттік мекемесінің "Озерное орта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Озерное селосы;</w:t>
      </w:r>
      <w:r>
        <w:br/>
      </w:r>
      <w:r>
        <w:rPr>
          <w:rFonts w:ascii="Times New Roman"/>
          <w:b w:val="false"/>
          <w:i w:val="false"/>
          <w:color w:val="000000"/>
          <w:sz w:val="28"/>
        </w:rPr>
        <w:t>
      </w:t>
      </w:r>
      <w:r>
        <w:rPr>
          <w:rFonts w:ascii="Times New Roman"/>
          <w:b w:val="false"/>
          <w:i w:val="false"/>
          <w:color w:val="000000"/>
          <w:sz w:val="28"/>
        </w:rPr>
        <w:t>40) № 214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Бауман селосы, Школьная көшесі, 14, Солтүстік Қазақстан облысы Жамбыл ауданының әкімдігі "Жамбыл ауданының білім бөлімі" мемлекеттік мекемесінің "Бауман негiзгi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Бауман селосы;</w:t>
      </w:r>
      <w:r>
        <w:br/>
      </w:r>
      <w:r>
        <w:rPr>
          <w:rFonts w:ascii="Times New Roman"/>
          <w:b w:val="false"/>
          <w:i w:val="false"/>
          <w:color w:val="000000"/>
          <w:sz w:val="28"/>
        </w:rPr>
        <w:t>
      </w:t>
      </w:r>
      <w:r>
        <w:rPr>
          <w:rFonts w:ascii="Times New Roman"/>
          <w:b w:val="false"/>
          <w:i w:val="false"/>
          <w:color w:val="000000"/>
          <w:sz w:val="28"/>
        </w:rPr>
        <w:t>41) № 215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Қарақамыс селосы, Абылай хан көшесі, 5, Солтүстік Қазақстан облысы Жамбыл ауданының әкімдігі "Жамбыл ауданының білім бөлімі" мемлекеттік мекемесінің "Қарақамыс негiзгi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шекаралары: Қарақамыс, Ақбалық селолары;</w:t>
      </w:r>
      <w:r>
        <w:br/>
      </w:r>
      <w:r>
        <w:rPr>
          <w:rFonts w:ascii="Times New Roman"/>
          <w:b w:val="false"/>
          <w:i w:val="false"/>
          <w:color w:val="000000"/>
          <w:sz w:val="28"/>
        </w:rPr>
        <w:t>
      </w:t>
      </w:r>
      <w:r>
        <w:rPr>
          <w:rFonts w:ascii="Times New Roman"/>
          <w:b w:val="false"/>
          <w:i w:val="false"/>
          <w:color w:val="000000"/>
          <w:sz w:val="28"/>
        </w:rPr>
        <w:t>42) № 216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Троицкое селосы, Центральная көшесі, 47, Солтүстік Қазақстан облысы Жамбыл ауданының әкімдігі "Жамбыл ауданының білім бөлімі" мемлекеттік мекемесінің "Троицкое орта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Троицкое селосы;</w:t>
      </w:r>
      <w:r>
        <w:br/>
      </w:r>
      <w:r>
        <w:rPr>
          <w:rFonts w:ascii="Times New Roman"/>
          <w:b w:val="false"/>
          <w:i w:val="false"/>
          <w:color w:val="000000"/>
          <w:sz w:val="28"/>
        </w:rPr>
        <w:t>
      </w:t>
      </w:r>
      <w:r>
        <w:rPr>
          <w:rFonts w:ascii="Times New Roman"/>
          <w:b w:val="false"/>
          <w:i w:val="false"/>
          <w:color w:val="000000"/>
          <w:sz w:val="28"/>
        </w:rPr>
        <w:t>43) № 217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Орталық селосы, Школьная көшесі, 1, Солтүстік Қазақстан облысы Жамбыл ауданының әкімдігі "Жамбыл ауданының білім бөлімі" мемлекеттік мекемесінің "Орман негізгі мектебi"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Орталық селосы;</w:t>
      </w:r>
      <w:r>
        <w:br/>
      </w:r>
      <w:r>
        <w:rPr>
          <w:rFonts w:ascii="Times New Roman"/>
          <w:b w:val="false"/>
          <w:i w:val="false"/>
          <w:color w:val="000000"/>
          <w:sz w:val="28"/>
        </w:rPr>
        <w:t>
      </w:t>
      </w:r>
      <w:r>
        <w:rPr>
          <w:rFonts w:ascii="Times New Roman"/>
          <w:b w:val="false"/>
          <w:i w:val="false"/>
          <w:color w:val="000000"/>
          <w:sz w:val="28"/>
        </w:rPr>
        <w:t>44) № 218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Пресновка селосы, Кошевой тұйық көшесi, 6"А", Солтүстік Қазақстан облысы Жамбыл ауданының әкімдігі "Жамбыл ауданының білім бөлімі" мемлекеттік мекемесінің "И.П. Шухов атындағы орта мектеп-гимназиясы"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шекаралары: Пресновка селосы Абай, Әбу Файзуллин, Әмiреш Дәрменов, Виктор Довженко, Воропаев, Гагарин, Джамбыл, Мичурин, Новая, Садчикова, Шевелев көшелерi;</w:t>
      </w:r>
      <w:r>
        <w:br/>
      </w:r>
      <w:r>
        <w:rPr>
          <w:rFonts w:ascii="Times New Roman"/>
          <w:b w:val="false"/>
          <w:i w:val="false"/>
          <w:color w:val="000000"/>
          <w:sz w:val="28"/>
        </w:rPr>
        <w:t>
      </w:t>
      </w:r>
      <w:r>
        <w:rPr>
          <w:rFonts w:ascii="Times New Roman"/>
          <w:b w:val="false"/>
          <w:i w:val="false"/>
          <w:color w:val="000000"/>
          <w:sz w:val="28"/>
        </w:rPr>
        <w:t>Больничный, Водопроводный, Дорожный, Новый тұйық көшелерi;</w:t>
      </w:r>
      <w:r>
        <w:br/>
      </w:r>
      <w:r>
        <w:rPr>
          <w:rFonts w:ascii="Times New Roman"/>
          <w:b w:val="false"/>
          <w:i w:val="false"/>
          <w:color w:val="000000"/>
          <w:sz w:val="28"/>
        </w:rPr>
        <w:t>
      </w:t>
      </w:r>
      <w:r>
        <w:rPr>
          <w:rFonts w:ascii="Times New Roman"/>
          <w:b w:val="false"/>
          <w:i w:val="false"/>
          <w:color w:val="000000"/>
          <w:sz w:val="28"/>
        </w:rPr>
        <w:t>Калинин тұйық көшесi, № 9, 10,12 үйлерi;</w:t>
      </w:r>
      <w:r>
        <w:br/>
      </w:r>
      <w:r>
        <w:rPr>
          <w:rFonts w:ascii="Times New Roman"/>
          <w:b w:val="false"/>
          <w:i w:val="false"/>
          <w:color w:val="000000"/>
          <w:sz w:val="28"/>
        </w:rPr>
        <w:t>
      </w:t>
      </w:r>
      <w:r>
        <w:rPr>
          <w:rFonts w:ascii="Times New Roman"/>
          <w:b w:val="false"/>
          <w:i w:val="false"/>
          <w:color w:val="000000"/>
          <w:sz w:val="28"/>
        </w:rPr>
        <w:t>Киев тұйық көшесi, № 2а, 3, 5, 7, 9, 11 үйлерi;</w:t>
      </w:r>
      <w:r>
        <w:br/>
      </w:r>
      <w:r>
        <w:rPr>
          <w:rFonts w:ascii="Times New Roman"/>
          <w:b w:val="false"/>
          <w:i w:val="false"/>
          <w:color w:val="000000"/>
          <w:sz w:val="28"/>
        </w:rPr>
        <w:t>
      </w:t>
      </w:r>
      <w:r>
        <w:rPr>
          <w:rFonts w:ascii="Times New Roman"/>
          <w:b w:val="false"/>
          <w:i w:val="false"/>
          <w:color w:val="000000"/>
          <w:sz w:val="28"/>
        </w:rPr>
        <w:t>Кошевой тұйық көшесi, № 6, 7, 8, 9, 10 үйлерi;</w:t>
      </w:r>
      <w:r>
        <w:br/>
      </w:r>
      <w:r>
        <w:rPr>
          <w:rFonts w:ascii="Times New Roman"/>
          <w:b w:val="false"/>
          <w:i w:val="false"/>
          <w:color w:val="000000"/>
          <w:sz w:val="28"/>
        </w:rPr>
        <w:t>
      </w:t>
      </w:r>
      <w:r>
        <w:rPr>
          <w:rFonts w:ascii="Times New Roman"/>
          <w:b w:val="false"/>
          <w:i w:val="false"/>
          <w:color w:val="000000"/>
          <w:sz w:val="28"/>
        </w:rPr>
        <w:t>Колхозный тұйық көшесi, № 11, 13, 15 үйлерi;</w:t>
      </w:r>
      <w:r>
        <w:br/>
      </w:r>
      <w:r>
        <w:rPr>
          <w:rFonts w:ascii="Times New Roman"/>
          <w:b w:val="false"/>
          <w:i w:val="false"/>
          <w:color w:val="000000"/>
          <w:sz w:val="28"/>
        </w:rPr>
        <w:t>
      </w:t>
      </w:r>
      <w:r>
        <w:rPr>
          <w:rFonts w:ascii="Times New Roman"/>
          <w:b w:val="false"/>
          <w:i w:val="false"/>
          <w:color w:val="000000"/>
          <w:sz w:val="28"/>
        </w:rPr>
        <w:t>Московский тұйық көшесi, № 5, 7-1, 7-2, 8 үйлерi;</w:t>
      </w:r>
      <w:r>
        <w:br/>
      </w:r>
      <w:r>
        <w:rPr>
          <w:rFonts w:ascii="Times New Roman"/>
          <w:b w:val="false"/>
          <w:i w:val="false"/>
          <w:color w:val="000000"/>
          <w:sz w:val="28"/>
        </w:rPr>
        <w:t>
      </w:t>
      </w:r>
      <w:r>
        <w:rPr>
          <w:rFonts w:ascii="Times New Roman"/>
          <w:b w:val="false"/>
          <w:i w:val="false"/>
          <w:color w:val="000000"/>
          <w:sz w:val="28"/>
        </w:rPr>
        <w:t>Мосякин тұйық көшесi, № 6, 7, 8а үйлерi;</w:t>
      </w:r>
      <w:r>
        <w:br/>
      </w:r>
      <w:r>
        <w:rPr>
          <w:rFonts w:ascii="Times New Roman"/>
          <w:b w:val="false"/>
          <w:i w:val="false"/>
          <w:color w:val="000000"/>
          <w:sz w:val="28"/>
        </w:rPr>
        <w:t>
      </w:t>
      </w:r>
      <w:r>
        <w:rPr>
          <w:rFonts w:ascii="Times New Roman"/>
          <w:b w:val="false"/>
          <w:i w:val="false"/>
          <w:color w:val="000000"/>
          <w:sz w:val="28"/>
        </w:rPr>
        <w:t>Панфилов тұйық көшесi № 2, 4, 11, 11а, 13, 15, 17 үйлерi;</w:t>
      </w:r>
      <w:r>
        <w:br/>
      </w:r>
      <w:r>
        <w:rPr>
          <w:rFonts w:ascii="Times New Roman"/>
          <w:b w:val="false"/>
          <w:i w:val="false"/>
          <w:color w:val="000000"/>
          <w:sz w:val="28"/>
        </w:rPr>
        <w:t>
      </w:t>
      </w:r>
      <w:r>
        <w:rPr>
          <w:rFonts w:ascii="Times New Roman"/>
          <w:b w:val="false"/>
          <w:i w:val="false"/>
          <w:color w:val="000000"/>
          <w:sz w:val="28"/>
        </w:rPr>
        <w:t>Полевой тұйық көшесi, № 3а, 5, 5а, 6, 7 үйлерi;</w:t>
      </w:r>
      <w:r>
        <w:br/>
      </w:r>
      <w:r>
        <w:rPr>
          <w:rFonts w:ascii="Times New Roman"/>
          <w:b w:val="false"/>
          <w:i w:val="false"/>
          <w:color w:val="000000"/>
          <w:sz w:val="28"/>
        </w:rPr>
        <w:t>
      </w:t>
      </w:r>
      <w:r>
        <w:rPr>
          <w:rFonts w:ascii="Times New Roman"/>
          <w:b w:val="false"/>
          <w:i w:val="false"/>
          <w:color w:val="000000"/>
          <w:sz w:val="28"/>
        </w:rPr>
        <w:t>Пушкин тұйық көшесi, № 4, 5, 6, 7, 9а үйлерi;</w:t>
      </w:r>
      <w:r>
        <w:br/>
      </w:r>
      <w:r>
        <w:rPr>
          <w:rFonts w:ascii="Times New Roman"/>
          <w:b w:val="false"/>
          <w:i w:val="false"/>
          <w:color w:val="000000"/>
          <w:sz w:val="28"/>
        </w:rPr>
        <w:t>
      </w:t>
      </w:r>
      <w:r>
        <w:rPr>
          <w:rFonts w:ascii="Times New Roman"/>
          <w:b w:val="false"/>
          <w:i w:val="false"/>
          <w:color w:val="000000"/>
          <w:sz w:val="28"/>
        </w:rPr>
        <w:t>Рабочий тұйық көшесi, № 10а, 19, 19а, 21 үйлерi;</w:t>
      </w:r>
      <w:r>
        <w:br/>
      </w:r>
      <w:r>
        <w:rPr>
          <w:rFonts w:ascii="Times New Roman"/>
          <w:b w:val="false"/>
          <w:i w:val="false"/>
          <w:color w:val="000000"/>
          <w:sz w:val="28"/>
        </w:rPr>
        <w:t>
      </w:t>
      </w:r>
      <w:r>
        <w:rPr>
          <w:rFonts w:ascii="Times New Roman"/>
          <w:b w:val="false"/>
          <w:i w:val="false"/>
          <w:color w:val="000000"/>
          <w:sz w:val="28"/>
        </w:rPr>
        <w:t>Увальный тұйық көшесi, № 3, 5а үйлерi;</w:t>
      </w:r>
      <w:r>
        <w:br/>
      </w:r>
      <w:r>
        <w:rPr>
          <w:rFonts w:ascii="Times New Roman"/>
          <w:b w:val="false"/>
          <w:i w:val="false"/>
          <w:color w:val="000000"/>
          <w:sz w:val="28"/>
        </w:rPr>
        <w:t>
      </w:t>
      </w:r>
      <w:r>
        <w:rPr>
          <w:rFonts w:ascii="Times New Roman"/>
          <w:b w:val="false"/>
          <w:i w:val="false"/>
          <w:color w:val="000000"/>
          <w:sz w:val="28"/>
        </w:rPr>
        <w:t>Чкалов тұйық көшесi, № 1, 3, 5, 7 үйлерi;</w:t>
      </w:r>
      <w:r>
        <w:br/>
      </w:r>
      <w:r>
        <w:rPr>
          <w:rFonts w:ascii="Times New Roman"/>
          <w:b w:val="false"/>
          <w:i w:val="false"/>
          <w:color w:val="000000"/>
          <w:sz w:val="28"/>
        </w:rPr>
        <w:t>
      </w:t>
      </w:r>
      <w:r>
        <w:rPr>
          <w:rFonts w:ascii="Times New Roman"/>
          <w:b w:val="false"/>
          <w:i w:val="false"/>
          <w:color w:val="000000"/>
          <w:sz w:val="28"/>
        </w:rPr>
        <w:t>Шухов тұйық көшесi, № 8, 10, 14, 16-1, 16-2, 16-3, 17, 19, 23, 27 үйлерi;</w:t>
      </w:r>
      <w:r>
        <w:br/>
      </w:r>
      <w:r>
        <w:rPr>
          <w:rFonts w:ascii="Times New Roman"/>
          <w:b w:val="false"/>
          <w:i w:val="false"/>
          <w:color w:val="000000"/>
          <w:sz w:val="28"/>
        </w:rPr>
        <w:t>
      </w:t>
      </w:r>
      <w:r>
        <w:rPr>
          <w:rFonts w:ascii="Times New Roman"/>
          <w:b w:val="false"/>
          <w:i w:val="false"/>
          <w:color w:val="000000"/>
          <w:sz w:val="28"/>
        </w:rPr>
        <w:t>Юбилейный тұйық көшесi, № 6, 9-1, 9-2, 10, 11 үйлерi;</w:t>
      </w:r>
      <w:r>
        <w:br/>
      </w:r>
      <w:r>
        <w:rPr>
          <w:rFonts w:ascii="Times New Roman"/>
          <w:b w:val="false"/>
          <w:i w:val="false"/>
          <w:color w:val="000000"/>
          <w:sz w:val="28"/>
        </w:rPr>
        <w:t>
      </w:t>
      </w:r>
      <w:r>
        <w:rPr>
          <w:rFonts w:ascii="Times New Roman"/>
          <w:b w:val="false"/>
          <w:i w:val="false"/>
          <w:color w:val="000000"/>
          <w:sz w:val="28"/>
        </w:rPr>
        <w:t>45) № 219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Благовещенка селосы, Мир көшесi, 5, Солтүстік Қазақстан облысы Жамбыл ауданы әкімдігі Благовещенка селолық округі әкім аппаратының "Благовещенка мәдениет үйі" коммуналдық мемлекеттік қазыналық кәсіпорнының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Благовещенка селосы Белогуб, Ғабит Мүсiрепов, Горький, Набережная, Озерная, Первомайская, Республика, Сәбит Мұқанов, Социалистическая, Целинная, Шосеейная көшелерi;</w:t>
      </w:r>
      <w:r>
        <w:br/>
      </w:r>
      <w:r>
        <w:rPr>
          <w:rFonts w:ascii="Times New Roman"/>
          <w:b w:val="false"/>
          <w:i w:val="false"/>
          <w:color w:val="000000"/>
          <w:sz w:val="28"/>
        </w:rPr>
        <w:t>
      </w:t>
      </w:r>
      <w:r>
        <w:rPr>
          <w:rFonts w:ascii="Times New Roman"/>
          <w:b w:val="false"/>
          <w:i w:val="false"/>
          <w:color w:val="000000"/>
          <w:sz w:val="28"/>
        </w:rPr>
        <w:t>Дачная көшесi, № 1а, 2, 3, 5, 7, 7а, 9 үйлерi;</w:t>
      </w:r>
      <w:r>
        <w:br/>
      </w:r>
      <w:r>
        <w:rPr>
          <w:rFonts w:ascii="Times New Roman"/>
          <w:b w:val="false"/>
          <w:i w:val="false"/>
          <w:color w:val="000000"/>
          <w:sz w:val="28"/>
        </w:rPr>
        <w:t>
      </w:t>
      </w:r>
      <w:r>
        <w:rPr>
          <w:rFonts w:ascii="Times New Roman"/>
          <w:b w:val="false"/>
          <w:i w:val="false"/>
          <w:color w:val="000000"/>
          <w:sz w:val="28"/>
        </w:rPr>
        <w:t>Уәлиханов, Ғабит Мүсiрепов, Гайдар, Дзержинский, Дорожный, Потанин, Центральный, Чапаев, Шаталов тұйық көшелерi;</w:t>
      </w:r>
      <w:r>
        <w:br/>
      </w:r>
      <w:r>
        <w:rPr>
          <w:rFonts w:ascii="Times New Roman"/>
          <w:b w:val="false"/>
          <w:i w:val="false"/>
          <w:color w:val="000000"/>
          <w:sz w:val="28"/>
        </w:rPr>
        <w:t>
      </w:t>
      </w:r>
      <w:r>
        <w:rPr>
          <w:rFonts w:ascii="Times New Roman"/>
          <w:b w:val="false"/>
          <w:i w:val="false"/>
          <w:color w:val="000000"/>
          <w:sz w:val="28"/>
        </w:rPr>
        <w:t>46) № 220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Благовещенка селосы, Дачная көшесі, 1, Солтүстік Қазақстан облысы денсаулық сақтау басқармасының Солтүстік Қазақстан облысы әкімдігінің "Облыстық наркологиялық орталық" шаруашлық жүргізу құқығындағы коммуналдық мемлекеттік кәсіпорнының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шекарасы: Благовещенка селосы, Дачная көшесі, 1.</w:t>
      </w:r>
      <w:r>
        <w:br/>
      </w:r>
      <w:r>
        <w:rPr>
          <w:rFonts w:ascii="Times New Roman"/>
          <w:b w:val="false"/>
          <w:i w:val="false"/>
          <w:color w:val="000000"/>
          <w:sz w:val="28"/>
        </w:rPr>
        <w:t>
      </w:t>
      </w:r>
      <w:r>
        <w:rPr>
          <w:rFonts w:ascii="Times New Roman"/>
          <w:b w:val="false"/>
          <w:i w:val="false"/>
          <w:color w:val="000000"/>
          <w:sz w:val="28"/>
        </w:rPr>
        <w:t>47) № 221 сайлау учаскесi:</w:t>
      </w:r>
      <w:r>
        <w:br/>
      </w:r>
      <w:r>
        <w:rPr>
          <w:rFonts w:ascii="Times New Roman"/>
          <w:b w:val="false"/>
          <w:i w:val="false"/>
          <w:color w:val="000000"/>
          <w:sz w:val="28"/>
        </w:rPr>
        <w:t>
      </w:t>
      </w:r>
      <w:r>
        <w:rPr>
          <w:rFonts w:ascii="Times New Roman"/>
          <w:b w:val="false"/>
          <w:i w:val="false"/>
          <w:color w:val="000000"/>
          <w:sz w:val="28"/>
        </w:rPr>
        <w:t>сайлау учаскесiнiң орналасқан жерi: Пресновка селосы, Горький тұйық көшесi, 10"А", Солтүстік Қазақстан облысы Жамбыл ауданының әкімдігі "Жамбыл ауданының білім бөлімі" мемлекеттік мекемесінің "№2 Преснов орта мектебi" коммуналдық мемлекеттік мекемесінің жанындағы интернаттың ғимараты;</w:t>
      </w:r>
      <w:r>
        <w:br/>
      </w:r>
      <w:r>
        <w:rPr>
          <w:rFonts w:ascii="Times New Roman"/>
          <w:b w:val="false"/>
          <w:i w:val="false"/>
          <w:color w:val="000000"/>
          <w:sz w:val="28"/>
        </w:rPr>
        <w:t>
      </w:t>
      </w:r>
      <w:r>
        <w:rPr>
          <w:rFonts w:ascii="Times New Roman"/>
          <w:b w:val="false"/>
          <w:i w:val="false"/>
          <w:color w:val="000000"/>
          <w:sz w:val="28"/>
        </w:rPr>
        <w:t>сайлау учаскесiнiң шекаралары: Пресновка селосы Тимирязев, Ғабит Мүсiрепов, Островский, Гоголь көшелерi;</w:t>
      </w:r>
      <w:r>
        <w:br/>
      </w:r>
      <w:r>
        <w:rPr>
          <w:rFonts w:ascii="Times New Roman"/>
          <w:b w:val="false"/>
          <w:i w:val="false"/>
          <w:color w:val="000000"/>
          <w:sz w:val="28"/>
        </w:rPr>
        <w:t>
      </w:t>
      </w:r>
      <w:r>
        <w:rPr>
          <w:rFonts w:ascii="Times New Roman"/>
          <w:b w:val="false"/>
          <w:i w:val="false"/>
          <w:color w:val="000000"/>
          <w:sz w:val="28"/>
        </w:rPr>
        <w:t>Колхозный тұйық көшесi, № 1, 2, 3, 4, 5 үйлерi;</w:t>
      </w:r>
      <w:r>
        <w:br/>
      </w:r>
      <w:r>
        <w:rPr>
          <w:rFonts w:ascii="Times New Roman"/>
          <w:b w:val="false"/>
          <w:i w:val="false"/>
          <w:color w:val="000000"/>
          <w:sz w:val="28"/>
        </w:rPr>
        <w:t>
      </w:t>
      </w:r>
      <w:r>
        <w:rPr>
          <w:rFonts w:ascii="Times New Roman"/>
          <w:b w:val="false"/>
          <w:i w:val="false"/>
          <w:color w:val="000000"/>
          <w:sz w:val="28"/>
        </w:rPr>
        <w:t>Кошевой көшесi, № 1,2 үйлерi;</w:t>
      </w:r>
      <w:r>
        <w:br/>
      </w:r>
      <w:r>
        <w:rPr>
          <w:rFonts w:ascii="Times New Roman"/>
          <w:b w:val="false"/>
          <w:i w:val="false"/>
          <w:color w:val="000000"/>
          <w:sz w:val="28"/>
        </w:rPr>
        <w:t>
      </w:t>
      </w:r>
      <w:r>
        <w:rPr>
          <w:rFonts w:ascii="Times New Roman"/>
          <w:b w:val="false"/>
          <w:i w:val="false"/>
          <w:color w:val="000000"/>
          <w:sz w:val="28"/>
        </w:rPr>
        <w:t>Озерный тұйық көшесi, № 7 үйi;</w:t>
      </w:r>
      <w:r>
        <w:br/>
      </w:r>
      <w:r>
        <w:rPr>
          <w:rFonts w:ascii="Times New Roman"/>
          <w:b w:val="false"/>
          <w:i w:val="false"/>
          <w:color w:val="000000"/>
          <w:sz w:val="28"/>
        </w:rPr>
        <w:t>
      </w:t>
      </w:r>
      <w:r>
        <w:rPr>
          <w:rFonts w:ascii="Times New Roman"/>
          <w:b w:val="false"/>
          <w:i w:val="false"/>
          <w:color w:val="000000"/>
          <w:sz w:val="28"/>
        </w:rPr>
        <w:t>Панфилов тұйық көшесi, № 1,3,5а үйлерi;</w:t>
      </w:r>
      <w:r>
        <w:br/>
      </w:r>
      <w:r>
        <w:rPr>
          <w:rFonts w:ascii="Times New Roman"/>
          <w:b w:val="false"/>
          <w:i w:val="false"/>
          <w:color w:val="000000"/>
          <w:sz w:val="28"/>
        </w:rPr>
        <w:t>
      </w:t>
      </w:r>
      <w:r>
        <w:rPr>
          <w:rFonts w:ascii="Times New Roman"/>
          <w:b w:val="false"/>
          <w:i w:val="false"/>
          <w:color w:val="000000"/>
          <w:sz w:val="28"/>
        </w:rPr>
        <w:t>Рабочий тұйық көшесi, № 1, 2, 7, 9 үйлерi;</w:t>
      </w:r>
      <w:r>
        <w:br/>
      </w:r>
      <w:r>
        <w:rPr>
          <w:rFonts w:ascii="Times New Roman"/>
          <w:b w:val="false"/>
          <w:i w:val="false"/>
          <w:color w:val="000000"/>
          <w:sz w:val="28"/>
        </w:rPr>
        <w:t>
      </w:t>
      </w:r>
      <w:r>
        <w:rPr>
          <w:rFonts w:ascii="Times New Roman"/>
          <w:b w:val="false"/>
          <w:i w:val="false"/>
          <w:color w:val="000000"/>
          <w:sz w:val="28"/>
        </w:rPr>
        <w:t>Садовый тұйық көшесi, № 3, 5-1, 5-2, 7, 9, 13,15 үйлерi;</w:t>
      </w:r>
      <w:r>
        <w:br/>
      </w:r>
      <w:r>
        <w:rPr>
          <w:rFonts w:ascii="Times New Roman"/>
          <w:b w:val="false"/>
          <w:i w:val="false"/>
          <w:color w:val="000000"/>
          <w:sz w:val="28"/>
        </w:rPr>
        <w:t>
      </w:t>
      </w:r>
      <w:r>
        <w:rPr>
          <w:rFonts w:ascii="Times New Roman"/>
          <w:b w:val="false"/>
          <w:i w:val="false"/>
          <w:color w:val="000000"/>
          <w:sz w:val="28"/>
        </w:rPr>
        <w:t>Северный тұйық көшесi, № 1, 2, 4 үйлерi;</w:t>
      </w:r>
      <w:r>
        <w:br/>
      </w:r>
      <w:r>
        <w:rPr>
          <w:rFonts w:ascii="Times New Roman"/>
          <w:b w:val="false"/>
          <w:i w:val="false"/>
          <w:color w:val="000000"/>
          <w:sz w:val="28"/>
        </w:rPr>
        <w:t>
      </w:t>
      </w:r>
      <w:r>
        <w:rPr>
          <w:rFonts w:ascii="Times New Roman"/>
          <w:b w:val="false"/>
          <w:i w:val="false"/>
          <w:color w:val="000000"/>
          <w:sz w:val="28"/>
        </w:rPr>
        <w:t>Шухов тұйық көшесi, № 1а, 1, 1в, 2а, 2б, 2 г, 3, 4, 5, 10а үйлерi;</w:t>
      </w:r>
      <w:r>
        <w:br/>
      </w:r>
      <w:r>
        <w:rPr>
          <w:rFonts w:ascii="Times New Roman"/>
          <w:b w:val="false"/>
          <w:i w:val="false"/>
          <w:color w:val="000000"/>
          <w:sz w:val="28"/>
        </w:rPr>
        <w:t>
      </w:t>
      </w:r>
      <w:r>
        <w:rPr>
          <w:rFonts w:ascii="Times New Roman"/>
          <w:b w:val="false"/>
          <w:i w:val="false"/>
          <w:color w:val="000000"/>
          <w:sz w:val="28"/>
        </w:rPr>
        <w:t>Островка селосы.</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Жамбыл ауданының аумағында сайлау учаскелерін құру жөнінде" Солтүстік Қазақстан облысы Жамбыл ауданы әкімінің 2014 жылдың 19 ақпанындағы № 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тіркеу Тізбесінде № 2569 тіркелген, 2014 жылғы 07 наурызда аудандық "Ауыл арайы" газетінде, 2014 жылдың 07 наурызында аудандық "Сельская новь"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шешiм оның бiрiншi ресми жарияланған күнiнен он күнтiзбелiк күн өткеннен кейiн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Жамбыл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"КЕЛIСIЛГЕН"</w:t>
            </w:r>
            <w:r>
              <w:br/>
            </w:r>
            <w:r>
              <w:rPr>
                <w:rFonts w:ascii="Times New Roman"/>
                <w:b w:val="false"/>
                <w:i/>
                <w:color w:val="000000"/>
                <w:sz w:val="20"/>
              </w:rPr>
              <w:t>Қазақстан Республикасы</w:t>
            </w:r>
            <w:r>
              <w:br/>
            </w:r>
            <w:r>
              <w:rPr>
                <w:rFonts w:ascii="Times New Roman"/>
                <w:b w:val="false"/>
                <w:i/>
                <w:color w:val="000000"/>
                <w:sz w:val="20"/>
              </w:rPr>
              <w:t>Солтүстiк Қазақстан облысы</w:t>
            </w:r>
            <w:r>
              <w:br/>
            </w:r>
            <w:r>
              <w:rPr>
                <w:rFonts w:ascii="Times New Roman"/>
                <w:b w:val="false"/>
                <w:i/>
                <w:color w:val="000000"/>
                <w:sz w:val="20"/>
              </w:rPr>
              <w:t>Жамбыл аудандық сайлау</w:t>
            </w:r>
            <w:r>
              <w:br/>
            </w:r>
            <w:r>
              <w:rPr>
                <w:rFonts w:ascii="Times New Roman"/>
                <w:b w:val="false"/>
                <w:i/>
                <w:color w:val="000000"/>
                <w:sz w:val="20"/>
              </w:rPr>
              <w:t>комиссиясының төрайымы</w:t>
            </w:r>
            <w:r>
              <w:br/>
            </w:r>
            <w:r>
              <w:rPr>
                <w:rFonts w:ascii="Times New Roman"/>
                <w:b w:val="false"/>
                <w:i/>
                <w:color w:val="000000"/>
                <w:sz w:val="20"/>
              </w:rPr>
              <w:t>2015 жылдың 26 ақпаны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