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e06d" w14:textId="7e2e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Cолтүстік Қазақстан облысы Жамбыл ауданының аумағында Қазақстан Республикасының Президенттігіне кандидаттардың сайлаушылармен кездесуін өткізу үшін үй-жайларын ұсыну және үгіт-насихаттық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әкімдігінің 2015 жылғы 26 ақпандағы № 50 қаулысы. Солтүстік Қазақстан облысының Әділет департаментінде 2015 жылғы 3 наурызда N 3131 болып тіркелді. Күші жойылды – Солтүстік Қазақстан облысы Жамбыл ауданы әкімдігінің 2015 жылғы 15 маусымдағы N 196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Жамбыл ауданы әкімдігінің 15.06.2015 </w:t>
      </w:r>
      <w:r>
        <w:rPr>
          <w:rFonts w:ascii="Times New Roman"/>
          <w:b w:val="false"/>
          <w:i w:val="false"/>
          <w:color w:val="ff0000"/>
          <w:sz w:val="28"/>
        </w:rPr>
        <w:t>N 196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күнiнен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сайлау туралы" Қазақстан Республикасының 1995 жылғы 28 қыркүйектегі Конституциялық заңының 28- бабы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Қазақстан Республикасы Президенттігіне барлық қандидаттар үшін үгіт-насихаттық баспа материалдарын орналастыру үшін </w:t>
      </w:r>
      <w:r>
        <w:rPr>
          <w:rFonts w:ascii="Times New Roman"/>
          <w:b w:val="false"/>
          <w:i w:val="false"/>
          <w:color w:val="000000"/>
          <w:sz w:val="28"/>
        </w:rPr>
        <w:t>1-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Қазақстан Республикасы Президенттігіне кандидаттарға сайлаушылармен кездесуі үшін, шарттық негізде, </w:t>
      </w:r>
      <w:r>
        <w:rPr>
          <w:rFonts w:ascii="Times New Roman"/>
          <w:b w:val="false"/>
          <w:i w:val="false"/>
          <w:color w:val="000000"/>
          <w:sz w:val="28"/>
        </w:rPr>
        <w:t>2-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үй-жайлар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жаряланған күнінен кейін күнтізбелік он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"КЕЛІСІЛГЕН"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төрайымы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жылдың 26 ақпаны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әкімдігінің 2015 жылдың 26 ақпанындағы № 50 қаулысына 1-қосымша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Президенттігіне барлық қандидаттар үшін үгіт-насихаттық баспа материалдарын орналастыруға арналған орындар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1351"/>
        <w:gridCol w:w="1351"/>
        <w:gridCol w:w="7286"/>
      </w:tblGrid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Үгіт-насихаттық баспа материалдарын орналастыруға арналған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"Архангелка орта мектебі" коммуналдық мемлекеттік мекемесінің ғимаратына іргелес аумақтағы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"Благовещенка селолық округі әкімінің аппараты" мемлекеттік мекемесінің іргелес аумақтағы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орта мектебі" коммуналдық мемлекеттік мекемесінің ғимаратына іргелес аумақтағы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мәдениет үйі ғимаратына іргелес аумақтағы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"Қайранкөл орта мектебі" коммуналдық мемлекеттік мекемесінің ғимаратына іргелес аумақтағы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"ЦУМ" дүкенінің ғимаратына іргелес аумақтағы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Святодуховка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"Майбалық селолық округі әкімінің аппараты" мемлекеттік мекемесінің ғимаратына іргелес аумақтағы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"Мирный селолық округі әкімінің аппараты" мемлекеттік мекемесінің ғимаратына іргелес аумақтағы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"Озерное орта мектебі" коммуналдық мемлекеттік мекемесінің ғимаратына іргелес аумақтағы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"Буденное орта мектебі" коммуналдық мемлекеттік мекемесінің ғимаратына іргелес аумақтағы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"Пресноредут орта мектебі" коммуналдық мемлекеттік мекемесінің ғимаратына іргелес аумақтағы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"Пресновка селолық округі әкімінің аппараты" мемлекеттік мекемесінің ғимаратына іргелес аумақтағы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"Троицкое орта мектебі" коммуналдық мемлекеттік мекемесінің ғимаратына іргелес аумақтағы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әкімдігінің 2015 жылдың 26 ақпандағы № 50 қаулысына 2-қосымша</w:t>
            </w:r>
          </w:p>
        </w:tc>
      </w:tr>
    </w:tbl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Президенттігіне кандидаттардың сайлаушылармен кездесуін өткізу үшін үй-жайлар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7"/>
        <w:gridCol w:w="1284"/>
        <w:gridCol w:w="1284"/>
        <w:gridCol w:w="7535"/>
      </w:tblGrid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Президенттігіне кандидаттардың сайлаушылармен кездесуін өткізу үшін үй-жайлар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"Архангелка орта мектебі" коммуналдық мемлекеттік мекемесі ғимаратының 1-ші қабатындағы фойе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2 Благовещенка орта мектебі" коммуналдық мемлекеттік мекемесі ғимаратының мәжіліс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орта мектебі" коммуналдық мемлекеттік мекемесі ғимаратының 2-ші қабатындағы фойе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мәдениет үйі ғимаратының көрермендер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"Қайранкөл орта мектебі" коммуналдық мемлекеттік мекемесі ғимаратының мәжіліс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"Кладбинка орта мектебі" коммуналдық мемлекеттік мекемесі ғимаратының мәжіліс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Святодуховка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"С.Мұқанов атындағы орта мектебі" коммуналдық мемлекеттік мекемесі ғимаратының мәжіліс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"Мирное орта мектебі" коммуналдық мемлекеттік мекемесі ғимаратының мәжіліс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"Озерное орта мектебі" коммуналдық мемлекеттік мекемесі ғимаратының 1-ші қабатындағы фойе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"Буденное орта мектебі" коммуналдық мемлекеттік мекемесі ғимаратының мәжіліс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"Пресноредут орта мектебі" коммуналдық мемлекеттік мекемесі ғимаратының мәжіліс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2 Преснов орта мектебі" коммуналдық мемлекеттік мекемесі ғимаратының мәжіліс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"Троицкое орта мектебі" коммуналдық мемлекеттік мекемесі ғимаратының 1-ші қабатындағы фойе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