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88b9a" w14:textId="8688b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мәслихатының 2015 жылғы 30 маусымдағы № 38/4 шешімі. Солтүстік Қазақстан облысының Әділет департаментінде 2015 жылғы 7 шілдеде N 3297 болып тіркелді. Күші жойылды - Солтүстік Қазақстан облысы Жамбыл ауданы мәслихатының 2023 жылғы 27 желтоқсандағы № 11/4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Солтүстік Қазақстан облысы Жамбыл ауданы мәслихатының 27.12.2023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Жамбыл аудандық мәслихаты </w:t>
      </w:r>
      <w:r>
        <w:rPr>
          <w:rFonts w:ascii="Times New Roman"/>
          <w:b/>
          <w:i w:val="false"/>
          <w:color w:val="000000"/>
          <w:sz w:val="28"/>
        </w:rPr>
        <w:t>ШЕШТІ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Мыналардың күші жойылды деп танылсын: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"Жамбыл ауданында әлеуметтік көмек көрсетудің, оның мөлшерлерін белгілеудің және мұқтаж азаматтардың жекелеген санаттарының тізбесін айқындайтын Қағидаларын бекіту туралы" Солтүстік Қазақстан облысы Жамбыл аудандық мәслихатының 2014 жылғы 28 қаңтардағы № 24/1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2014 жылғы 13 ақпандағы № 2552 тіркелді, 2014 жылғы 21 ақпан "Ауыл арайы" газетінде, 2014 жылғы 21 ақпан "Сельская новь" газетінде жарияланды);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"Жамбыл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Жамбыл аудандық мәслихатының 2014 жылғы 28 қаңтардағы № 24/1 шешіміне өзгерістер мен толықтыру енгізу туралы" Солтүстік Қазақстан облысы Жамбыл аудандық мәслихатының 2014 жылғы 07 тамыздағы № 31/4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2014 жылғы 03 қыркүйектегі № 2928 тіркелді, 2014 жылғы 12 қыркүйек "Ауыл арайы" газетінде, 2014 жылғы 12 қыркүйек "Сельская новь" газетінде жарияланды);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"Жамбыл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Жамбыл аудандық мәслихатының 2014 жылғы 28 қаңтардағы № 24/1 шешіміне өзгерістер мен толықтырулар енгізу туралы" Солтүстік Қазақстан облысы Жамбыл аудандық мәслихатының 2014 жылғы 19 қарашадағы № 33/2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2014 жылғы 25 желтоқсандағы № 3029 тіркелді, 2015 жылғы 16 қаңтар аудандық "Ауыл арайы" газетінде, 2015 жылғы 16 қаңтар "Сельская новь" газетінде жарияланды).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 мәслихатының</w:t>
            </w:r>
          </w:p>
          <w:p>
            <w:pPr>
              <w:spacing w:after="20"/>
              <w:ind w:left="20"/>
              <w:jc w:val="both"/>
            </w:pPr>
          </w:p>
          <w:p>
            <w:pPr>
              <w:spacing w:after="20"/>
              <w:ind w:left="20"/>
              <w:jc w:val="both"/>
            </w:pPr>
            <w:r>
              <w:rPr>
                <w:rFonts w:ascii="Times New Roman"/>
                <w:b w:val="false"/>
                <w:i/>
                <w:color w:val="000000"/>
                <w:sz w:val="20"/>
              </w:rPr>
              <w:t xml:space="preserve">кезектен тыс ХХХVІІІ </w:t>
            </w:r>
          </w:p>
          <w:p>
            <w:pPr>
              <w:spacing w:after="0"/>
              <w:ind w:left="0"/>
              <w:jc w:val="left"/>
            </w:pPr>
          </w:p>
          <w:p>
            <w:pPr>
              <w:spacing w:after="20"/>
              <w:ind w:left="20"/>
              <w:jc w:val="both"/>
            </w:pPr>
            <w:r>
              <w:rPr>
                <w:rFonts w:ascii="Times New Roman"/>
                <w:b w:val="false"/>
                <w:i/>
                <w:color w:val="000000"/>
                <w:sz w:val="20"/>
              </w:rPr>
              <w:t>сессиясының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Р.Садыков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Б.Мұсабаев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Солтүстік Қазақстан облысының</w:t>
            </w:r>
          </w:p>
          <w:p>
            <w:pPr>
              <w:spacing w:after="20"/>
              <w:ind w:left="20"/>
              <w:jc w:val="both"/>
            </w:pPr>
            <w:r>
              <w:rPr>
                <w:rFonts w:ascii="Times New Roman"/>
                <w:b w:val="false"/>
                <w:i/>
                <w:color w:val="000000"/>
                <w:sz w:val="20"/>
              </w:rPr>
              <w:t>әкімі</w:t>
            </w:r>
          </w:p>
          <w:p>
            <w:pPr>
              <w:spacing w:after="0"/>
              <w:ind w:left="0"/>
              <w:jc w:val="left"/>
            </w:pPr>
          </w:p>
          <w:p>
            <w:pPr>
              <w:spacing w:after="20"/>
              <w:ind w:left="20"/>
              <w:jc w:val="both"/>
            </w:pPr>
            <w:r>
              <w:rPr>
                <w:rFonts w:ascii="Times New Roman"/>
                <w:b w:val="false"/>
                <w:i/>
                <w:color w:val="000000"/>
                <w:sz w:val="20"/>
              </w:rPr>
              <w:t>2015 жылғы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30 маусымдағы № 38/4 шешімімен бекітілген</w:t>
            </w:r>
          </w:p>
        </w:tc>
      </w:tr>
    </w:tbl>
    <w:bookmarkStart w:name="z15" w:id="1"/>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1"/>
    <w:p>
      <w:pPr>
        <w:spacing w:after="0"/>
        <w:ind w:left="0"/>
        <w:jc w:val="both"/>
      </w:pPr>
      <w:r>
        <w:rPr>
          <w:rFonts w:ascii="Times New Roman"/>
          <w:b w:val="false"/>
          <w:i w:val="false"/>
          <w:color w:val="ff0000"/>
          <w:sz w:val="28"/>
        </w:rPr>
        <w:t xml:space="preserve">
      Ескерту. Қағида жаңа редакцияда - Солтүстік Қазақстан облысы Жамбыл ауданы мәслихатының 20.02.2017 </w:t>
      </w:r>
      <w:r>
        <w:rPr>
          <w:rFonts w:ascii="Times New Roman"/>
          <w:b w:val="false"/>
          <w:i w:val="false"/>
          <w:color w:val="ff0000"/>
          <w:sz w:val="28"/>
        </w:rPr>
        <w:t>№ 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24.11.2021 </w:t>
      </w:r>
      <w:r>
        <w:rPr>
          <w:rFonts w:ascii="Times New Roman"/>
          <w:b w:val="false"/>
          <w:i w:val="false"/>
          <w:color w:val="ff0000"/>
          <w:sz w:val="28"/>
        </w:rPr>
        <w:t>№ 9/3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 04.05.2022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26.12.2022 </w:t>
      </w:r>
      <w:r>
        <w:rPr>
          <w:rFonts w:ascii="Times New Roman"/>
          <w:b w:val="false"/>
          <w:i w:val="false"/>
          <w:color w:val="ff0000"/>
          <w:sz w:val="28"/>
        </w:rPr>
        <w:t>№ 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07.06.2023 </w:t>
      </w:r>
      <w:r>
        <w:rPr>
          <w:rFonts w:ascii="Times New Roman"/>
          <w:b w:val="false"/>
          <w:i w:val="false"/>
          <w:color w:val="ff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Start w:name="z19"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Осы Солтүстік Қазақстан облысы 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қағидаларының (бұдан әрі – Қағидалары) "Қазақстан Республикасында мүгедектігі бар адамдарды әлеуметтiк қорғау туралы" Қазақстан Республикасының Заңына, "Ардагерлер туралы" Қазақстан Республикасының Заңына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 қағидалары)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2"/>
    <w:bookmarkStart w:name="z20" w:id="3"/>
    <w:p>
      <w:pPr>
        <w:spacing w:after="0"/>
        <w:ind w:left="0"/>
        <w:jc w:val="left"/>
      </w:pPr>
      <w:r>
        <w:rPr>
          <w:rFonts w:ascii="Times New Roman"/>
          <w:b/>
          <w:i w:val="false"/>
          <w:color w:val="000000"/>
        </w:rPr>
        <w:t xml:space="preserve"> 1-тарау. Жалпы ережелер</w:t>
      </w:r>
    </w:p>
    <w:bookmarkEnd w:id="3"/>
    <w:bookmarkStart w:name="z21" w:id="4"/>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4"/>
    <w:bookmarkStart w:name="z22" w:id="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5"/>
    <w:bookmarkStart w:name="z23" w:id="6"/>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Солтүстік Қазақстан облысы Жамбыл ауданы әкімінің шешімімен құрылатын комиссия;</w:t>
      </w:r>
    </w:p>
    <w:bookmarkEnd w:id="6"/>
    <w:bookmarkStart w:name="z24" w:id="7"/>
    <w:p>
      <w:pPr>
        <w:spacing w:after="0"/>
        <w:ind w:left="0"/>
        <w:jc w:val="both"/>
      </w:pPr>
      <w:r>
        <w:rPr>
          <w:rFonts w:ascii="Times New Roman"/>
          <w:b w:val="false"/>
          <w:i w:val="false"/>
          <w:color w:val="000000"/>
          <w:sz w:val="28"/>
        </w:rPr>
        <w:t>
      3) ең төмен күнкөріс деңгейі – мөлшері бойынша "Қазақстан Республикасы Солтүстік Қазақстан облысының стратегиялық жоспарлау және реформалар жөніндегі Агенттігінің ұлттық статистика Бюросы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7"/>
    <w:bookmarkStart w:name="z25" w:id="8"/>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8"/>
    <w:bookmarkStart w:name="z26" w:id="9"/>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9"/>
    <w:bookmarkStart w:name="z27" w:id="10"/>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оны өз бетінше еңсере алмайтын ахуал;</w:t>
      </w:r>
    </w:p>
    <w:bookmarkEnd w:id="10"/>
    <w:bookmarkStart w:name="z28" w:id="11"/>
    <w:p>
      <w:pPr>
        <w:spacing w:after="0"/>
        <w:ind w:left="0"/>
        <w:jc w:val="both"/>
      </w:pPr>
      <w:r>
        <w:rPr>
          <w:rFonts w:ascii="Times New Roman"/>
          <w:b w:val="false"/>
          <w:i w:val="false"/>
          <w:color w:val="000000"/>
          <w:sz w:val="28"/>
        </w:rPr>
        <w:t>
      7) уәкілетті орган – "Солтүстік Қазақстан облысы Жамбыл ауданы әкімдігінің жұмыспен қамту және әлеуметтік бағдарламалар бөлімі" коммуналдық мемлекеттік мекемесі;</w:t>
      </w:r>
    </w:p>
    <w:bookmarkEnd w:id="11"/>
    <w:bookmarkStart w:name="z29" w:id="12"/>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 – аумақтық бірліктер әкімдерінің шешімімен құрылатын комиссия;</w:t>
      </w:r>
    </w:p>
    <w:bookmarkEnd w:id="12"/>
    <w:bookmarkStart w:name="z30" w:id="13"/>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3"/>
    <w:bookmarkStart w:name="z31" w:id="14"/>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мереке күндері және атаулы күндеріне ақшалай түрде көрсетілетін көмек түсініледі.</w:t>
      </w:r>
    </w:p>
    <w:bookmarkEnd w:id="14"/>
    <w:bookmarkStart w:name="z32" w:id="15"/>
    <w:p>
      <w:pPr>
        <w:spacing w:after="0"/>
        <w:ind w:left="0"/>
        <w:jc w:val="both"/>
      </w:pPr>
      <w:r>
        <w:rPr>
          <w:rFonts w:ascii="Times New Roman"/>
          <w:b w:val="false"/>
          <w:i w:val="false"/>
          <w:color w:val="000000"/>
          <w:sz w:val="28"/>
        </w:rPr>
        <w:t>
      4. Әлеуметтік көмек бір рет және (немесе) мерзімді (ай сайын) беріледі.</w:t>
      </w:r>
    </w:p>
    <w:bookmarkEnd w:id="15"/>
    <w:bookmarkStart w:name="z33" w:id="16"/>
    <w:p>
      <w:pPr>
        <w:spacing w:after="0"/>
        <w:ind w:left="0"/>
        <w:jc w:val="both"/>
      </w:pPr>
      <w:r>
        <w:rPr>
          <w:rFonts w:ascii="Times New Roman"/>
          <w:b w:val="false"/>
          <w:i w:val="false"/>
          <w:color w:val="000000"/>
          <w:sz w:val="28"/>
        </w:rPr>
        <w:t>
      5. "Қазақстан Республикасында мүгедектігі бар адамдарды әлеуметтiк қорғау туралы" Қазақстан Республикасы Заңының 16-бабында және "Ардагерлер туралы" Қазақстан Республикасы Заңының 10-бабының 2) тармақшасында, 11-бабының 2) тармақшасында, 12-бабының 2) тармақшасында, 13-бабының 2) тармақшасында, 17-бабында көзделген әлеуметтік қолдау шаралары осы Қағидаларда белгіленген тәртіпте көрсетіледі.</w:t>
      </w:r>
    </w:p>
    <w:bookmarkEnd w:id="16"/>
    <w:bookmarkStart w:name="z34" w:id="17"/>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7"/>
    <w:bookmarkStart w:name="z35" w:id="18"/>
    <w:p>
      <w:pPr>
        <w:spacing w:after="0"/>
        <w:ind w:left="0"/>
        <w:jc w:val="both"/>
      </w:pPr>
      <w:r>
        <w:rPr>
          <w:rFonts w:ascii="Times New Roman"/>
          <w:b w:val="false"/>
          <w:i w:val="false"/>
          <w:color w:val="000000"/>
          <w:sz w:val="28"/>
        </w:rPr>
        <w:t>
      6. Мереке күндері және атаулы күндерге әлеуметтік көмек бір рет азаматтардың келесі санаттарына ақшалай түрде көрсетіледі:</w:t>
      </w:r>
    </w:p>
    <w:bookmarkEnd w:id="18"/>
    <w:bookmarkStart w:name="z36" w:id="19"/>
    <w:p>
      <w:pPr>
        <w:spacing w:after="0"/>
        <w:ind w:left="0"/>
        <w:jc w:val="both"/>
      </w:pPr>
      <w:r>
        <w:rPr>
          <w:rFonts w:ascii="Times New Roman"/>
          <w:b w:val="false"/>
          <w:i w:val="false"/>
          <w:color w:val="000000"/>
          <w:sz w:val="28"/>
        </w:rPr>
        <w:t>
      1) 8 наурыз – Халықаралық әйелдер күніне:</w:t>
      </w:r>
    </w:p>
    <w:bookmarkEnd w:id="19"/>
    <w:bookmarkStart w:name="z37" w:id="20"/>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алғандарға, I және II дәрежелі "Ана даңқы" ордендерімен марапатталған көп балалы аналарға – 10 (он) айлық есептік көрсеткіш мөлшерінде;</w:t>
      </w:r>
    </w:p>
    <w:bookmarkEnd w:id="20"/>
    <w:bookmarkStart w:name="z38" w:id="21"/>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21"/>
    <w:bookmarkStart w:name="z39" w:id="22"/>
    <w:p>
      <w:pPr>
        <w:spacing w:after="0"/>
        <w:ind w:left="0"/>
        <w:jc w:val="both"/>
      </w:pPr>
      <w:r>
        <w:rPr>
          <w:rFonts w:ascii="Times New Roman"/>
          <w:b w:val="false"/>
          <w:i w:val="false"/>
          <w:color w:val="000000"/>
          <w:sz w:val="28"/>
        </w:rPr>
        <w:t>
      2) 7 мамыр – Отан қорғаушылар күніне:</w:t>
      </w:r>
    </w:p>
    <w:bookmarkEnd w:id="22"/>
    <w:bookmarkStart w:name="z40" w:id="23"/>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министрлігіне, Ішкі істер және мемлекеттік қауіпсіздік органдарына әскери міндеттілердің жиындарына шақырылған, қоғамға жат көріністерге байланысты төтенше жағдайлар кезінде қоғамдық тәртіпті сақтау жөніндегі міндеттерді орындау кезінде қаза тапқан (қайтыс болған) әскери қызметкерлердің, басшы және қатардағы құрамдағы адамдарының отбасыларына – 5 (бес) айлық есептік көрсеткіш мөлшерінде;</w:t>
      </w:r>
    </w:p>
    <w:bookmarkEnd w:id="23"/>
    <w:bookmarkStart w:name="z41" w:id="24"/>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қызметкерлердің отбасыларына – 5 (бес) айлық есептік көрсеткіш мөлшерінде;</w:t>
      </w:r>
    </w:p>
    <w:bookmarkEnd w:id="24"/>
    <w:bookmarkStart w:name="z42" w:id="25"/>
    <w:p>
      <w:pPr>
        <w:spacing w:after="0"/>
        <w:ind w:left="0"/>
        <w:jc w:val="both"/>
      </w:pPr>
      <w:r>
        <w:rPr>
          <w:rFonts w:ascii="Times New Roman"/>
          <w:b w:val="false"/>
          <w:i w:val="false"/>
          <w:color w:val="000000"/>
          <w:sz w:val="28"/>
        </w:rPr>
        <w:t>
      3) 9 мамыр – Жеңіс күніне:</w:t>
      </w:r>
    </w:p>
    <w:bookmarkEnd w:id="25"/>
    <w:bookmarkStart w:name="z43" w:id="26"/>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қызметкерлер, Ұлы Отан соғысының партизандары мен астыртын әрекет етушiлерiне – 1 500 000 (бір миллион бес жүз мың) теңге мөлшерінде;</w:t>
      </w:r>
    </w:p>
    <w:bookmarkEnd w:id="26"/>
    <w:bookmarkStart w:name="z44" w:id="2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 сондай-ақ жұмысшылар мен қызметшілеріне – 1 500 000 (бір миллион бес жүз мың) теңге мөлшерінде;</w:t>
      </w:r>
    </w:p>
    <w:bookmarkEnd w:id="27"/>
    <w:bookmarkStart w:name="z45" w:id="2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қызметкерлер,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28"/>
    <w:bookmarkStart w:name="z46" w:id="2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(жүз мың) теңге мөлшерінде;</w:t>
      </w:r>
    </w:p>
    <w:bookmarkEnd w:id="29"/>
    <w:bookmarkStart w:name="z47" w:id="3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3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тұтқындаға – 100 000 (жүз мың)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Start w:name="z53" w:id="31"/>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 мөлшерінде;</w:t>
      </w:r>
    </w:p>
    <w:bookmarkEnd w:id="31"/>
    <w:bookmarkStart w:name="z54" w:id="3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60 000 (алпыс мың) теңге мөлшерінде;</w:t>
      </w:r>
    </w:p>
    <w:bookmarkEnd w:id="32"/>
    <w:bookmarkStart w:name="z55" w:id="3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30 000 (отыз мың) теңге мөлшерінде;</w:t>
      </w:r>
    </w:p>
    <w:bookmarkEnd w:id="33"/>
    <w:bookmarkStart w:name="z56" w:id="3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bookmarkEnd w:id="34"/>
    <w:bookmarkStart w:name="z57" w:id="35"/>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 мөлшерінде;</w:t>
      </w:r>
    </w:p>
    <w:bookmarkEnd w:id="35"/>
    <w:bookmarkStart w:name="z58" w:id="36"/>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 ( он бес) айлық есептік көрсеткіш мөлшерінде;</w:t>
      </w:r>
    </w:p>
    <w:bookmarkEnd w:id="36"/>
    <w:bookmarkStart w:name="z59" w:id="3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15 (он бес) айлық есептік көрсеткіш мөлшерінде;</w:t>
      </w:r>
    </w:p>
    <w:bookmarkEnd w:id="37"/>
    <w:bookmarkStart w:name="z60" w:id="3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15 (он бес) айлық есептік көрсеткіш мөлшерінде;</w:t>
      </w:r>
    </w:p>
    <w:bookmarkEnd w:id="38"/>
    <w:bookmarkStart w:name="z61" w:id="39"/>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15 (он бес) айлық есептік көрсеткіш мөлшерінде;</w:t>
      </w:r>
    </w:p>
    <w:bookmarkEnd w:id="39"/>
    <w:bookmarkStart w:name="z62" w:id="40"/>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 (он бес) айлық есептік көрсеткіш мөлшерінде;</w:t>
      </w:r>
    </w:p>
    <w:bookmarkEnd w:id="40"/>
    <w:bookmarkStart w:name="z63" w:id="41"/>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 35 (отыз бес) айлық есептік көрсеткіш мөлшерінде;</w:t>
      </w:r>
    </w:p>
    <w:bookmarkEnd w:id="41"/>
    <w:bookmarkStart w:name="z64" w:id="42"/>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 35 (отыз бес) айлық есептік көрсеткіш мөлшерінде;</w:t>
      </w:r>
    </w:p>
    <w:bookmarkEnd w:id="42"/>
    <w:bookmarkStart w:name="z65" w:id="43"/>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w:t>
      </w:r>
    </w:p>
    <w:bookmarkEnd w:id="43"/>
    <w:bookmarkStart w:name="z66" w:id="44"/>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 мөлшерінде;</w:t>
      </w:r>
    </w:p>
    <w:bookmarkEnd w:id="44"/>
    <w:bookmarkStart w:name="z67" w:id="45"/>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35 (отыз бес) айлық есептік көрсеткіш мөлшерінде;</w:t>
      </w:r>
    </w:p>
    <w:bookmarkEnd w:id="45"/>
    <w:bookmarkStart w:name="z68" w:id="4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35 (отыз бес) айлық есептік көрсеткіш мөлшерінде;</w:t>
      </w:r>
    </w:p>
    <w:bookmarkEnd w:id="46"/>
    <w:bookmarkStart w:name="z69" w:id="47"/>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қызметшілеріне – 35 (отыз бес) айлық есептік көрсеткіш мөлшерінде;</w:t>
      </w:r>
    </w:p>
    <w:bookmarkEnd w:id="47"/>
    <w:bookmarkStart w:name="z70" w:id="4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35 (отыз бес) айлық есептік көрсеткіш мөлшерінде;</w:t>
      </w:r>
    </w:p>
    <w:bookmarkEnd w:id="48"/>
    <w:bookmarkStart w:name="z71" w:id="49"/>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қызметшiлеріне – 35 (отыз бес) айлық есептік көрсеткіш мөлшерінде;</w:t>
      </w:r>
    </w:p>
    <w:bookmarkEnd w:id="49"/>
    <w:bookmarkStart w:name="z72" w:id="50"/>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қызметшiлеріне – 35 (отыз бес) айлық есептік көрсеткіш мөлшерінде;</w:t>
      </w:r>
    </w:p>
    <w:bookmarkEnd w:id="50"/>
    <w:bookmarkStart w:name="z73" w:id="5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51"/>
    <w:bookmarkStart w:name="z74" w:id="5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bookmarkEnd w:id="52"/>
    <w:bookmarkStart w:name="z75" w:id="53"/>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w:t>
      </w:r>
    </w:p>
    <w:bookmarkEnd w:id="53"/>
    <w:bookmarkStart w:name="z76" w:id="54"/>
    <w:p>
      <w:pPr>
        <w:spacing w:after="0"/>
        <w:ind w:left="0"/>
        <w:jc w:val="both"/>
      </w:pPr>
      <w:r>
        <w:rPr>
          <w:rFonts w:ascii="Times New Roman"/>
          <w:b w:val="false"/>
          <w:i w:val="false"/>
          <w:color w:val="000000"/>
          <w:sz w:val="28"/>
        </w:rPr>
        <w:t>
      4) 30 тамыз – Қазақстан Республикасының Конституция күніне:</w:t>
      </w:r>
    </w:p>
    <w:bookmarkEnd w:id="54"/>
    <w:bookmarkStart w:name="z77" w:id="55"/>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 мөлшерінде;</w:t>
      </w:r>
    </w:p>
    <w:bookmarkEnd w:id="55"/>
    <w:bookmarkStart w:name="z78" w:id="56"/>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 10 (он) айлық есептік көрсеткіш мөлшерінде;</w:t>
      </w:r>
    </w:p>
    <w:bookmarkEnd w:id="56"/>
    <w:bookmarkStart w:name="z79" w:id="57"/>
    <w:p>
      <w:pPr>
        <w:spacing w:after="0"/>
        <w:ind w:left="0"/>
        <w:jc w:val="both"/>
      </w:pPr>
      <w:r>
        <w:rPr>
          <w:rFonts w:ascii="Times New Roman"/>
          <w:b w:val="false"/>
          <w:i w:val="false"/>
          <w:color w:val="000000"/>
          <w:sz w:val="28"/>
        </w:rPr>
        <w:t>
      жасына байланысты зейнетақы төлемдерін немесе еңбек сіңірген жылдары үшін зейнетақы төлемдерін алушылар болып табылатын және бұрынғы КСР Одағының немесе Қазақстан Республикасының ордендерімен немесе медальдарымен наградталған не бұрынғы КСР Одағының немесе Қазақстан Республикасының құрметті атақтарына ие болған, не Қазақстан Республикасының құрмет грамоталарымен наградталған, не Қазақстан Республикасының ведомстволық наградаларымен наградталған адамдарға – 10 (он) айлық есептік көрсеткіш мөлшерінде бір рет өтемақылар төленеді;</w:t>
      </w:r>
    </w:p>
    <w:bookmarkEnd w:id="57"/>
    <w:bookmarkStart w:name="z80" w:id="58"/>
    <w:p>
      <w:pPr>
        <w:spacing w:after="0"/>
        <w:ind w:left="0"/>
        <w:jc w:val="both"/>
      </w:pPr>
      <w:r>
        <w:rPr>
          <w:rFonts w:ascii="Times New Roman"/>
          <w:b w:val="false"/>
          <w:i w:val="false"/>
          <w:color w:val="000000"/>
          <w:sz w:val="28"/>
        </w:rPr>
        <w:t>
      5) 16 желтоқсан – Тәуелсіздік күніне:</w:t>
      </w:r>
    </w:p>
    <w:bookmarkEnd w:id="58"/>
    <w:p>
      <w:pPr>
        <w:spacing w:after="0"/>
        <w:ind w:left="0"/>
        <w:jc w:val="both"/>
      </w:pPr>
      <w:r>
        <w:rPr>
          <w:rFonts w:ascii="Times New Roman"/>
          <w:b w:val="false"/>
          <w:i w:val="false"/>
          <w:color w:val="000000"/>
          <w:sz w:val="28"/>
        </w:rPr>
        <w:t>
      бұрынғы КСР Одағы аумағында саяси қуғын-сүргіндерге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 15 (он бес) айлық есептік көрсеткіш мөлшерінде:</w:t>
      </w:r>
    </w:p>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Start w:name="z84" w:id="59"/>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қызметкерлерді) тұрақты армия әскери трибуналдарының айыптауы;</w:t>
      </w:r>
    </w:p>
    <w:bookmarkEnd w:id="59"/>
    <w:bookmarkStart w:name="z85" w:id="60"/>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60"/>
    <w:bookmarkStart w:name="z86" w:id="61"/>
    <w:p>
      <w:pPr>
        <w:spacing w:after="0"/>
        <w:ind w:left="0"/>
        <w:jc w:val="both"/>
      </w:pPr>
      <w:r>
        <w:rPr>
          <w:rFonts w:ascii="Times New Roman"/>
          <w:b w:val="false"/>
          <w:i w:val="false"/>
          <w:color w:val="000000"/>
          <w:sz w:val="28"/>
        </w:rPr>
        <w:t>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 орталық одақтық органдардың шешімдері бойынша қуғын-сүргіндердің қолданылуы;</w:t>
      </w:r>
    </w:p>
    <w:bookmarkEnd w:id="61"/>
    <w:bookmarkStart w:name="z87" w:id="62"/>
    <w:p>
      <w:pPr>
        <w:spacing w:after="0"/>
        <w:ind w:left="0"/>
        <w:jc w:val="both"/>
      </w:pPr>
      <w:r>
        <w:rPr>
          <w:rFonts w:ascii="Times New Roman"/>
          <w:b w:val="false"/>
          <w:i w:val="false"/>
          <w:color w:val="000000"/>
          <w:sz w:val="28"/>
        </w:rPr>
        <w:t>
      1986 жылғы 17-18 желтоқсандағы Қазақстандағы оқиғаларға қатысқаны үшін, қасақана кісі өлтіргені және милиция қызметкерінің, халықтық жасақтың өміріне қол сұғқаны үшін сотталған адамдарды қоспағанда, қылмыстық істерді қайта қараудың қолданыстағы тәртібі сақталатын осы оқиғаларда қуғын- сүргіндердің қолданылуы;</w:t>
      </w:r>
    </w:p>
    <w:bookmarkEnd w:id="62"/>
    <w:bookmarkStart w:name="z88" w:id="63"/>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63"/>
    <w:bookmarkStart w:name="z89" w:id="64"/>
    <w:p>
      <w:pPr>
        <w:spacing w:after="0"/>
        <w:ind w:left="0"/>
        <w:jc w:val="both"/>
      </w:pPr>
      <w:r>
        <w:rPr>
          <w:rFonts w:ascii="Times New Roman"/>
          <w:b w:val="false"/>
          <w:i w:val="false"/>
          <w:color w:val="000000"/>
          <w:sz w:val="28"/>
        </w:rPr>
        <w:t>
      ата–аналарымен бірге немесе олардың орынындағы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 айыппұл салынады.</w:t>
      </w:r>
    </w:p>
    <w:bookmarkEnd w:id="64"/>
    <w:bookmarkStart w:name="z90" w:id="65"/>
    <w:p>
      <w:pPr>
        <w:spacing w:after="0"/>
        <w:ind w:left="0"/>
        <w:jc w:val="both"/>
      </w:pPr>
      <w:r>
        <w:rPr>
          <w:rFonts w:ascii="Times New Roman"/>
          <w:b w:val="false"/>
          <w:i w:val="false"/>
          <w:color w:val="000000"/>
          <w:sz w:val="28"/>
        </w:rPr>
        <w:t>
      7. Әлеуметтік көмек азаматтардың санаттарына ең төменгі күнкөріс деңгейі мөлшерінің бір еселік шегінен аспайтын адамның (отбасының) жан басына шаққандағы орташа табысын ескере отырып, мынадай негіздер бойынша көрсетіледі:</w:t>
      </w:r>
    </w:p>
    <w:bookmarkEnd w:id="65"/>
    <w:p>
      <w:pPr>
        <w:spacing w:after="0"/>
        <w:ind w:left="0"/>
        <w:jc w:val="both"/>
      </w:pPr>
      <w:r>
        <w:rPr>
          <w:rFonts w:ascii="Times New Roman"/>
          <w:b w:val="false"/>
          <w:i w:val="false"/>
          <w:color w:val="000000"/>
          <w:sz w:val="28"/>
        </w:rPr>
        <w:t>
      жетімдiк және ата-ана қамқорлығының болмауы,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w:t>
      </w:r>
    </w:p>
    <w:p>
      <w:pPr>
        <w:spacing w:after="0"/>
        <w:ind w:left="0"/>
        <w:jc w:val="both"/>
      </w:pPr>
      <w:r>
        <w:rPr>
          <w:rFonts w:ascii="Times New Roman"/>
          <w:b w:val="false"/>
          <w:i w:val="false"/>
          <w:color w:val="000000"/>
          <w:sz w:val="28"/>
        </w:rPr>
        <w:t>
      балалардың туғаннан бастап үш жасқа дейінгі ерте психофизикалық даму мүмкіндіктерін шектеу;</w:t>
      </w:r>
    </w:p>
    <w:p>
      <w:pPr>
        <w:spacing w:after="0"/>
        <w:ind w:left="0"/>
        <w:jc w:val="both"/>
      </w:pPr>
      <w:r>
        <w:rPr>
          <w:rFonts w:ascii="Times New Roman"/>
          <w:b w:val="false"/>
          <w:i w:val="false"/>
          <w:color w:val="000000"/>
          <w:sz w:val="28"/>
        </w:rPr>
        <w:t>
      дене және (немесе) ақыл-ой мүмкіндіктерімен байланысты организм функцияларының тұрақты бұзылуы;</w:t>
      </w:r>
    </w:p>
    <w:p>
      <w:pPr>
        <w:spacing w:after="0"/>
        <w:ind w:left="0"/>
        <w:jc w:val="both"/>
      </w:pPr>
      <w:r>
        <w:rPr>
          <w:rFonts w:ascii="Times New Roman"/>
          <w:b w:val="false"/>
          <w:i w:val="false"/>
          <w:color w:val="000000"/>
          <w:sz w:val="28"/>
        </w:rPr>
        <w:t>
      әлеуметтік мәні бар аурулардың және айналадағыларға қауіп төндіретін аурулардың салдарынан тыныс-тіршілігінің шектелуі;</w:t>
      </w:r>
    </w:p>
    <w:p>
      <w:pPr>
        <w:spacing w:after="0"/>
        <w:ind w:left="0"/>
        <w:jc w:val="both"/>
      </w:pPr>
      <w:r>
        <w:rPr>
          <w:rFonts w:ascii="Times New Roman"/>
          <w:b w:val="false"/>
          <w:i w:val="false"/>
          <w:color w:val="000000"/>
          <w:sz w:val="28"/>
        </w:rPr>
        <w:t>
      бұрын ауырған ауруы және (немесе) мүгедектігі салдарынан егде жасына байланысты өзіне-өзі қызмет көрсете алмауы;</w:t>
      </w:r>
    </w:p>
    <w:p>
      <w:pPr>
        <w:spacing w:after="0"/>
        <w:ind w:left="0"/>
        <w:jc w:val="both"/>
      </w:pPr>
      <w:r>
        <w:rPr>
          <w:rFonts w:ascii="Times New Roman"/>
          <w:b w:val="false"/>
          <w:i w:val="false"/>
          <w:color w:val="000000"/>
          <w:sz w:val="28"/>
        </w:rPr>
        <w:t>
      әлеуметтік бейімсіздікке және әлеуметтік депривацияға әкеп соққан қатыгездікке байланысты, панасыздық (белгілі бір тұрғылықты жері жоқ адамдар), бас бостандығынан айыру орындарынан босату, пробация қызметінде есепте болу-өмірлік қиын жағдай туындаған күннен бастап өтініш көрсету мерзімі алты айдан кешіктірмей бір рет 10 (он) айлық есептік көрсеткіш мөлшерінде.</w:t>
      </w:r>
    </w:p>
    <w:p>
      <w:pPr>
        <w:spacing w:after="0"/>
        <w:ind w:left="0"/>
        <w:jc w:val="both"/>
      </w:pPr>
      <w:r>
        <w:rPr>
          <w:rFonts w:ascii="Times New Roman"/>
          <w:b w:val="false"/>
          <w:i w:val="false"/>
          <w:color w:val="000000"/>
          <w:sz w:val="28"/>
        </w:rPr>
        <w:t>
      8. Әлеуметтік көмек өмірлік қиын жағдайға тап болған келесі санаттарына табыстары есепке алынбай көрсетіледі:</w:t>
      </w:r>
    </w:p>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 ай сайын ең төменгі күнкөріс деңгейінің 2 (екі) еселенген мөлшерінде жәрдемақы төленеді;</w:t>
      </w:r>
    </w:p>
    <w:p>
      <w:pPr>
        <w:spacing w:after="0"/>
        <w:ind w:left="0"/>
        <w:jc w:val="both"/>
      </w:pPr>
      <w:r>
        <w:rPr>
          <w:rFonts w:ascii="Times New Roman"/>
          <w:b w:val="false"/>
          <w:i w:val="false"/>
          <w:color w:val="000000"/>
          <w:sz w:val="28"/>
        </w:rPr>
        <w:t>
      азаматқа (отбасына) өмірлік қиын жағдай туындаған сәттен бастап өтініш көрсету мерзімі алты айдан кешіктірмей дүлей зілзаланың немесе өрттің салдарынан оларға не олардың мүлкіне зиян келтіргені бойынша – тұрғын үй (тұрғын үй құрылысы) меншік иелерінің біріне 100 (жүз) айлық есептік көрсеткіш мөлшерінде бір рет жәрдемақы төленеді;</w:t>
      </w:r>
    </w:p>
    <w:p>
      <w:pPr>
        <w:spacing w:after="0"/>
        <w:ind w:left="0"/>
        <w:jc w:val="both"/>
      </w:pPr>
      <w:r>
        <w:rPr>
          <w:rFonts w:ascii="Times New Roman"/>
          <w:b w:val="false"/>
          <w:i w:val="false"/>
          <w:color w:val="000000"/>
          <w:sz w:val="28"/>
        </w:rPr>
        <w:t>
      Солтүстік Қазақстан облысы Жамбыл аудандық ауруханасы ұсынатын тізімдер негізінде туберкулезбенауыратын және амбулаториялық емделудежүрген азаматтарға қосымша тамақтануға – айсайын 16 616 (он алты мың алты жүз он алты) теңге мөлшерінде беріледі.</w:t>
      </w:r>
    </w:p>
    <w:p>
      <w:pPr>
        <w:spacing w:after="0"/>
        <w:ind w:left="0"/>
        <w:jc w:val="both"/>
      </w:pPr>
      <w:r>
        <w:rPr>
          <w:rFonts w:ascii="Times New Roman"/>
          <w:b w:val="false"/>
          <w:i w:val="false"/>
          <w:color w:val="000000"/>
          <w:sz w:val="28"/>
        </w:rPr>
        <w:t>
      9. Бір рет әлеуметтік көмек азаматтардың келесі санаттарына табыстарын есепке алмай көрсетіледі:</w:t>
      </w:r>
    </w:p>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тіс протездеу ақысын төлеуге, бағалы металдар мен металл керамикадан, металл акрилден жасалған протездерден басқа, 70 (жетпіс) айлық есептік көрсеткіш мөлшеріндегі сомадан аспайтын;</w:t>
      </w:r>
    </w:p>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жалпы аурудан бірінші, екінші, үшінші топтағы мүгедектігі бар адамдарға және жеті жасқа дейінгі, жеті жастан он сегіз жасқа дейінгі мүгедектігі бар балаларға бірінші, екінші, үшінші топтағы Қазақстан Республикасының санаторийлерінде (профилакторийлерінде) санаторий-курорттық, өтініш берушінің тұрғылықты жері бойынша емдеу-алдын алу мекемесінің ұсынымдарына сәйкес, табыстарын есепке алмай, санаторий-курорттық емдеу құны мөлшерінде, бірақ 50 (елу) айлық есептік көрсеткіштен аспайтын санаторий-курорттық картадан үзінді көшірме ұсынумен.</w:t>
      </w:r>
    </w:p>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министрінің "Мүгедектерді оңалтудың кейбір мәселелері туралы" 2015 жылғы 22 қантардағы № 26 бұйрығымен бекітілген (Нормативтік құқықтық актілерді мемлекеттік тіркеу тізілімінде № 10370 болып тіркелген) мүгедек адамдарға және мүгедек балаларға санаторий-курорттық емдеу түрінде медициналық оңалту берілмеген жағдайда, жалпы аурудан бірінші, екінші, үшінші топтағы мүгедектерге және жеті жасқа дейінгі мүгедек балаларға, жеті жастан он сегіз жасқа дейінгі бірінші, екінші, үшінші топтағы мүгедектігі бар балаларға санаторий-курорттық емдеуді ұсыну Қағидаларылеріне сәйкес санаторий-курорттық емдеуді алмаған жағдайда;</w:t>
      </w:r>
    </w:p>
    <w:p>
      <w:pPr>
        <w:spacing w:after="0"/>
        <w:ind w:left="0"/>
        <w:jc w:val="both"/>
      </w:pPr>
      <w:r>
        <w:rPr>
          <w:rFonts w:ascii="Times New Roman"/>
          <w:b w:val="false"/>
          <w:i w:val="false"/>
          <w:color w:val="000000"/>
          <w:sz w:val="28"/>
        </w:rPr>
        <w:t>
      2 (екі) айлық есептік көрсеткіш мөлшерінде табыстарын есепке алмай, Уәкілетті ұйым ұсынатын тізім бойынша азаматтардан өтініштер мен қоса берілетін құжаттарды талап етпей, Ұлы Отан соғысының ардагерлеріне коммуналдық қызметтерге және отын сатып алуға ақы төлеуге міндетті.</w:t>
      </w:r>
    </w:p>
    <w:p>
      <w:pPr>
        <w:spacing w:after="0"/>
        <w:ind w:left="0"/>
        <w:jc w:val="both"/>
      </w:pPr>
      <w:r>
        <w:rPr>
          <w:rFonts w:ascii="Times New Roman"/>
          <w:b w:val="false"/>
          <w:i w:val="false"/>
          <w:color w:val="000000"/>
          <w:sz w:val="28"/>
        </w:rPr>
        <w:t>
      10. Жиынтық табыс "Мемлекеттік атаулы әлеуметтік көмек алуға үміткер адамның (отбасының) жиынтық табысын есептеуҚағидаларылерін бекіту туралы" Қазақстан Республикасы Еңбек және халықты әлеуметтік қорғау министрінің 2009 жылғы 28 шілдедегі № 237-п бұйрығымен (Нормативтік құқықтық актілерді мемлекеттік тіркеу тізілімінде № 5757 болып тіркелген) бекітілген мемлекеттік атаулы әлеуметтік көмек алуға үміткер адамның (отбасының) жиынтық табысын есептеу қағидаларына сәйкес есептеледі.</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11. Мереке күндері және атаулы күндерге әлеуметтік көмек алушылардан өтініштер мен қоса берілетін құжаттарды талап етпей, уәкілетті ұйымның не өзге де ұйымдардың ұсынуы бойынша Солтүстік Қазақстан облысы Жамбыл ауданының әкімдігі бекітетін тізімдер бойынша көрсетіледі.</w:t>
      </w:r>
    </w:p>
    <w:p>
      <w:pPr>
        <w:spacing w:after="0"/>
        <w:ind w:left="0"/>
        <w:jc w:val="both"/>
      </w:pPr>
      <w:r>
        <w:rPr>
          <w:rFonts w:ascii="Times New Roman"/>
          <w:b w:val="false"/>
          <w:i w:val="false"/>
          <w:color w:val="000000"/>
          <w:sz w:val="28"/>
        </w:rPr>
        <w:t>
      12. Әлеуметтік көмек көрсетуге арналған шығыстарды қаржыландыру Жамбыл ауданының бюджетінде ағымдағы қаржы жылына көзделген қаражат шегінде жүзеге асырылады.</w:t>
      </w:r>
    </w:p>
    <w:bookmarkStart w:name="z110" w:id="66"/>
    <w:p>
      <w:pPr>
        <w:spacing w:after="0"/>
        <w:ind w:left="0"/>
        <w:jc w:val="both"/>
      </w:pPr>
      <w:r>
        <w:rPr>
          <w:rFonts w:ascii="Times New Roman"/>
          <w:b w:val="false"/>
          <w:i w:val="false"/>
          <w:color w:val="000000"/>
          <w:sz w:val="28"/>
        </w:rPr>
        <w:t>
      Әлеуметтік көмекті төлеуді уәкілетті орган өтініш берген айдан бастап арнаулы комиссияның қорытындысында белгіленген өмірлік қиын жағдайдың мерзімі аяқталғанға дейін жүзеге асырады. Төлем екінші деңгейдегі банктер немесе банк операцияларының жекелеген түрлерін жүзеге асыратын ұйымдар арқылы сомаларды өтініш берушілердің жеке шоттарына аудару жолымен жүргізіледі.</w:t>
      </w:r>
    </w:p>
    <w:bookmarkEnd w:id="66"/>
    <w:bookmarkStart w:name="z111" w:id="67"/>
    <w:p>
      <w:pPr>
        <w:spacing w:after="0"/>
        <w:ind w:left="0"/>
        <w:jc w:val="both"/>
      </w:pPr>
      <w:r>
        <w:rPr>
          <w:rFonts w:ascii="Times New Roman"/>
          <w:b w:val="false"/>
          <w:i w:val="false"/>
          <w:color w:val="000000"/>
          <w:sz w:val="28"/>
        </w:rPr>
        <w:t>
      13. Әлеуметтік төлемдер 451-007-000 "Жергілікті өкілді органдардың шешімдері бойынша мұқтаж азаматтардың жекелеген санаттарына әлеуметтік көмек" бюджеттік бағдарламасы бойынша жүзеге асырылады.</w:t>
      </w:r>
    </w:p>
    <w:bookmarkEnd w:id="67"/>
    <w:bookmarkStart w:name="z112" w:id="68"/>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68"/>
    <w:bookmarkStart w:name="z113" w:id="69"/>
    <w:p>
      <w:pPr>
        <w:spacing w:after="0"/>
        <w:ind w:left="0"/>
        <w:jc w:val="both"/>
      </w:pPr>
      <w:r>
        <w:rPr>
          <w:rFonts w:ascii="Times New Roman"/>
          <w:b w:val="false"/>
          <w:i w:val="false"/>
          <w:color w:val="000000"/>
          <w:sz w:val="28"/>
        </w:rPr>
        <w:t>
      14. Әлеуметтік көмек мына жағдайларда тоқтатылады:</w:t>
      </w:r>
    </w:p>
    <w:bookmarkEnd w:id="69"/>
    <w:bookmarkStart w:name="z114" w:id="70"/>
    <w:p>
      <w:pPr>
        <w:spacing w:after="0"/>
        <w:ind w:left="0"/>
        <w:jc w:val="both"/>
      </w:pPr>
      <w:r>
        <w:rPr>
          <w:rFonts w:ascii="Times New Roman"/>
          <w:b w:val="false"/>
          <w:i w:val="false"/>
          <w:color w:val="000000"/>
          <w:sz w:val="28"/>
        </w:rPr>
        <w:t>
      1) алушы қайтыс болғанда;</w:t>
      </w:r>
    </w:p>
    <w:bookmarkEnd w:id="70"/>
    <w:bookmarkStart w:name="z115" w:id="71"/>
    <w:p>
      <w:pPr>
        <w:spacing w:after="0"/>
        <w:ind w:left="0"/>
        <w:jc w:val="both"/>
      </w:pPr>
      <w:r>
        <w:rPr>
          <w:rFonts w:ascii="Times New Roman"/>
          <w:b w:val="false"/>
          <w:i w:val="false"/>
          <w:color w:val="000000"/>
          <w:sz w:val="28"/>
        </w:rPr>
        <w:t>
      2) алушы Жамбыл ауданынан тыс жерге тұрақты тұруға кеткенде;</w:t>
      </w:r>
    </w:p>
    <w:bookmarkEnd w:id="71"/>
    <w:bookmarkStart w:name="z116" w:id="72"/>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 кезде;</w:t>
      </w:r>
    </w:p>
    <w:bookmarkEnd w:id="72"/>
    <w:bookmarkStart w:name="z117" w:id="73"/>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жүзеге асырылады. Әлеуметтік көмекті төлеу көрсетілген жағдайлар туындаған айдан бастап тоқтатылады.</w:t>
      </w:r>
    </w:p>
    <w:bookmarkEnd w:id="73"/>
    <w:bookmarkStart w:name="z118" w:id="74"/>
    <w:p>
      <w:pPr>
        <w:spacing w:after="0"/>
        <w:ind w:left="0"/>
        <w:jc w:val="both"/>
      </w:pPr>
      <w:r>
        <w:rPr>
          <w:rFonts w:ascii="Times New Roman"/>
          <w:b w:val="false"/>
          <w:i w:val="false"/>
          <w:color w:val="000000"/>
          <w:sz w:val="28"/>
        </w:rPr>
        <w:t>
      15. Жәрдемақылардың артық төленген сомалары – ерікті түрде, ал бас тартқан жағдайда сот тәртібімен қайтарылуға жатады.</w:t>
      </w:r>
    </w:p>
    <w:bookmarkEnd w:id="74"/>
    <w:bookmarkStart w:name="z119" w:id="75"/>
    <w:p>
      <w:pPr>
        <w:spacing w:after="0"/>
        <w:ind w:left="0"/>
        <w:jc w:val="left"/>
      </w:pPr>
      <w:r>
        <w:rPr>
          <w:rFonts w:ascii="Times New Roman"/>
          <w:b/>
          <w:i w:val="false"/>
          <w:color w:val="000000"/>
        </w:rPr>
        <w:t xml:space="preserve"> 5-тарау. Қорытынды ереже</w:t>
      </w:r>
    </w:p>
    <w:bookmarkEnd w:id="75"/>
    <w:bookmarkStart w:name="z120" w:id="76"/>
    <w:p>
      <w:pPr>
        <w:spacing w:after="0"/>
        <w:ind w:left="0"/>
        <w:jc w:val="both"/>
      </w:pPr>
      <w:r>
        <w:rPr>
          <w:rFonts w:ascii="Times New Roman"/>
          <w:b w:val="false"/>
          <w:i w:val="false"/>
          <w:color w:val="000000"/>
          <w:sz w:val="28"/>
        </w:rPr>
        <w:t>
      16.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ауданының әлеуметтік көмек көрсетудің, оның мөлшерлерін белгілеудің және мұқтажазаматтардың жекелеген санаттарының тізбесін айкындаудың қағидаларына 1 қосымша </w:t>
            </w:r>
          </w:p>
        </w:tc>
      </w:tr>
    </w:tbl>
    <w:bookmarkStart w:name="z83" w:id="77"/>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көрсетудің еселігі мен мөлшері </w:t>
      </w:r>
    </w:p>
    <w:bookmarkEnd w:id="7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Жамбыл ауданы мəслихатының 24.09.2019 </w:t>
      </w:r>
      <w:r>
        <w:rPr>
          <w:rFonts w:ascii="Times New Roman"/>
          <w:b w:val="false"/>
          <w:i w:val="false"/>
          <w:color w:val="ff0000"/>
          <w:sz w:val="28"/>
        </w:rPr>
        <w:t>№ 39/1</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жаңа редакцияда - Солтүстік Қазақстан облысы Жамбыл ауданы мəслихатының 27.03.2020 </w:t>
      </w:r>
      <w:r>
        <w:rPr>
          <w:rFonts w:ascii="Times New Roman"/>
          <w:b w:val="false"/>
          <w:i w:val="false"/>
          <w:color w:val="ff0000"/>
          <w:sz w:val="28"/>
        </w:rPr>
        <w:t>№ 46/4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 25.12.2020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мереке күндерінің және әлеуметтік көмекті алушылар санаттарының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контингентінің шығарылған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басшы және қатардағы құрамының адамдары (әскери мамандар мен кеңесшiлердi қоса алғанда); оқу жиындарына шақырылған және Ауғанстанға ұрыс қимылдары жүрiп жатқан кездеңде жiберiлген әскери мiндеттiлер; Ауғанстанға ұрыс қимылдары жүрiп жатқан кезеңде осы елге жүк жеткiзу үшiн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тапсырмалармен ұшқан ұшу құрамының әскери қызметшiлерi;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үшiн бұрынғы Кеңестік Социалистік Республикалар Одағының ордендерiмен және медальдарымен наградталған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w:t>
            </w:r>
          </w:p>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әскери қызметтiң өзге де мiндеттерiн басқа да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мемлекеттерде әскери қызметін өткеру кезiнде ауруға шалдығуы салдарынан мүгедек болған әскери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w:t>
            </w:r>
          </w:p>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w:t>
            </w:r>
          </w:p>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w:t>
            </w:r>
          </w:p>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w:t>
            </w:r>
          </w:p>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w:t>
            </w:r>
          </w:p>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w:t>
            </w:r>
          </w:p>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Ирактағы халықаралық бітімгершілік операцияға бітімгерлер ретінде қатысқан Қазақстан Республикасының әскери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w:t>
            </w:r>
          </w:p>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Қарабахтағы этносаралық қақтығысты реттеуге қатысқан әскери қызметшілер, сондай-ақ бұрынғы Кеңестік Социалистік Республикалар Одағы ішкі істер және мемлекеттік қауіпсіздік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78"/>
          <w:p>
            <w:pPr>
              <w:spacing w:after="20"/>
              <w:ind w:left="20"/>
              <w:jc w:val="both"/>
            </w:pPr>
            <w:r>
              <w:rPr>
                <w:rFonts w:ascii="Times New Roman"/>
                <w:b w:val="false"/>
                <w:i w:val="false"/>
                <w:color w:val="000000"/>
                <w:sz w:val="20"/>
              </w:rPr>
              <w:t>
Жылына 1 (бір) рет</w:t>
            </w:r>
          </w:p>
          <w:bookmarkEnd w:id="78"/>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I және II дәрежелі "Ана Даңқы" ордендерімен наградталған көпбалалы 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79"/>
          <w:p>
            <w:pPr>
              <w:spacing w:after="20"/>
              <w:ind w:left="20"/>
              <w:jc w:val="both"/>
            </w:pPr>
            <w:r>
              <w:rPr>
                <w:rFonts w:ascii="Times New Roman"/>
                <w:b w:val="false"/>
                <w:i w:val="false"/>
                <w:color w:val="000000"/>
                <w:sz w:val="20"/>
              </w:rPr>
              <w:t>
Жылына 1 (бір) рет</w:t>
            </w:r>
          </w:p>
          <w:bookmarkEnd w:id="79"/>
          <w:p>
            <w:pPr>
              <w:spacing w:after="20"/>
              <w:ind w:left="20"/>
              <w:jc w:val="both"/>
            </w:pPr>
            <w:r>
              <w:rPr>
                <w:rFonts w:ascii="Times New Roman"/>
                <w:b w:val="false"/>
                <w:i w:val="false"/>
                <w:color w:val="000000"/>
                <w:sz w:val="20"/>
              </w:rPr>
              <w:t>
10 (он)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80"/>
          <w:p>
            <w:pPr>
              <w:spacing w:after="20"/>
              <w:ind w:left="20"/>
              <w:jc w:val="both"/>
            </w:pPr>
            <w:r>
              <w:rPr>
                <w:rFonts w:ascii="Times New Roman"/>
                <w:b w:val="false"/>
                <w:i w:val="false"/>
                <w:color w:val="000000"/>
                <w:sz w:val="20"/>
              </w:rPr>
              <w:t>
Жылына 1 (бір) рет</w:t>
            </w:r>
          </w:p>
          <w:bookmarkEnd w:id="80"/>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81"/>
          <w:p>
            <w:pPr>
              <w:spacing w:after="20"/>
              <w:ind w:left="20"/>
              <w:jc w:val="both"/>
            </w:pPr>
            <w:r>
              <w:rPr>
                <w:rFonts w:ascii="Times New Roman"/>
                <w:b w:val="false"/>
                <w:i w:val="false"/>
                <w:color w:val="000000"/>
                <w:sz w:val="20"/>
              </w:rPr>
              <w:t>
Жылына 1 (бір) рет</w:t>
            </w:r>
          </w:p>
          <w:bookmarkEnd w:id="81"/>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82"/>
          <w:p>
            <w:pPr>
              <w:spacing w:after="20"/>
              <w:ind w:left="20"/>
              <w:jc w:val="both"/>
            </w:pPr>
            <w:r>
              <w:rPr>
                <w:rFonts w:ascii="Times New Roman"/>
                <w:b w:val="false"/>
                <w:i w:val="false"/>
                <w:color w:val="000000"/>
                <w:sz w:val="20"/>
              </w:rPr>
              <w:t>
Жылына 1 (бір) рет</w:t>
            </w:r>
          </w:p>
          <w:bookmarkEnd w:id="82"/>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w:t>
            </w:r>
          </w:p>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мүгедектердің, сондай-ақ қайтыс болуы белгiленген тәртiппен солардың әсеріне байланысты болған азаматтардың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w:t>
            </w:r>
          </w:p>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еркiмен кеткен)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w:t>
            </w:r>
          </w:p>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Қорғаныс министрлiгiнің, iшкi iстер және мемлекеттiк қауiпсiздiк органдарының әскери мiндеттiлер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w:t>
            </w:r>
          </w:p>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w:t>
            </w:r>
          </w:p>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100 (жүз)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Майдандағы армия бөлiмдерiнiң әскери қызметшiлерiне қалалардың қорғанысына қатысқаны үшiн белгiленген жеңiлдiкті шарттармен зейнетақы тағайындау үшiн 1998 жылғы 1 қаңтарға дейiн еңбек сіңірген жылдарына есептелiп жазылған, сол қалаларда Ұлы Отан соғысы кезеңінде қызмет өткерген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w:t>
            </w:r>
          </w:p>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Әскери-Теңіз Флотының, бұрынғы Кеңестік Социалистік Республикалар Одағының iшкi iстер және мемлекеттік қауіпсіздік әскерлері мен органдарының ерікті жалдамалы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w:t>
            </w:r>
          </w:p>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кезеңiнде майдандағы армия мен флоттың құрамына кiрген бөлiмдердiң, штабтар мен мекемелердiң құрамында полк балалары (тәрбиеленушiлері) және юнгалар ретiнде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w:t>
            </w:r>
          </w:p>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w:t>
            </w:r>
          </w:p>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кезеңiнде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w:t>
            </w:r>
          </w:p>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қаласындағы қоршау кезеңiнде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w:t>
            </w:r>
          </w:p>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w:t>
            </w:r>
          </w:p>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w:t>
            </w:r>
          </w:p>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жылғы 1 қаңтар – 1951 жылғы 31 желтоқсан аралығындағы кезеңде Украина Кеңестік Социалистік Республикасы, Беларусь Кеңестік Социалистік Республикасы, Литва Кеңестік Социалистік Республикасы, Латвия Кеңестік Социалистік Республикасы, Эстония Кеңестік Социалистік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w:t>
            </w:r>
          </w:p>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шабуылына қарсы қорғаныстың объектiлік және авариялық командаларының өзін-өзі қорғау топтарының жеке құрамы қатарындағы адамдардың отбасылары, Ленинград қаласының госпитальдары мен ауруханаларының қаза тапқан жұмыскерлерінің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w:t>
            </w:r>
          </w:p>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қайтыс болған мүгедегінің немесе жеңілдіктер бойынша Ұлы Отан соғысының мүгедектеріне теңестiрiлген адамның екінші рет некеге тұрмаған жұбайы (зайыбы), сондай-ақ жалпы ауруға шалдығу, жұмыста мертігу және басқа да себептер (құқыққа қайшы келетiндерді қоспағанда) салдарынан мүгедек деп танылған, Ұлы Отан соғысының қайтыс болған қатысушысының, партизанның, астыртын әрекет етушінің,"Ленинградты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w:t>
            </w:r>
          </w:p>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мен мiнсiз әскери қызметi үшiн бұрынғы Кеңестік Социалистік Республикалар Одағының ордендерiмен және медальдарымен наградталған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w:t>
            </w:r>
          </w:p>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азаматы болып табылатын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w:t>
            </w:r>
          </w:p>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 а) бұрынғы Кеңестік Социалистік Республикалар Одағынан тысқары жерлерде қуғын-сүргiндердi кеңес соттары мен басқа да органдардың қолдануы; б) екiншi дүниежүзiлiк соғыс кезiнде (жай адамдар мен әскери қызметшiлердi) тұрақты армия әскери трибуналдарының айыптауы; в) Қазақстаннан тысқары жерлерде әскери қызмет атқару үшiн шақырылғаннан кейiн қуғын-сүргiндердiң қолдануы; 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Қауiпсiздiгі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ішкi iстер халық комиссариатының Тергеу Істері жөніндегі комиссиясының және басқа органдар шешiмдерi бойынша қолдануы;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w:t>
            </w:r>
          </w:p>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w:t>
            </w:r>
          </w:p>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w:t>
            </w:r>
          </w:p>
          <w:p>
            <w:pPr>
              <w:spacing w:after="20"/>
              <w:ind w:left="20"/>
              <w:jc w:val="both"/>
            </w:pPr>
            <w:r>
              <w:rPr>
                <w:rFonts w:ascii="Times New Roman"/>
                <w:b w:val="false"/>
                <w:i w:val="false"/>
                <w:color w:val="000000"/>
                <w:sz w:val="20"/>
              </w:rPr>
              <w:t>
7 (жеті)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w:t>
            </w:r>
          </w:p>
          <w:p>
            <w:pPr>
              <w:spacing w:after="20"/>
              <w:ind w:left="20"/>
              <w:jc w:val="both"/>
            </w:pPr>
            <w:r>
              <w:rPr>
                <w:rFonts w:ascii="Times New Roman"/>
                <w:b w:val="false"/>
                <w:i w:val="false"/>
                <w:color w:val="000000"/>
                <w:sz w:val="20"/>
              </w:rPr>
              <w:t>
10 (он)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Социалистік Еңбек Ерлері, үш дәрежелі Даңқ, үш дәрежелі Еңбек Даңқы ордендерінің иегерлері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w:t>
            </w:r>
          </w:p>
          <w:p>
            <w:pPr>
              <w:spacing w:after="20"/>
              <w:ind w:left="20"/>
              <w:jc w:val="both"/>
            </w:pPr>
            <w:r>
              <w:rPr>
                <w:rFonts w:ascii="Times New Roman"/>
                <w:b w:val="false"/>
                <w:i w:val="false"/>
                <w:color w:val="000000"/>
                <w:sz w:val="20"/>
              </w:rPr>
              <w:t>
10 (он)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Еңбек Ері" атағына ие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w:t>
            </w:r>
          </w:p>
          <w:p>
            <w:pPr>
              <w:spacing w:after="20"/>
              <w:ind w:left="20"/>
              <w:jc w:val="both"/>
            </w:pPr>
            <w:r>
              <w:rPr>
                <w:rFonts w:ascii="Times New Roman"/>
                <w:b w:val="false"/>
                <w:i w:val="false"/>
                <w:color w:val="000000"/>
                <w:sz w:val="20"/>
              </w:rPr>
              <w:t>
10 (он) айлық есептік көрсеткіштері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ауданының әлеуметтік көмек көрсетудің, оның мөлшерлерін белгілеудің және мұқтаж азаматтардың жекелеген санаттарының тізбесін айкындаудың қағидаларына 2 қосымша</w:t>
            </w:r>
          </w:p>
        </w:tc>
      </w:tr>
    </w:tbl>
    <w:bookmarkStart w:name="z205" w:id="83"/>
    <w:p>
      <w:pPr>
        <w:spacing w:after="0"/>
        <w:ind w:left="0"/>
        <w:jc w:val="left"/>
      </w:pPr>
      <w:r>
        <w:rPr>
          <w:rFonts w:ascii="Times New Roman"/>
          <w:b/>
          <w:i w:val="false"/>
          <w:color w:val="000000"/>
        </w:rPr>
        <w:t xml:space="preserve"> Алушылар санатының тізбесін, әлеуметтік көмектің шекті мөлшерлерін, табиғи зілзаланын немесе өрттің салдарынан өмірлік қиын жағдай туындаған кезде әлеуметтік көмекке өтініш білдіру мерзімдері </w:t>
      </w:r>
    </w:p>
    <w:bookmarkEnd w:id="83"/>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Жамбыл ауданы мəслихатының 27.03.2020 </w:t>
      </w:r>
      <w:r>
        <w:rPr>
          <w:rFonts w:ascii="Times New Roman"/>
          <w:b w:val="false"/>
          <w:i w:val="false"/>
          <w:color w:val="ff0000"/>
          <w:sz w:val="28"/>
        </w:rPr>
        <w:t>№ 46/4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 туындаған кезде әлеуметтік көмек алушылар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 туындаған кезде әлеуметтік көмекке өтініш білдіру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 немесе өрттің салдарынан зардап шеккен азаматтар (отбасылар)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(жүз) ең төменгі есептік көрсеткіштен аспайды бір жолғы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күннен 6 айдан кешіктірмей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3-қосымша</w:t>
            </w:r>
          </w:p>
        </w:tc>
      </w:tr>
    </w:tbl>
    <w:bookmarkStart w:name="z130" w:id="84"/>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w:t>
      </w:r>
    </w:p>
    <w:bookmarkEnd w:id="84"/>
    <w:p>
      <w:pPr>
        <w:spacing w:after="0"/>
        <w:ind w:left="0"/>
        <w:jc w:val="both"/>
      </w:pPr>
      <w:r>
        <w:rPr>
          <w:rFonts w:ascii="Times New Roman"/>
          <w:b w:val="false"/>
          <w:i w:val="false"/>
          <w:color w:val="ff0000"/>
          <w:sz w:val="28"/>
        </w:rPr>
        <w:t xml:space="preserve">
      Ескерту. 3-қосымшаға өзгеріс енгізілді - Солтүстік Қазақстан облысы Жамбыл ауданы мәслихатының 27.12.2018 </w:t>
      </w:r>
      <w:r>
        <w:rPr>
          <w:rFonts w:ascii="Times New Roman"/>
          <w:b w:val="false"/>
          <w:i w:val="false"/>
          <w:color w:val="ff0000"/>
          <w:sz w:val="28"/>
        </w:rPr>
        <w:t>№ 29/2</w:t>
      </w:r>
      <w:r>
        <w:rPr>
          <w:rFonts w:ascii="Times New Roman"/>
          <w:b w:val="false"/>
          <w:i w:val="false"/>
          <w:color w:val="ff0000"/>
          <w:sz w:val="28"/>
        </w:rPr>
        <w:t xml:space="preserve"> (алғашқы ресми жарияланған күнiнен күнтiзбелiк он күн өткен соң қолданысқа енгiзiледi); 24.09.2019 </w:t>
      </w:r>
      <w:r>
        <w:rPr>
          <w:rFonts w:ascii="Times New Roman"/>
          <w:b w:val="false"/>
          <w:i w:val="false"/>
          <w:color w:val="ff0000"/>
          <w:sz w:val="28"/>
        </w:rPr>
        <w:t>№ 39/1</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шешімдерімен; 25.12.2020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Start w:name="z149" w:id="85"/>
    <w:p>
      <w:pPr>
        <w:spacing w:after="0"/>
        <w:ind w:left="0"/>
        <w:jc w:val="both"/>
      </w:pPr>
      <w:r>
        <w:rPr>
          <w:rFonts w:ascii="Times New Roman"/>
          <w:b w:val="false"/>
          <w:i w:val="false"/>
          <w:color w:val="000000"/>
          <w:sz w:val="28"/>
        </w:rPr>
        <w:t>
      1) жетімдік;</w:t>
      </w:r>
    </w:p>
    <w:bookmarkEnd w:id="85"/>
    <w:bookmarkStart w:name="z91" w:id="86"/>
    <w:p>
      <w:pPr>
        <w:spacing w:after="0"/>
        <w:ind w:left="0"/>
        <w:jc w:val="both"/>
      </w:pPr>
      <w:r>
        <w:rPr>
          <w:rFonts w:ascii="Times New Roman"/>
          <w:b w:val="false"/>
          <w:i w:val="false"/>
          <w:color w:val="000000"/>
          <w:sz w:val="28"/>
        </w:rPr>
        <w:t>
      2) ата-ана қамқорлығының болмауы;</w:t>
      </w:r>
    </w:p>
    <w:bookmarkEnd w:id="86"/>
    <w:bookmarkStart w:name="z92" w:id="87"/>
    <w:p>
      <w:pPr>
        <w:spacing w:after="0"/>
        <w:ind w:left="0"/>
        <w:jc w:val="both"/>
      </w:pPr>
      <w:r>
        <w:rPr>
          <w:rFonts w:ascii="Times New Roman"/>
          <w:b w:val="false"/>
          <w:i w:val="false"/>
          <w:color w:val="000000"/>
          <w:sz w:val="28"/>
        </w:rPr>
        <w:t>
      3) кәмелетке толмағандардың қадағалаусыз қалуы, оның ішінде девиантты мінез-құлық;</w:t>
      </w:r>
    </w:p>
    <w:bookmarkEnd w:id="87"/>
    <w:bookmarkStart w:name="z93" w:id="88"/>
    <w:p>
      <w:pPr>
        <w:spacing w:after="0"/>
        <w:ind w:left="0"/>
        <w:jc w:val="both"/>
      </w:pPr>
      <w:r>
        <w:rPr>
          <w:rFonts w:ascii="Times New Roman"/>
          <w:b w:val="false"/>
          <w:i w:val="false"/>
          <w:color w:val="000000"/>
          <w:sz w:val="28"/>
        </w:rPr>
        <w:t>
      4) кәмелетке толмағандардың арнаулы білім беру ұйымдарында, ерекше режимде ұстайтын білім беру ұйымдарында болуы;</w:t>
      </w:r>
    </w:p>
    <w:bookmarkEnd w:id="88"/>
    <w:bookmarkStart w:name="z94" w:id="89"/>
    <w:p>
      <w:pPr>
        <w:spacing w:after="0"/>
        <w:ind w:left="0"/>
        <w:jc w:val="both"/>
      </w:pPr>
      <w:r>
        <w:rPr>
          <w:rFonts w:ascii="Times New Roman"/>
          <w:b w:val="false"/>
          <w:i w:val="false"/>
          <w:color w:val="000000"/>
          <w:sz w:val="28"/>
        </w:rPr>
        <w:t>
      5) туғаннан бастап үш жасқа дейінгі балалардың ерте психофизикалық даму мүмкіндіктерінің шектелуі;</w:t>
      </w:r>
    </w:p>
    <w:bookmarkEnd w:id="89"/>
    <w:bookmarkStart w:name="z95" w:id="90"/>
    <w:p>
      <w:pPr>
        <w:spacing w:after="0"/>
        <w:ind w:left="0"/>
        <w:jc w:val="both"/>
      </w:pPr>
      <w:r>
        <w:rPr>
          <w:rFonts w:ascii="Times New Roman"/>
          <w:b w:val="false"/>
          <w:i w:val="false"/>
          <w:color w:val="000000"/>
          <w:sz w:val="28"/>
        </w:rPr>
        <w:t>
      6) дене бітімі және (немесе) ақыл-ой мүмкіндіктеріне байланысты организм функцияларының тұрақты бұзылуы;</w:t>
      </w:r>
    </w:p>
    <w:bookmarkEnd w:id="90"/>
    <w:bookmarkStart w:name="z96" w:id="91"/>
    <w:p>
      <w:pPr>
        <w:spacing w:after="0"/>
        <w:ind w:left="0"/>
        <w:jc w:val="both"/>
      </w:pPr>
      <w:r>
        <w:rPr>
          <w:rFonts w:ascii="Times New Roman"/>
          <w:b w:val="false"/>
          <w:i w:val="false"/>
          <w:color w:val="000000"/>
          <w:sz w:val="28"/>
        </w:rPr>
        <w:t>
      7) әлеуметтік мәні бар аурулардың және айналадағыларға қауіп төндіретін аурулардың салдарынан тыныс-тіршілігінің шектелуі;</w:t>
      </w:r>
    </w:p>
    <w:bookmarkEnd w:id="91"/>
    <w:bookmarkStart w:name="z97" w:id="92"/>
    <w:p>
      <w:pPr>
        <w:spacing w:after="0"/>
        <w:ind w:left="0"/>
        <w:jc w:val="both"/>
      </w:pPr>
      <w:r>
        <w:rPr>
          <w:rFonts w:ascii="Times New Roman"/>
          <w:b w:val="false"/>
          <w:i w:val="false"/>
          <w:color w:val="000000"/>
          <w:sz w:val="28"/>
        </w:rPr>
        <w:t>
      8) жасының егде тартуына байланысты, бұрынғы ауруы және (немесе) мүгедектігі салдарынан өзіне-өзі күтім жасай алмауы;</w:t>
      </w:r>
    </w:p>
    <w:bookmarkEnd w:id="92"/>
    <w:bookmarkStart w:name="z98" w:id="93"/>
    <w:p>
      <w:pPr>
        <w:spacing w:after="0"/>
        <w:ind w:left="0"/>
        <w:jc w:val="both"/>
      </w:pPr>
      <w:r>
        <w:rPr>
          <w:rFonts w:ascii="Times New Roman"/>
          <w:b w:val="false"/>
          <w:i w:val="false"/>
          <w:color w:val="000000"/>
          <w:sz w:val="28"/>
        </w:rPr>
        <w:t>
      9) әлеуметтік бейімсіздікке және әлеуметтік депривацияға алып келген қатыгездікпен қарау;</w:t>
      </w:r>
    </w:p>
    <w:bookmarkEnd w:id="93"/>
    <w:bookmarkStart w:name="z99" w:id="94"/>
    <w:p>
      <w:pPr>
        <w:spacing w:after="0"/>
        <w:ind w:left="0"/>
        <w:jc w:val="both"/>
      </w:pPr>
      <w:r>
        <w:rPr>
          <w:rFonts w:ascii="Times New Roman"/>
          <w:b w:val="false"/>
          <w:i w:val="false"/>
          <w:color w:val="000000"/>
          <w:sz w:val="28"/>
        </w:rPr>
        <w:t>
      10) баспанасыздық (белгілі бір тұрғылықты жері жоқ адамдар);</w:t>
      </w:r>
    </w:p>
    <w:bookmarkEnd w:id="94"/>
    <w:bookmarkStart w:name="z100" w:id="95"/>
    <w:p>
      <w:pPr>
        <w:spacing w:after="0"/>
        <w:ind w:left="0"/>
        <w:jc w:val="both"/>
      </w:pPr>
      <w:r>
        <w:rPr>
          <w:rFonts w:ascii="Times New Roman"/>
          <w:b w:val="false"/>
          <w:i w:val="false"/>
          <w:color w:val="000000"/>
          <w:sz w:val="28"/>
        </w:rPr>
        <w:t>
      11) бас бостандығынан айыру орындарынан босатылуы;</w:t>
      </w:r>
    </w:p>
    <w:bookmarkEnd w:id="95"/>
    <w:bookmarkStart w:name="z101" w:id="96"/>
    <w:p>
      <w:pPr>
        <w:spacing w:after="0"/>
        <w:ind w:left="0"/>
        <w:jc w:val="both"/>
      </w:pPr>
      <w:r>
        <w:rPr>
          <w:rFonts w:ascii="Times New Roman"/>
          <w:b w:val="false"/>
          <w:i w:val="false"/>
          <w:color w:val="000000"/>
          <w:sz w:val="28"/>
        </w:rPr>
        <w:t>
      12) пробация қызметінің есебінде болу;</w:t>
      </w:r>
    </w:p>
    <w:bookmarkEnd w:id="96"/>
    <w:bookmarkStart w:name="z102" w:id="97"/>
    <w:p>
      <w:pPr>
        <w:spacing w:after="0"/>
        <w:ind w:left="0"/>
        <w:jc w:val="both"/>
      </w:pPr>
      <w:r>
        <w:rPr>
          <w:rFonts w:ascii="Times New Roman"/>
          <w:b w:val="false"/>
          <w:i w:val="false"/>
          <w:color w:val="000000"/>
          <w:sz w:val="28"/>
        </w:rPr>
        <w:t>
      13) адамның (отбасының) ең төмен күнкөріс деңгейі мөлшерінің бір еселік шегінен аспайтын жан басына шаққандағы орташа табысының болуы;</w:t>
      </w:r>
    </w:p>
    <w:bookmarkEnd w:id="97"/>
    <w:bookmarkStart w:name="z103" w:id="98"/>
    <w:p>
      <w:pPr>
        <w:spacing w:after="0"/>
        <w:ind w:left="0"/>
        <w:jc w:val="both"/>
      </w:pPr>
      <w:r>
        <w:rPr>
          <w:rFonts w:ascii="Times New Roman"/>
          <w:b w:val="false"/>
          <w:i w:val="false"/>
          <w:color w:val="000000"/>
          <w:sz w:val="28"/>
        </w:rPr>
        <w:t>
      14) табиғи зілзаланың немесе өрттің салдарынан азаматқа (отбасына) не оның мүлкіне залал келуі;</w:t>
      </w:r>
    </w:p>
    <w:bookmarkEnd w:id="98"/>
    <w:bookmarkStart w:name="z104" w:id="99"/>
    <w:p>
      <w:pPr>
        <w:spacing w:after="0"/>
        <w:ind w:left="0"/>
        <w:jc w:val="both"/>
      </w:pPr>
      <w:r>
        <w:rPr>
          <w:rFonts w:ascii="Times New Roman"/>
          <w:b w:val="false"/>
          <w:i w:val="false"/>
          <w:color w:val="000000"/>
          <w:sz w:val="28"/>
        </w:rPr>
        <w:t>
      15) Қазақстан Республикасының 2020 жылғы 6 мамырдағы "Ардагерлер туралы" Заңының 4, 5, 6, 8-баптарында көрсетілген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бағалы металдар мен металл керамикадан, металл акрилден жасалған протездерден басқа, тіс протездеуге мұқтаждығы;</w:t>
      </w:r>
    </w:p>
    <w:bookmarkEnd w:id="99"/>
    <w:bookmarkStart w:name="z105" w:id="100"/>
    <w:p>
      <w:pPr>
        <w:spacing w:after="0"/>
        <w:ind w:left="0"/>
        <w:jc w:val="both"/>
      </w:pPr>
      <w:r>
        <w:rPr>
          <w:rFonts w:ascii="Times New Roman"/>
          <w:b w:val="false"/>
          <w:i w:val="false"/>
          <w:color w:val="000000"/>
          <w:sz w:val="28"/>
        </w:rPr>
        <w:t>
      16) Қазақстан Республикасының 2020 жылғы 6 мамырдағы "Ардагерлер туралы" Заңының 4, 5, 6, 8-баптарында көрсетілген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Қазақстан Республикасының санаторийлерінде және профилакторийлерінде санаторийліқ-курорттық емделуге мұқтаждығы;</w:t>
      </w:r>
    </w:p>
    <w:bookmarkEnd w:id="100"/>
    <w:bookmarkStart w:name="z106" w:id="101"/>
    <w:p>
      <w:pPr>
        <w:spacing w:after="0"/>
        <w:ind w:left="0"/>
        <w:jc w:val="both"/>
      </w:pPr>
      <w:r>
        <w:rPr>
          <w:rFonts w:ascii="Times New Roman"/>
          <w:b w:val="false"/>
          <w:i w:val="false"/>
          <w:color w:val="000000"/>
          <w:sz w:val="28"/>
        </w:rPr>
        <w:t>
      17) Қазақстан Республикасының 2020 жылғы 6 мамырдағы "Ардагерлер туралы" Заңының 4-бабында көрсетілген Ұлы Отан соғысының қатысушылары мен мүгедектерінің коммуналдық қызметтерді төлеу және отын сатып алу үшін шығынның орнын толтыруға мұқтаждығы;</w:t>
      </w:r>
    </w:p>
    <w:bookmarkEnd w:id="101"/>
    <w:bookmarkStart w:name="z107" w:id="102"/>
    <w:p>
      <w:pPr>
        <w:spacing w:after="0"/>
        <w:ind w:left="0"/>
        <w:jc w:val="both"/>
      </w:pPr>
      <w:r>
        <w:rPr>
          <w:rFonts w:ascii="Times New Roman"/>
          <w:b w:val="false"/>
          <w:i w:val="false"/>
          <w:color w:val="000000"/>
          <w:sz w:val="28"/>
        </w:rPr>
        <w:t>
      18) амбулаторлық емделуде жатқан азаматтарда туберкулездің белсенді түрінің болуы;</w:t>
      </w:r>
    </w:p>
    <w:bookmarkEnd w:id="102"/>
    <w:bookmarkStart w:name="z108" w:id="103"/>
    <w:p>
      <w:pPr>
        <w:spacing w:after="0"/>
        <w:ind w:left="0"/>
        <w:jc w:val="both"/>
      </w:pPr>
      <w:r>
        <w:rPr>
          <w:rFonts w:ascii="Times New Roman"/>
          <w:b w:val="false"/>
          <w:i w:val="false"/>
          <w:color w:val="000000"/>
          <w:sz w:val="28"/>
        </w:rPr>
        <w:t>
      19) Қазақстан Республикасының 2020 жылғы 6 мамырдағы "Ардагерлер туралы" Заңының 4, 5, 6, 8-баптарында көрсетілген Ұлы Отан соғысының қатысушылары мен мүгедектерінің және жеңiлдiктер мен кепiлдiктер жағынан Ұлы Отан соғысының қатысушылары мен мүгедектеріне теңестiрiлген адамдардың, сондай-ақ Семей ядролық полигоны аймағында зардап шеккендердің Қазақстан Республикасының аумағында теміржол, жолаушылар тасымалдайтын автомобиль көлігінің (таксиден басқа) бір түрімен жол жүру станциясынан ауруханаға жатқызылатын жерге дейін және кері жол жүруге мұқтаждығы;</w:t>
      </w:r>
    </w:p>
    <w:bookmarkEnd w:id="103"/>
    <w:bookmarkStart w:name="z109" w:id="104"/>
    <w:p>
      <w:pPr>
        <w:spacing w:after="0"/>
        <w:ind w:left="0"/>
        <w:jc w:val="both"/>
      </w:pPr>
      <w:r>
        <w:rPr>
          <w:rFonts w:ascii="Times New Roman"/>
          <w:b w:val="false"/>
          <w:i w:val="false"/>
          <w:color w:val="000000"/>
          <w:sz w:val="28"/>
        </w:rPr>
        <w:t>
      20) балаларда адамның иммунитет тапшылығы вирусы тудыратын аурудың болуы.</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4-қосымша</w:t>
            </w:r>
          </w:p>
        </w:tc>
      </w:tr>
    </w:tbl>
    <w:bookmarkStart w:name="z150" w:id="105"/>
    <w:p>
      <w:pPr>
        <w:spacing w:after="0"/>
        <w:ind w:left="0"/>
        <w:jc w:val="both"/>
      </w:pPr>
      <w:r>
        <w:rPr>
          <w:rFonts w:ascii="Times New Roman"/>
          <w:b w:val="false"/>
          <w:i w:val="false"/>
          <w:color w:val="000000"/>
          <w:sz w:val="28"/>
        </w:rPr>
        <w:t>
      Отбасының тіркеу нөмірі ____</w:t>
      </w:r>
    </w:p>
    <w:bookmarkEnd w:id="105"/>
    <w:bookmarkStart w:name="z151" w:id="106"/>
    <w:p>
      <w:pPr>
        <w:spacing w:after="0"/>
        <w:ind w:left="0"/>
        <w:jc w:val="left"/>
      </w:pPr>
      <w:r>
        <w:rPr>
          <w:rFonts w:ascii="Times New Roman"/>
          <w:b/>
          <w:i w:val="false"/>
          <w:color w:val="000000"/>
        </w:rPr>
        <w:t xml:space="preserve"> Өтініш берушінің отбасы құрамы туралы мәліметтер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7"/>
          <w:p>
            <w:pPr>
              <w:spacing w:after="20"/>
              <w:ind w:left="20"/>
              <w:jc w:val="both"/>
            </w:pPr>
            <w:r>
              <w:rPr>
                <w:rFonts w:ascii="Times New Roman"/>
                <w:b w:val="false"/>
                <w:i w:val="false"/>
                <w:color w:val="000000"/>
                <w:sz w:val="20"/>
              </w:rPr>
              <w:t>
___________________________________</w:t>
            </w:r>
          </w:p>
          <w:bookmarkEnd w:id="107"/>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8"/>
          <w:p>
            <w:pPr>
              <w:spacing w:after="20"/>
              <w:ind w:left="20"/>
              <w:jc w:val="both"/>
            </w:pPr>
            <w:r>
              <w:rPr>
                <w:rFonts w:ascii="Times New Roman"/>
                <w:b w:val="false"/>
                <w:i w:val="false"/>
                <w:color w:val="000000"/>
                <w:sz w:val="20"/>
              </w:rPr>
              <w:t>
(Өтініш берушінің Т.А.Ә.)</w:t>
            </w:r>
          </w:p>
          <w:bookmarkEnd w:id="108"/>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 тел.)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9"/>
          <w:p>
            <w:pPr>
              <w:spacing w:after="20"/>
              <w:ind w:left="20"/>
              <w:jc w:val="both"/>
            </w:pPr>
            <w:r>
              <w:rPr>
                <w:rFonts w:ascii="Times New Roman"/>
                <w:b w:val="false"/>
                <w:i w:val="false"/>
                <w:color w:val="000000"/>
                <w:sz w:val="20"/>
              </w:rPr>
              <w:t>
р/б</w:t>
            </w:r>
          </w:p>
          <w:bookmarkEnd w:id="109"/>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10"/>
    <w:p>
      <w:pPr>
        <w:spacing w:after="0"/>
        <w:ind w:left="0"/>
        <w:jc w:val="both"/>
      </w:pPr>
      <w:r>
        <w:rPr>
          <w:rFonts w:ascii="Times New Roman"/>
          <w:b w:val="false"/>
          <w:i w:val="false"/>
          <w:color w:val="000000"/>
          <w:sz w:val="28"/>
        </w:rPr>
        <w:t>
       Өтініш берушінің қолы __________________ Күні ______________</w:t>
      </w:r>
    </w:p>
    <w:bookmarkEnd w:id="110"/>
    <w:p>
      <w:pPr>
        <w:spacing w:after="0"/>
        <w:ind w:left="0"/>
        <w:jc w:val="both"/>
      </w:pPr>
      <w:bookmarkStart w:name="z159" w:id="111"/>
      <w:r>
        <w:rPr>
          <w:rFonts w:ascii="Times New Roman"/>
          <w:b w:val="false"/>
          <w:i w:val="false"/>
          <w:color w:val="000000"/>
          <w:sz w:val="28"/>
        </w:rPr>
        <w:t xml:space="preserve">
       Отбасының құрамы туралы мәліметтерді куәландыруға уәкілетті органның лауазымды адамының Т.А.Ә. _____________________      </w:t>
      </w:r>
    </w:p>
    <w:bookmarkEnd w:id="111"/>
    <w:p>
      <w:pPr>
        <w:spacing w:after="0"/>
        <w:ind w:left="0"/>
        <w:jc w:val="both"/>
      </w:pPr>
      <w:r>
        <w:rPr>
          <w:rFonts w:ascii="Times New Roman"/>
          <w:b w:val="false"/>
          <w:i w:val="false"/>
          <w:color w:val="000000"/>
          <w:sz w:val="28"/>
        </w:rPr>
        <w:t xml:space="preserve">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5-қосымша</w:t>
            </w:r>
          </w:p>
        </w:tc>
      </w:tr>
    </w:tbl>
    <w:bookmarkStart w:name="z161" w:id="112"/>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w:t>
      </w:r>
      <w:r>
        <w:br/>
      </w:r>
      <w:r>
        <w:rPr>
          <w:rFonts w:ascii="Times New Roman"/>
          <w:b/>
          <w:i w:val="false"/>
          <w:color w:val="000000"/>
        </w:rPr>
        <w:t>АКТІСІ</w:t>
      </w:r>
    </w:p>
    <w:bookmarkEnd w:id="112"/>
    <w:bookmarkStart w:name="z162" w:id="113"/>
    <w:p>
      <w:pPr>
        <w:spacing w:after="0"/>
        <w:ind w:left="0"/>
        <w:jc w:val="both"/>
      </w:pPr>
      <w:r>
        <w:rPr>
          <w:rFonts w:ascii="Times New Roman"/>
          <w:b w:val="false"/>
          <w:i w:val="false"/>
          <w:color w:val="000000"/>
          <w:sz w:val="28"/>
        </w:rPr>
        <w:t xml:space="preserve">
       20__ ж. "___" _______      </w:t>
      </w:r>
    </w:p>
    <w:bookmarkEnd w:id="113"/>
    <w:bookmarkStart w:name="z163" w:id="114"/>
    <w:p>
      <w:pPr>
        <w:spacing w:after="0"/>
        <w:ind w:left="0"/>
        <w:jc w:val="both"/>
      </w:pPr>
      <w:r>
        <w:rPr>
          <w:rFonts w:ascii="Times New Roman"/>
          <w:b w:val="false"/>
          <w:i w:val="false"/>
          <w:color w:val="000000"/>
          <w:sz w:val="28"/>
        </w:rPr>
        <w:t xml:space="preserve">
       ____________________________      </w:t>
      </w:r>
    </w:p>
    <w:bookmarkEnd w:id="114"/>
    <w:bookmarkStart w:name="z164" w:id="115"/>
    <w:p>
      <w:pPr>
        <w:spacing w:after="0"/>
        <w:ind w:left="0"/>
        <w:jc w:val="both"/>
      </w:pPr>
      <w:r>
        <w:rPr>
          <w:rFonts w:ascii="Times New Roman"/>
          <w:b w:val="false"/>
          <w:i w:val="false"/>
          <w:color w:val="000000"/>
          <w:sz w:val="28"/>
        </w:rPr>
        <w:t xml:space="preserve">
       (елді мекен)      </w:t>
      </w:r>
    </w:p>
    <w:bookmarkEnd w:id="115"/>
    <w:bookmarkStart w:name="z165" w:id="116"/>
    <w:p>
      <w:pPr>
        <w:spacing w:after="0"/>
        <w:ind w:left="0"/>
        <w:jc w:val="both"/>
      </w:pPr>
      <w:r>
        <w:rPr>
          <w:rFonts w:ascii="Times New Roman"/>
          <w:b w:val="false"/>
          <w:i w:val="false"/>
          <w:color w:val="000000"/>
          <w:sz w:val="28"/>
        </w:rPr>
        <w:t>
       1. Өтініш берушінің Т.А.Ә. ________________________________________</w:t>
      </w:r>
    </w:p>
    <w:bookmarkEnd w:id="116"/>
    <w:p>
      <w:pPr>
        <w:spacing w:after="0"/>
        <w:ind w:left="0"/>
        <w:jc w:val="both"/>
      </w:pPr>
      <w:bookmarkStart w:name="z166" w:id="117"/>
      <w:r>
        <w:rPr>
          <w:rFonts w:ascii="Times New Roman"/>
          <w:b w:val="false"/>
          <w:i w:val="false"/>
          <w:color w:val="000000"/>
          <w:sz w:val="28"/>
        </w:rPr>
        <w:t>
       2. Тұратын мекенжайы ____________________________________________</w:t>
      </w:r>
    </w:p>
    <w:bookmarkEnd w:id="117"/>
    <w:p>
      <w:pPr>
        <w:spacing w:after="0"/>
        <w:ind w:left="0"/>
        <w:jc w:val="both"/>
      </w:pPr>
      <w:r>
        <w:rPr>
          <w:rFonts w:ascii="Times New Roman"/>
          <w:b w:val="false"/>
          <w:i w:val="false"/>
          <w:color w:val="000000"/>
          <w:sz w:val="28"/>
        </w:rPr>
        <w:t xml:space="preserve"> _______________________________________________________________________</w:t>
      </w:r>
    </w:p>
    <w:bookmarkStart w:name="z167" w:id="118"/>
    <w:p>
      <w:pPr>
        <w:spacing w:after="0"/>
        <w:ind w:left="0"/>
        <w:jc w:val="both"/>
      </w:pPr>
      <w:r>
        <w:rPr>
          <w:rFonts w:ascii="Times New Roman"/>
          <w:b w:val="false"/>
          <w:i w:val="false"/>
          <w:color w:val="000000"/>
          <w:sz w:val="28"/>
        </w:rPr>
        <w:t>
       3. Өмірдегі қиын жағдайлардың болуына байланысты өтініш беруші әлеуметтік көмекке жүгінді            _________________________________________________________________________</w:t>
      </w:r>
    </w:p>
    <w:bookmarkEnd w:id="118"/>
    <w:p>
      <w:pPr>
        <w:spacing w:after="0"/>
        <w:ind w:left="0"/>
        <w:jc w:val="both"/>
      </w:pPr>
      <w:bookmarkStart w:name="z168" w:id="119"/>
      <w:r>
        <w:rPr>
          <w:rFonts w:ascii="Times New Roman"/>
          <w:b w:val="false"/>
          <w:i w:val="false"/>
          <w:color w:val="000000"/>
          <w:sz w:val="28"/>
        </w:rPr>
        <w:t>
       4. Отбасы құрамы (отбасында нақты тұратындар есептеледі) ______________________________________________</w:t>
      </w:r>
    </w:p>
    <w:bookmarkEnd w:id="119"/>
    <w:p>
      <w:pPr>
        <w:spacing w:after="0"/>
        <w:ind w:left="0"/>
        <w:jc w:val="both"/>
      </w:pPr>
      <w:r>
        <w:rPr>
          <w:rFonts w:ascii="Times New Roman"/>
          <w:b w:val="false"/>
          <w:i w:val="false"/>
          <w:color w:val="000000"/>
          <w:sz w:val="28"/>
        </w:rPr>
        <w:t xml:space="preserve"> адам, оның ішінде: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0"/>
          <w:p>
            <w:pPr>
              <w:spacing w:after="20"/>
              <w:ind w:left="20"/>
              <w:jc w:val="both"/>
            </w:pPr>
            <w:r>
              <w:rPr>
                <w:rFonts w:ascii="Times New Roman"/>
                <w:b w:val="false"/>
                <w:i w:val="false"/>
                <w:color w:val="000000"/>
                <w:sz w:val="20"/>
              </w:rPr>
              <w:t>
р/б</w:t>
            </w:r>
          </w:p>
          <w:bookmarkEnd w:id="120"/>
          <w:p>
            <w:pPr>
              <w:spacing w:after="20"/>
              <w:ind w:left="20"/>
              <w:jc w:val="both"/>
            </w:pPr>
            <w:r>
              <w:rPr>
                <w:rFonts w:ascii="Times New Roman"/>
                <w:b w:val="false"/>
                <w:i w:val="false"/>
                <w:color w:val="000000"/>
                <w:sz w:val="20"/>
              </w:rPr>
              <w:t>№</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кәсіби даярлығы (қайта даярлау, біліктілігін арттыру) немесе жұмыспен қамтудың белсенді шараларына қатысуы туралы мәліметтер</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жағдайы</w:t>
            </w:r>
          </w:p>
          <w:p>
            <w:pPr>
              <w:spacing w:after="20"/>
              <w:ind w:left="20"/>
              <w:jc w:val="both"/>
            </w:pPr>
          </w:p>
        </w:tc>
      </w:tr>
    </w:tbl>
    <w:bookmarkStart w:name="z170" w:id="121"/>
    <w:p>
      <w:pPr>
        <w:spacing w:after="0"/>
        <w:ind w:left="0"/>
        <w:jc w:val="both"/>
      </w:pPr>
      <w:r>
        <w:rPr>
          <w:rFonts w:ascii="Times New Roman"/>
          <w:b w:val="false"/>
          <w:i w:val="false"/>
          <w:color w:val="000000"/>
          <w:sz w:val="28"/>
        </w:rPr>
        <w:t>
       Еңбекке жарамды барлығы _________________________________ адам.</w:t>
      </w:r>
    </w:p>
    <w:bookmarkEnd w:id="121"/>
    <w:bookmarkStart w:name="z171" w:id="122"/>
    <w:p>
      <w:pPr>
        <w:spacing w:after="0"/>
        <w:ind w:left="0"/>
        <w:jc w:val="both"/>
      </w:pPr>
      <w:r>
        <w:rPr>
          <w:rFonts w:ascii="Times New Roman"/>
          <w:b w:val="false"/>
          <w:i w:val="false"/>
          <w:color w:val="000000"/>
          <w:sz w:val="28"/>
        </w:rPr>
        <w:t>
       Жұмыспен қамту органдарында жұмыссыз ретінде тіркелгендері ____ адам</w:t>
      </w:r>
    </w:p>
    <w:bookmarkEnd w:id="122"/>
    <w:p>
      <w:pPr>
        <w:spacing w:after="0"/>
        <w:ind w:left="0"/>
        <w:jc w:val="both"/>
      </w:pPr>
      <w:bookmarkStart w:name="z172" w:id="123"/>
      <w:r>
        <w:rPr>
          <w:rFonts w:ascii="Times New Roman"/>
          <w:b w:val="false"/>
          <w:i w:val="false"/>
          <w:color w:val="000000"/>
          <w:sz w:val="28"/>
        </w:rPr>
        <w:t>
       Балалардың саны: _______________________________________________</w:t>
      </w:r>
    </w:p>
    <w:bookmarkEnd w:id="123"/>
    <w:p>
      <w:pPr>
        <w:spacing w:after="0"/>
        <w:ind w:left="0"/>
        <w:jc w:val="both"/>
      </w:pPr>
      <w:r>
        <w:rPr>
          <w:rFonts w:ascii="Times New Roman"/>
          <w:b w:val="false"/>
          <w:i w:val="false"/>
          <w:color w:val="000000"/>
          <w:sz w:val="28"/>
        </w:rPr>
        <w:t xml:space="preserve"> жоғары және орта оқу орындарында ақылы негізде оқитындар ______ адам, оқу құны жылына ______ теңге.</w:t>
      </w:r>
    </w:p>
    <w:p>
      <w:pPr>
        <w:spacing w:after="0"/>
        <w:ind w:left="0"/>
        <w:jc w:val="both"/>
      </w:pPr>
      <w:bookmarkStart w:name="z173" w:id="124"/>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w:t>
      </w:r>
    </w:p>
    <w:bookmarkEnd w:id="124"/>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w:t>
      </w:r>
    </w:p>
    <w:p>
      <w:pPr>
        <w:spacing w:after="0"/>
        <w:ind w:left="0"/>
        <w:jc w:val="both"/>
      </w:pPr>
      <w:bookmarkStart w:name="z174" w:id="125"/>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w:t>
      </w:r>
    </w:p>
    <w:bookmarkEnd w:id="125"/>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bookmarkStart w:name="z175" w:id="126"/>
      <w:r>
        <w:rPr>
          <w:rFonts w:ascii="Times New Roman"/>
          <w:b w:val="false"/>
          <w:i w:val="false"/>
          <w:color w:val="000000"/>
          <w:sz w:val="28"/>
        </w:rPr>
        <w:t>
       Тұрғын үйді ұстауға арналған шығыстар:</w:t>
      </w:r>
    </w:p>
    <w:bookmarkEnd w:id="126"/>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w:t>
      </w:r>
    </w:p>
    <w:bookmarkStart w:name="z176" w:id="127"/>
    <w:p>
      <w:pPr>
        <w:spacing w:after="0"/>
        <w:ind w:left="0"/>
        <w:jc w:val="both"/>
      </w:pPr>
      <w:r>
        <w:rPr>
          <w:rFonts w:ascii="Times New Roman"/>
          <w:b w:val="false"/>
          <w:i w:val="false"/>
          <w:color w:val="000000"/>
          <w:sz w:val="28"/>
        </w:rPr>
        <w:t>
       Отбасының табысы: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8"/>
          <w:p>
            <w:pPr>
              <w:spacing w:after="20"/>
              <w:ind w:left="20"/>
              <w:jc w:val="both"/>
            </w:pPr>
            <w:r>
              <w:rPr>
                <w:rFonts w:ascii="Times New Roman"/>
                <w:b w:val="false"/>
                <w:i w:val="false"/>
                <w:color w:val="000000"/>
                <w:sz w:val="20"/>
              </w:rPr>
              <w:t>
р/б №</w:t>
            </w:r>
          </w:p>
          <w:bookmarkEnd w:id="128"/>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0" w:id="129"/>
      <w:r>
        <w:rPr>
          <w:rFonts w:ascii="Times New Roman"/>
          <w:b w:val="false"/>
          <w:i w:val="false"/>
          <w:color w:val="000000"/>
          <w:sz w:val="28"/>
        </w:rPr>
        <w:t>
       6. Мыналардың: автокөлігінің болуы (маркасы, шығарылған жылы, құқық беретін құжат, оны пайдаланғаннан түскен мәлімделген табыс)</w:t>
      </w:r>
    </w:p>
    <w:bookmarkEnd w:id="129"/>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 қазіргі уақытта өздері тұрып жатқаннан бөлек өзге де тұрғын үйдің болуы (оны пайдаланғаннан түскен мәлімделген табыс) </w:t>
      </w:r>
    </w:p>
    <w:p>
      <w:pPr>
        <w:spacing w:after="0"/>
        <w:ind w:left="0"/>
        <w:jc w:val="both"/>
      </w:pPr>
      <w:bookmarkStart w:name="z181" w:id="130"/>
      <w:r>
        <w:rPr>
          <w:rFonts w:ascii="Times New Roman"/>
          <w:b w:val="false"/>
          <w:i w:val="false"/>
          <w:color w:val="000000"/>
          <w:sz w:val="28"/>
        </w:rPr>
        <w:t>
       7. Бұрын алған көмегі туралы мәліметтер (нысаны, сомасы, көзі):</w:t>
      </w:r>
    </w:p>
    <w:bookmarkEnd w:id="130"/>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bookmarkStart w:name="z182" w:id="131"/>
      <w:r>
        <w:rPr>
          <w:rFonts w:ascii="Times New Roman"/>
          <w:b w:val="false"/>
          <w:i w:val="false"/>
          <w:color w:val="000000"/>
          <w:sz w:val="28"/>
        </w:rPr>
        <w:t xml:space="preserve">
       8. Отбасының өзге де табыстары (нысаны, сомасы, көзі): </w:t>
      </w:r>
    </w:p>
    <w:bookmarkEnd w:id="131"/>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w:t>
      </w:r>
    </w:p>
    <w:bookmarkStart w:name="z183" w:id="132"/>
    <w:p>
      <w:pPr>
        <w:spacing w:after="0"/>
        <w:ind w:left="0"/>
        <w:jc w:val="both"/>
      </w:pPr>
      <w:r>
        <w:rPr>
          <w:rFonts w:ascii="Times New Roman"/>
          <w:b w:val="false"/>
          <w:i w:val="false"/>
          <w:color w:val="000000"/>
          <w:sz w:val="28"/>
        </w:rPr>
        <w:t>
       9. Балалардың оқу құралдарымен, киіммен, аяқ киіммен қамтамасыз етілуі: ___________________________________________________________</w:t>
      </w:r>
    </w:p>
    <w:bookmarkEnd w:id="132"/>
    <w:p>
      <w:pPr>
        <w:spacing w:after="0"/>
        <w:ind w:left="0"/>
        <w:jc w:val="both"/>
      </w:pPr>
      <w:bookmarkStart w:name="z184" w:id="133"/>
      <w:r>
        <w:rPr>
          <w:rFonts w:ascii="Times New Roman"/>
          <w:b w:val="false"/>
          <w:i w:val="false"/>
          <w:color w:val="000000"/>
          <w:sz w:val="28"/>
        </w:rPr>
        <w:t xml:space="preserve">
       10. Тұратын жерінің санитарлық-эпидемиологиялық жағдайы:       </w:t>
      </w:r>
    </w:p>
    <w:bookmarkEnd w:id="133"/>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w:t>
      </w:r>
    </w:p>
    <w:bookmarkStart w:name="z185" w:id="134"/>
    <w:p>
      <w:pPr>
        <w:spacing w:after="0"/>
        <w:ind w:left="0"/>
        <w:jc w:val="both"/>
      </w:pPr>
      <w:r>
        <w:rPr>
          <w:rFonts w:ascii="Times New Roman"/>
          <w:b w:val="false"/>
          <w:i w:val="false"/>
          <w:color w:val="000000"/>
          <w:sz w:val="28"/>
        </w:rPr>
        <w:t>
       Комиссия төрағасы:</w:t>
      </w:r>
    </w:p>
    <w:bookmarkEnd w:id="134"/>
    <w:p>
      <w:pPr>
        <w:spacing w:after="0"/>
        <w:ind w:left="0"/>
        <w:jc w:val="both"/>
      </w:pPr>
      <w:bookmarkStart w:name="z186" w:id="135"/>
      <w:r>
        <w:rPr>
          <w:rFonts w:ascii="Times New Roman"/>
          <w:b w:val="false"/>
          <w:i w:val="false"/>
          <w:color w:val="000000"/>
          <w:sz w:val="28"/>
        </w:rPr>
        <w:t>
       ________________________ ________________________</w:t>
      </w:r>
    </w:p>
    <w:bookmarkEnd w:id="135"/>
    <w:p>
      <w:pPr>
        <w:spacing w:after="0"/>
        <w:ind w:left="0"/>
        <w:jc w:val="both"/>
      </w:pPr>
      <w:r>
        <w:rPr>
          <w:rFonts w:ascii="Times New Roman"/>
          <w:b w:val="false"/>
          <w:i w:val="false"/>
          <w:color w:val="000000"/>
          <w:sz w:val="28"/>
        </w:rPr>
        <w:t xml:space="preserve"> Комиссия мүшелері:</w:t>
      </w:r>
    </w:p>
    <w:p>
      <w:pPr>
        <w:spacing w:after="0"/>
        <w:ind w:left="0"/>
        <w:jc w:val="both"/>
      </w:pPr>
      <w:bookmarkStart w:name="z187" w:id="136"/>
      <w:r>
        <w:rPr>
          <w:rFonts w:ascii="Times New Roman"/>
          <w:b w:val="false"/>
          <w:i w:val="false"/>
          <w:color w:val="000000"/>
          <w:sz w:val="28"/>
        </w:rPr>
        <w:t>
       ________________________ ________________________</w:t>
      </w:r>
    </w:p>
    <w:bookmarkEnd w:id="136"/>
    <w:p>
      <w:pPr>
        <w:spacing w:after="0"/>
        <w:ind w:left="0"/>
        <w:jc w:val="both"/>
      </w:pPr>
      <w:r>
        <w:rPr>
          <w:rFonts w:ascii="Times New Roman"/>
          <w:b w:val="false"/>
          <w:i w:val="false"/>
          <w:color w:val="000000"/>
          <w:sz w:val="28"/>
        </w:rPr>
        <w:t xml:space="preserve"> ________________________ ________________________</w:t>
      </w:r>
    </w:p>
    <w:p>
      <w:pPr>
        <w:spacing w:after="0"/>
        <w:ind w:left="0"/>
        <w:jc w:val="both"/>
      </w:pPr>
      <w:r>
        <w:rPr>
          <w:rFonts w:ascii="Times New Roman"/>
          <w:b w:val="false"/>
          <w:i w:val="false"/>
          <w:color w:val="000000"/>
          <w:sz w:val="28"/>
        </w:rPr>
        <w:t xml:space="preserve"> ________________________ ________________________</w:t>
      </w:r>
    </w:p>
    <w:p>
      <w:pPr>
        <w:spacing w:after="0"/>
        <w:ind w:left="0"/>
        <w:jc w:val="both"/>
      </w:pPr>
      <w:r>
        <w:rPr>
          <w:rFonts w:ascii="Times New Roman"/>
          <w:b w:val="false"/>
          <w:i w:val="false"/>
          <w:color w:val="000000"/>
          <w:sz w:val="28"/>
        </w:rPr>
        <w:t xml:space="preserve"> ________________________ ________________________</w:t>
      </w:r>
    </w:p>
    <w:p>
      <w:pPr>
        <w:spacing w:after="0"/>
        <w:ind w:left="0"/>
        <w:jc w:val="both"/>
      </w:pPr>
      <w:r>
        <w:rPr>
          <w:rFonts w:ascii="Times New Roman"/>
          <w:b w:val="false"/>
          <w:i w:val="false"/>
          <w:color w:val="000000"/>
          <w:sz w:val="28"/>
        </w:rPr>
        <w:t xml:space="preserve"> (қолдары) (Т.А.Ә.)      </w:t>
      </w:r>
    </w:p>
    <w:p>
      <w:pPr>
        <w:spacing w:after="0"/>
        <w:ind w:left="0"/>
        <w:jc w:val="both"/>
      </w:pPr>
      <w:bookmarkStart w:name="z188" w:id="137"/>
      <w:r>
        <w:rPr>
          <w:rFonts w:ascii="Times New Roman"/>
          <w:b w:val="false"/>
          <w:i w:val="false"/>
          <w:color w:val="000000"/>
          <w:sz w:val="28"/>
        </w:rPr>
        <w:t>
       Жасалған актімен таныстым: ____________________________________</w:t>
      </w:r>
    </w:p>
    <w:bookmarkEnd w:id="137"/>
    <w:p>
      <w:pPr>
        <w:spacing w:after="0"/>
        <w:ind w:left="0"/>
        <w:jc w:val="both"/>
      </w:pPr>
      <w:r>
        <w:rPr>
          <w:rFonts w:ascii="Times New Roman"/>
          <w:b w:val="false"/>
          <w:i w:val="false"/>
          <w:color w:val="000000"/>
          <w:sz w:val="28"/>
        </w:rPr>
        <w:t xml:space="preserve"> Өтініш берушінің Т.А.Ә. және қолы</w:t>
      </w:r>
    </w:p>
    <w:p>
      <w:pPr>
        <w:spacing w:after="0"/>
        <w:ind w:left="0"/>
        <w:jc w:val="both"/>
      </w:pPr>
      <w:bookmarkStart w:name="z189" w:id="138"/>
      <w:r>
        <w:rPr>
          <w:rFonts w:ascii="Times New Roman"/>
          <w:b w:val="false"/>
          <w:i w:val="false"/>
          <w:color w:val="000000"/>
          <w:sz w:val="28"/>
        </w:rPr>
        <w:t>
       Тексеру жүргізілуден бас тартамын ______________________ өтініш берушінің (немесе отбасы мүшелерінің бірінің) Т.А.Ә. және қолы, күні</w:t>
      </w:r>
    </w:p>
    <w:bookmarkEnd w:id="138"/>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(өтініш беруші тексеру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6-қосымша</w:t>
            </w:r>
          </w:p>
        </w:tc>
      </w:tr>
    </w:tbl>
    <w:bookmarkStart w:name="z191" w:id="139"/>
    <w:p>
      <w:pPr>
        <w:spacing w:after="0"/>
        <w:ind w:left="0"/>
        <w:jc w:val="left"/>
      </w:pPr>
      <w:r>
        <w:rPr>
          <w:rFonts w:ascii="Times New Roman"/>
          <w:b/>
          <w:i w:val="false"/>
          <w:color w:val="000000"/>
        </w:rPr>
        <w:t xml:space="preserve"> Учаскелік комиссияның № ______ қорытындысы</w:t>
      </w:r>
    </w:p>
    <w:bookmarkEnd w:id="139"/>
    <w:bookmarkStart w:name="z192" w:id="140"/>
    <w:p>
      <w:pPr>
        <w:spacing w:after="0"/>
        <w:ind w:left="0"/>
        <w:jc w:val="both"/>
      </w:pPr>
      <w:r>
        <w:rPr>
          <w:rFonts w:ascii="Times New Roman"/>
          <w:b w:val="false"/>
          <w:i w:val="false"/>
          <w:color w:val="000000"/>
          <w:sz w:val="28"/>
        </w:rPr>
        <w:t>
      20__ ж. ___ ______</w:t>
      </w:r>
    </w:p>
    <w:bookmarkEnd w:id="140"/>
    <w:p>
      <w:pPr>
        <w:spacing w:after="0"/>
        <w:ind w:left="0"/>
        <w:jc w:val="both"/>
      </w:pPr>
      <w:bookmarkStart w:name="z193" w:id="141"/>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p>
    <w:bookmarkEnd w:id="141"/>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w:t>
      </w:r>
    </w:p>
    <w:p>
      <w:pPr>
        <w:spacing w:after="0"/>
        <w:ind w:left="0"/>
        <w:jc w:val="both"/>
      </w:pPr>
      <w:r>
        <w:rPr>
          <w:rFonts w:ascii="Times New Roman"/>
          <w:b w:val="false"/>
          <w:i w:val="false"/>
          <w:color w:val="000000"/>
          <w:sz w:val="28"/>
        </w:rPr>
        <w:t xml:space="preserve">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(қажеттілігі, қажеттіліктің жоқтығы)</w:t>
      </w:r>
    </w:p>
    <w:bookmarkStart w:name="z194" w:id="142"/>
    <w:p>
      <w:pPr>
        <w:spacing w:after="0"/>
        <w:ind w:left="0"/>
        <w:jc w:val="both"/>
      </w:pPr>
      <w:r>
        <w:rPr>
          <w:rFonts w:ascii="Times New Roman"/>
          <w:b w:val="false"/>
          <w:i w:val="false"/>
          <w:color w:val="000000"/>
          <w:sz w:val="28"/>
        </w:rPr>
        <w:t>
       адамға (отбасына) өмірлік қиын жағдайдың туындауына байланысты әлеуметтік көмек ұсыну туралы қорытынды шығарады</w:t>
      </w:r>
    </w:p>
    <w:bookmarkEnd w:id="142"/>
    <w:bookmarkStart w:name="z195" w:id="143"/>
    <w:p>
      <w:pPr>
        <w:spacing w:after="0"/>
        <w:ind w:left="0"/>
        <w:jc w:val="both"/>
      </w:pPr>
      <w:r>
        <w:rPr>
          <w:rFonts w:ascii="Times New Roman"/>
          <w:b w:val="false"/>
          <w:i w:val="false"/>
          <w:color w:val="000000"/>
          <w:sz w:val="28"/>
        </w:rPr>
        <w:t>
       Комиссия төрағасы: __________________ _______________________</w:t>
      </w:r>
    </w:p>
    <w:bookmarkEnd w:id="143"/>
    <w:bookmarkStart w:name="z196" w:id="144"/>
    <w:p>
      <w:pPr>
        <w:spacing w:after="0"/>
        <w:ind w:left="0"/>
        <w:jc w:val="both"/>
      </w:pPr>
      <w:r>
        <w:rPr>
          <w:rFonts w:ascii="Times New Roman"/>
          <w:b w:val="false"/>
          <w:i w:val="false"/>
          <w:color w:val="000000"/>
          <w:sz w:val="28"/>
        </w:rPr>
        <w:t>
       Комиссия мүшелері: __________________ _______________________</w:t>
      </w:r>
    </w:p>
    <w:bookmarkEnd w:id="144"/>
    <w:bookmarkStart w:name="z197" w:id="145"/>
    <w:p>
      <w:pPr>
        <w:spacing w:after="0"/>
        <w:ind w:left="0"/>
        <w:jc w:val="both"/>
      </w:pPr>
      <w:r>
        <w:rPr>
          <w:rFonts w:ascii="Times New Roman"/>
          <w:b w:val="false"/>
          <w:i w:val="false"/>
          <w:color w:val="000000"/>
          <w:sz w:val="28"/>
        </w:rPr>
        <w:t>
       __________________ _______________________</w:t>
      </w:r>
    </w:p>
    <w:bookmarkEnd w:id="145"/>
    <w:bookmarkStart w:name="z198" w:id="146"/>
    <w:p>
      <w:pPr>
        <w:spacing w:after="0"/>
        <w:ind w:left="0"/>
        <w:jc w:val="both"/>
      </w:pPr>
      <w:r>
        <w:rPr>
          <w:rFonts w:ascii="Times New Roman"/>
          <w:b w:val="false"/>
          <w:i w:val="false"/>
          <w:color w:val="000000"/>
          <w:sz w:val="28"/>
        </w:rPr>
        <w:t>
       __________________ _______________________</w:t>
      </w:r>
    </w:p>
    <w:bookmarkEnd w:id="146"/>
    <w:bookmarkStart w:name="z199" w:id="147"/>
    <w:p>
      <w:pPr>
        <w:spacing w:after="0"/>
        <w:ind w:left="0"/>
        <w:jc w:val="both"/>
      </w:pPr>
      <w:r>
        <w:rPr>
          <w:rFonts w:ascii="Times New Roman"/>
          <w:b w:val="false"/>
          <w:i w:val="false"/>
          <w:color w:val="000000"/>
          <w:sz w:val="28"/>
        </w:rPr>
        <w:t>
       __________________ _______________________</w:t>
      </w:r>
    </w:p>
    <w:bookmarkEnd w:id="147"/>
    <w:bookmarkStart w:name="z200" w:id="148"/>
    <w:p>
      <w:pPr>
        <w:spacing w:after="0"/>
        <w:ind w:left="0"/>
        <w:jc w:val="both"/>
      </w:pPr>
      <w:r>
        <w:rPr>
          <w:rFonts w:ascii="Times New Roman"/>
          <w:b w:val="false"/>
          <w:i w:val="false"/>
          <w:color w:val="000000"/>
          <w:sz w:val="28"/>
        </w:rPr>
        <w:t xml:space="preserve">
       (қолдары) (Т.А.Ә.) </w:t>
      </w:r>
    </w:p>
    <w:bookmarkEnd w:id="148"/>
    <w:bookmarkStart w:name="z201" w:id="149"/>
    <w:p>
      <w:pPr>
        <w:spacing w:after="0"/>
        <w:ind w:left="0"/>
        <w:jc w:val="both"/>
      </w:pPr>
      <w:r>
        <w:rPr>
          <w:rFonts w:ascii="Times New Roman"/>
          <w:b w:val="false"/>
          <w:i w:val="false"/>
          <w:color w:val="000000"/>
          <w:sz w:val="28"/>
        </w:rPr>
        <w:t xml:space="preserve">
      Қорытынды қоса берілген құжаттармен ___ данада </w:t>
      </w:r>
    </w:p>
    <w:bookmarkEnd w:id="149"/>
    <w:p>
      <w:pPr>
        <w:spacing w:after="0"/>
        <w:ind w:left="0"/>
        <w:jc w:val="both"/>
      </w:pPr>
      <w:bookmarkStart w:name="z202" w:id="150"/>
      <w:r>
        <w:rPr>
          <w:rFonts w:ascii="Times New Roman"/>
          <w:b w:val="false"/>
          <w:i w:val="false"/>
          <w:color w:val="000000"/>
          <w:sz w:val="28"/>
        </w:rPr>
        <w:t xml:space="preserve">
       20__ ж. "___" ________ қабылданды      </w:t>
      </w:r>
    </w:p>
    <w:bookmarkEnd w:id="150"/>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left"/>
      </w:pPr>
      <w:r>
        <w:rPr>
          <w:rFonts w:ascii="Times New Roman"/>
          <w:b w:val="false"/>
          <w:i w:val="false"/>
          <w:color w:val="000000"/>
          <w:sz w:val="28"/>
        </w:rPr>
        <w:t>
       Құжаттарды қабылдаған ауылдық округ әкімінің немесе уәкілетті орган қызметкерінің Т.А.Ә., лауазымы,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