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b7247" w14:textId="4bb72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Жамбыл ауданының аудандық бюджеті туралы</w:t>
      </w:r>
    </w:p>
    <w:p>
      <w:pPr>
        <w:spacing w:after="0"/>
        <w:ind w:left="0"/>
        <w:jc w:val="both"/>
      </w:pPr>
      <w:r>
        <w:rPr>
          <w:rFonts w:ascii="Times New Roman"/>
          <w:b w:val="false"/>
          <w:i w:val="false"/>
          <w:color w:val="000000"/>
          <w:sz w:val="28"/>
        </w:rPr>
        <w:t>Солтүстік Қазақстан облысы Жамбыл аудандық мәслихатының 2015 жылғы 28 желтоқсандағы № 43/1 шешімі. Солтүстік Қазақстан облысының Әділет департаментінде 2016 жылғы 13 қаңтарда N 3549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Жамбыл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2016-2018 жылдарға, соның ішінде 2016 жылға арналған Жамбыл ауданының аудандық бюджеті келесі көлемдерде бекітілсін:</w:t>
      </w:r>
      <w:r>
        <w:br/>
      </w:r>
      <w:r>
        <w:rPr>
          <w:rFonts w:ascii="Times New Roman"/>
          <w:b w:val="false"/>
          <w:i w:val="false"/>
          <w:color w:val="000000"/>
          <w:sz w:val="28"/>
        </w:rPr>
        <w:t>
      </w:t>
      </w:r>
      <w:r>
        <w:rPr>
          <w:rFonts w:ascii="Times New Roman"/>
          <w:b w:val="false"/>
          <w:i w:val="false"/>
          <w:color w:val="000000"/>
          <w:sz w:val="28"/>
        </w:rPr>
        <w:t xml:space="preserve"> 1) кірістер – 3 524 814,6 мың теңге, соның ішінде:</w:t>
      </w:r>
      <w:r>
        <w:br/>
      </w:r>
      <w:r>
        <w:rPr>
          <w:rFonts w:ascii="Times New Roman"/>
          <w:b w:val="false"/>
          <w:i w:val="false"/>
          <w:color w:val="000000"/>
          <w:sz w:val="28"/>
        </w:rPr>
        <w:t>
      </w:t>
      </w:r>
      <w:r>
        <w:rPr>
          <w:rFonts w:ascii="Times New Roman"/>
          <w:b w:val="false"/>
          <w:i w:val="false"/>
          <w:color w:val="000000"/>
          <w:sz w:val="28"/>
        </w:rPr>
        <w:t xml:space="preserve"> салық түсімдері – 372 324 мың теңге;</w:t>
      </w:r>
      <w:r>
        <w:br/>
      </w:r>
      <w:r>
        <w:rPr>
          <w:rFonts w:ascii="Times New Roman"/>
          <w:b w:val="false"/>
          <w:i w:val="false"/>
          <w:color w:val="000000"/>
          <w:sz w:val="28"/>
        </w:rPr>
        <w:t>
      </w:t>
      </w:r>
      <w:r>
        <w:rPr>
          <w:rFonts w:ascii="Times New Roman"/>
          <w:b w:val="false"/>
          <w:i w:val="false"/>
          <w:color w:val="000000"/>
          <w:sz w:val="28"/>
        </w:rPr>
        <w:t xml:space="preserve"> салықтық емес түсімдер – 17 498 мың теңге;</w:t>
      </w:r>
      <w:r>
        <w:br/>
      </w:r>
      <w:r>
        <w:rPr>
          <w:rFonts w:ascii="Times New Roman"/>
          <w:b w:val="false"/>
          <w:i w:val="false"/>
          <w:color w:val="000000"/>
          <w:sz w:val="28"/>
        </w:rPr>
        <w:t>
      </w:t>
      </w:r>
      <w:r>
        <w:rPr>
          <w:rFonts w:ascii="Times New Roman"/>
          <w:b w:val="false"/>
          <w:i w:val="false"/>
          <w:color w:val="000000"/>
          <w:sz w:val="28"/>
        </w:rPr>
        <w:t xml:space="preserve"> негізгі капиталды сатудан түскен түсімдер – 14 130 мың теңге;</w:t>
      </w:r>
      <w:r>
        <w:br/>
      </w:r>
      <w:r>
        <w:rPr>
          <w:rFonts w:ascii="Times New Roman"/>
          <w:b w:val="false"/>
          <w:i w:val="false"/>
          <w:color w:val="000000"/>
          <w:sz w:val="28"/>
        </w:rPr>
        <w:t>
      </w:t>
      </w:r>
      <w:r>
        <w:rPr>
          <w:rFonts w:ascii="Times New Roman"/>
          <w:b w:val="false"/>
          <w:i w:val="false"/>
          <w:color w:val="000000"/>
          <w:sz w:val="28"/>
        </w:rPr>
        <w:t xml:space="preserve"> трансферттер түсімі – 3 120 862,6 мың теңге;</w:t>
      </w:r>
      <w:r>
        <w:br/>
      </w:r>
      <w:r>
        <w:rPr>
          <w:rFonts w:ascii="Times New Roman"/>
          <w:b w:val="false"/>
          <w:i w:val="false"/>
          <w:color w:val="000000"/>
          <w:sz w:val="28"/>
        </w:rPr>
        <w:t>
      </w:t>
      </w:r>
      <w:r>
        <w:rPr>
          <w:rFonts w:ascii="Times New Roman"/>
          <w:b w:val="false"/>
          <w:i w:val="false"/>
          <w:color w:val="000000"/>
          <w:sz w:val="28"/>
        </w:rPr>
        <w:t xml:space="preserve"> 2) шығындар – 3 526 020,3 мың теңге;</w:t>
      </w:r>
      <w:r>
        <w:br/>
      </w:r>
      <w:r>
        <w:rPr>
          <w:rFonts w:ascii="Times New Roman"/>
          <w:b w:val="false"/>
          <w:i w:val="false"/>
          <w:color w:val="000000"/>
          <w:sz w:val="28"/>
        </w:rPr>
        <w:t>
      </w:t>
      </w:r>
      <w:r>
        <w:rPr>
          <w:rFonts w:ascii="Times New Roman"/>
          <w:b w:val="false"/>
          <w:i w:val="false"/>
          <w:color w:val="000000"/>
          <w:sz w:val="28"/>
        </w:rPr>
        <w:t xml:space="preserve"> 3) таза бюджеттік кредиттеу – 4 953 мың теңге, соның ішінде:</w:t>
      </w:r>
      <w:r>
        <w:br/>
      </w:r>
      <w:r>
        <w:rPr>
          <w:rFonts w:ascii="Times New Roman"/>
          <w:b w:val="false"/>
          <w:i w:val="false"/>
          <w:color w:val="000000"/>
          <w:sz w:val="28"/>
        </w:rPr>
        <w:t>
      </w:t>
      </w:r>
      <w:r>
        <w:rPr>
          <w:rFonts w:ascii="Times New Roman"/>
          <w:b w:val="false"/>
          <w:i w:val="false"/>
          <w:color w:val="000000"/>
          <w:sz w:val="28"/>
        </w:rPr>
        <w:t xml:space="preserve"> бюджеттік кредиттер – 9 545 мың теңге;</w:t>
      </w:r>
      <w:r>
        <w:br/>
      </w:r>
      <w:r>
        <w:rPr>
          <w:rFonts w:ascii="Times New Roman"/>
          <w:b w:val="false"/>
          <w:i w:val="false"/>
          <w:color w:val="000000"/>
          <w:sz w:val="28"/>
        </w:rPr>
        <w:t>
      </w:t>
      </w:r>
      <w:r>
        <w:rPr>
          <w:rFonts w:ascii="Times New Roman"/>
          <w:b w:val="false"/>
          <w:i w:val="false"/>
          <w:color w:val="000000"/>
          <w:sz w:val="28"/>
        </w:rPr>
        <w:t xml:space="preserve"> бюджеттік кредиттерді өтеу – 4 592 мың теңге;</w:t>
      </w:r>
      <w:r>
        <w:br/>
      </w:r>
      <w:r>
        <w:rPr>
          <w:rFonts w:ascii="Times New Roman"/>
          <w:b w:val="false"/>
          <w:i w:val="false"/>
          <w:color w:val="000000"/>
          <w:sz w:val="28"/>
        </w:rPr>
        <w:t>
      </w:t>
      </w:r>
      <w:r>
        <w:rPr>
          <w:rFonts w:ascii="Times New Roman"/>
          <w:b w:val="false"/>
          <w:i w:val="false"/>
          <w:color w:val="000000"/>
          <w:sz w:val="28"/>
        </w:rPr>
        <w:t xml:space="preserve"> 4) қаржылық активтерімен операциялар бойынша сальдо – 2 088 мың теңге:</w:t>
      </w:r>
      <w:r>
        <w:br/>
      </w:r>
      <w:r>
        <w:rPr>
          <w:rFonts w:ascii="Times New Roman"/>
          <w:b w:val="false"/>
          <w:i w:val="false"/>
          <w:color w:val="000000"/>
          <w:sz w:val="28"/>
        </w:rPr>
        <w:t>
      </w:t>
      </w:r>
      <w:r>
        <w:rPr>
          <w:rFonts w:ascii="Times New Roman"/>
          <w:b w:val="false"/>
          <w:i w:val="false"/>
          <w:color w:val="000000"/>
          <w:sz w:val="28"/>
        </w:rPr>
        <w:t xml:space="preserve"> қаржылық активтерін сатып алу – 5 870 мың теңге;</w:t>
      </w:r>
      <w:r>
        <w:br/>
      </w:r>
      <w:r>
        <w:rPr>
          <w:rFonts w:ascii="Times New Roman"/>
          <w:b w:val="false"/>
          <w:i w:val="false"/>
          <w:color w:val="000000"/>
          <w:sz w:val="28"/>
        </w:rPr>
        <w:t>
      </w:t>
      </w:r>
      <w:r>
        <w:rPr>
          <w:rFonts w:ascii="Times New Roman"/>
          <w:b w:val="false"/>
          <w:i w:val="false"/>
          <w:color w:val="000000"/>
          <w:sz w:val="28"/>
        </w:rPr>
        <w:t xml:space="preserve"> мемлекеттің қаржылық активтерін сатудан түсетін түсімдер – 3 782 теңге;</w:t>
      </w:r>
      <w:r>
        <w:br/>
      </w:r>
      <w:r>
        <w:rPr>
          <w:rFonts w:ascii="Times New Roman"/>
          <w:b w:val="false"/>
          <w:i w:val="false"/>
          <w:color w:val="000000"/>
          <w:sz w:val="28"/>
        </w:rPr>
        <w:t>
      </w:t>
      </w:r>
      <w:r>
        <w:rPr>
          <w:rFonts w:ascii="Times New Roman"/>
          <w:b w:val="false"/>
          <w:i w:val="false"/>
          <w:color w:val="000000"/>
          <w:sz w:val="28"/>
        </w:rPr>
        <w:t xml:space="preserve"> 5) бюджет тапшылығы (профицит) – -8 246,7 мың теңге;</w:t>
      </w:r>
      <w:r>
        <w:br/>
      </w:r>
      <w:r>
        <w:rPr>
          <w:rFonts w:ascii="Times New Roman"/>
          <w:b w:val="false"/>
          <w:i w:val="false"/>
          <w:color w:val="000000"/>
          <w:sz w:val="28"/>
        </w:rPr>
        <w:t>
      </w:t>
      </w:r>
      <w:r>
        <w:rPr>
          <w:rFonts w:ascii="Times New Roman"/>
          <w:b w:val="false"/>
          <w:i w:val="false"/>
          <w:color w:val="000000"/>
          <w:sz w:val="28"/>
        </w:rPr>
        <w:t xml:space="preserve"> 6) бюджет тапшылығын қаржыландыру – 8 246,7 мың теңге:</w:t>
      </w:r>
      <w:r>
        <w:br/>
      </w:r>
      <w:r>
        <w:rPr>
          <w:rFonts w:ascii="Times New Roman"/>
          <w:b w:val="false"/>
          <w:i w:val="false"/>
          <w:color w:val="000000"/>
          <w:sz w:val="28"/>
        </w:rPr>
        <w:t>
       қарыздар түсімі – 9 545 мың теңге;</w:t>
      </w:r>
      <w:r>
        <w:br/>
      </w:r>
      <w:r>
        <w:rPr>
          <w:rFonts w:ascii="Times New Roman"/>
          <w:b w:val="false"/>
          <w:i w:val="false"/>
          <w:color w:val="000000"/>
          <w:sz w:val="28"/>
        </w:rPr>
        <w:t>
       қарыздарды өтеу – 4 592 мың теңге;</w:t>
      </w:r>
      <w:r>
        <w:br/>
      </w:r>
      <w:r>
        <w:rPr>
          <w:rFonts w:ascii="Times New Roman"/>
          <w:b w:val="false"/>
          <w:i w:val="false"/>
          <w:color w:val="000000"/>
          <w:sz w:val="28"/>
        </w:rPr>
        <w:t xml:space="preserve">
       бюджет қаражаттарының қолданылатын қалдығы – 3 293,7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Жамбыл ауданы мәслихатының 05.12.2016 </w:t>
      </w:r>
      <w:r>
        <w:rPr>
          <w:rFonts w:ascii="Times New Roman"/>
          <w:b w:val="false"/>
          <w:i w:val="false"/>
          <w:color w:val="ff0000"/>
          <w:sz w:val="28"/>
        </w:rPr>
        <w:t>N 6/2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2. 2016 жылға арналған аудандық бюджеттің кірістері Қазақстан Республикасының Бюджеттік кодексіне сәйкес, келесі салық түсімдері есебінен құрастыру арқылы белгіленсін:</w:t>
      </w:r>
      <w:r>
        <w:br/>
      </w:r>
      <w:r>
        <w:rPr>
          <w:rFonts w:ascii="Times New Roman"/>
          <w:b w:val="false"/>
          <w:i w:val="false"/>
          <w:color w:val="000000"/>
          <w:sz w:val="28"/>
        </w:rPr>
        <w:t>
      </w:t>
      </w:r>
      <w:r>
        <w:rPr>
          <w:rFonts w:ascii="Times New Roman"/>
          <w:b w:val="false"/>
          <w:i w:val="false"/>
          <w:color w:val="000000"/>
          <w:sz w:val="28"/>
        </w:rPr>
        <w:t>аудандық бюджетке 100 пайыз көлемінде төлем көзінен салық салынбайтын табыстардан ұсталатын жеке табыс салығы есепке алынады;</w:t>
      </w:r>
      <w:r>
        <w:br/>
      </w:r>
      <w:r>
        <w:rPr>
          <w:rFonts w:ascii="Times New Roman"/>
          <w:b w:val="false"/>
          <w:i w:val="false"/>
          <w:color w:val="000000"/>
          <w:sz w:val="28"/>
        </w:rPr>
        <w:t>
      </w:t>
      </w:r>
      <w:r>
        <w:rPr>
          <w:rFonts w:ascii="Times New Roman"/>
          <w:b w:val="false"/>
          <w:i w:val="false"/>
          <w:color w:val="000000"/>
          <w:sz w:val="28"/>
        </w:rPr>
        <w:t xml:space="preserve">аудандық бюджетке 84 пайыз көлемінде әлеуметтік салық есепке алынады; </w:t>
      </w:r>
      <w:r>
        <w:br/>
      </w:r>
      <w:r>
        <w:rPr>
          <w:rFonts w:ascii="Times New Roman"/>
          <w:b w:val="false"/>
          <w:i w:val="false"/>
          <w:color w:val="000000"/>
          <w:sz w:val="28"/>
        </w:rPr>
        <w:t>
      </w:t>
      </w:r>
      <w:r>
        <w:rPr>
          <w:rFonts w:ascii="Times New Roman"/>
          <w:b w:val="false"/>
          <w:i w:val="false"/>
          <w:color w:val="000000"/>
          <w:sz w:val="28"/>
        </w:rPr>
        <w:t xml:space="preserve"> заңды тұлғалардың және жеке тұлғалардың, жеке кәсіпкерлердің мүлкіне салынатын жеке меншік салығы; </w:t>
      </w:r>
      <w:r>
        <w:br/>
      </w:r>
      <w:r>
        <w:rPr>
          <w:rFonts w:ascii="Times New Roman"/>
          <w:b w:val="false"/>
          <w:i w:val="false"/>
          <w:color w:val="000000"/>
          <w:sz w:val="28"/>
        </w:rPr>
        <w:t>
      </w:t>
      </w:r>
      <w:r>
        <w:rPr>
          <w:rFonts w:ascii="Times New Roman"/>
          <w:b w:val="false"/>
          <w:i w:val="false"/>
          <w:color w:val="000000"/>
          <w:sz w:val="28"/>
        </w:rPr>
        <w:t xml:space="preserve"> жер салығы;</w:t>
      </w:r>
      <w:r>
        <w:br/>
      </w:r>
      <w:r>
        <w:rPr>
          <w:rFonts w:ascii="Times New Roman"/>
          <w:b w:val="false"/>
          <w:i w:val="false"/>
          <w:color w:val="000000"/>
          <w:sz w:val="28"/>
        </w:rPr>
        <w:t>
      </w:t>
      </w:r>
      <w:r>
        <w:rPr>
          <w:rFonts w:ascii="Times New Roman"/>
          <w:b w:val="false"/>
          <w:i w:val="false"/>
          <w:color w:val="000000"/>
          <w:sz w:val="28"/>
        </w:rPr>
        <w:t xml:space="preserve"> көлiк құралдарына салынатын салық;</w:t>
      </w:r>
      <w:r>
        <w:br/>
      </w:r>
      <w:r>
        <w:rPr>
          <w:rFonts w:ascii="Times New Roman"/>
          <w:b w:val="false"/>
          <w:i w:val="false"/>
          <w:color w:val="000000"/>
          <w:sz w:val="28"/>
        </w:rPr>
        <w:t>
      </w:t>
      </w:r>
      <w:r>
        <w:rPr>
          <w:rFonts w:ascii="Times New Roman"/>
          <w:b w:val="false"/>
          <w:i w:val="false"/>
          <w:color w:val="000000"/>
          <w:sz w:val="28"/>
        </w:rPr>
        <w:t xml:space="preserve"> бірыңғай жер салығы;</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аумағында өндірілген бензин (авиациялықты қоспағанда) және дизель оттың акциздері;</w:t>
      </w:r>
      <w:r>
        <w:br/>
      </w:r>
      <w:r>
        <w:rPr>
          <w:rFonts w:ascii="Times New Roman"/>
          <w:b w:val="false"/>
          <w:i w:val="false"/>
          <w:color w:val="000000"/>
          <w:sz w:val="28"/>
        </w:rPr>
        <w:t>
      </w:t>
      </w:r>
      <w:r>
        <w:rPr>
          <w:rFonts w:ascii="Times New Roman"/>
          <w:b w:val="false"/>
          <w:i w:val="false"/>
          <w:color w:val="000000"/>
          <w:sz w:val="28"/>
        </w:rPr>
        <w:t xml:space="preserve"> жер учаскелерін пайдаланғаны үшін төлемі;</w:t>
      </w:r>
      <w:r>
        <w:br/>
      </w:r>
      <w:r>
        <w:rPr>
          <w:rFonts w:ascii="Times New Roman"/>
          <w:b w:val="false"/>
          <w:i w:val="false"/>
          <w:color w:val="000000"/>
          <w:sz w:val="28"/>
        </w:rPr>
        <w:t>
      </w:t>
      </w:r>
      <w:r>
        <w:rPr>
          <w:rFonts w:ascii="Times New Roman"/>
          <w:b w:val="false"/>
          <w:i w:val="false"/>
          <w:color w:val="000000"/>
          <w:sz w:val="28"/>
        </w:rPr>
        <w:t xml:space="preserve"> кәсiпкерлiк және кәсiби қызметтi жүргiзгенi үшiн алынатын алымдар;</w:t>
      </w:r>
      <w:r>
        <w:br/>
      </w:r>
      <w:r>
        <w:rPr>
          <w:rFonts w:ascii="Times New Roman"/>
          <w:b w:val="false"/>
          <w:i w:val="false"/>
          <w:color w:val="000000"/>
          <w:sz w:val="28"/>
        </w:rPr>
        <w:t>
      </w:t>
      </w:r>
      <w:r>
        <w:rPr>
          <w:rFonts w:ascii="Times New Roman"/>
          <w:b w:val="false"/>
          <w:i w:val="false"/>
          <w:color w:val="000000"/>
          <w:sz w:val="28"/>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8"/>
        </w:rPr>
        <w:t>
      </w:t>
      </w:r>
      <w:r>
        <w:rPr>
          <w:rFonts w:ascii="Times New Roman"/>
          <w:b w:val="false"/>
          <w:i w:val="false"/>
          <w:color w:val="000000"/>
          <w:sz w:val="28"/>
        </w:rPr>
        <w:t>3. Аудандық бюджет кірістері келесі салықтық емес түсімдер есебінен құрастыру арқылы белгіленсін:</w:t>
      </w:r>
      <w:r>
        <w:br/>
      </w:r>
      <w:r>
        <w:rPr>
          <w:rFonts w:ascii="Times New Roman"/>
          <w:b w:val="false"/>
          <w:i w:val="false"/>
          <w:color w:val="000000"/>
          <w:sz w:val="28"/>
        </w:rPr>
        <w:t>
      </w:t>
      </w:r>
      <w:r>
        <w:rPr>
          <w:rFonts w:ascii="Times New Roman"/>
          <w:b w:val="false"/>
          <w:i w:val="false"/>
          <w:color w:val="000000"/>
          <w:sz w:val="28"/>
        </w:rPr>
        <w:t>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r>
        <w:br/>
      </w:r>
      <w:r>
        <w:rPr>
          <w:rFonts w:ascii="Times New Roman"/>
          <w:b w:val="false"/>
          <w:i w:val="false"/>
          <w:color w:val="000000"/>
          <w:sz w:val="28"/>
        </w:rPr>
        <w:t>
      </w:t>
      </w:r>
      <w:r>
        <w:rPr>
          <w:rFonts w:ascii="Times New Roman"/>
          <w:b w:val="false"/>
          <w:i w:val="false"/>
          <w:color w:val="000000"/>
          <w:sz w:val="28"/>
        </w:rPr>
        <w:t>коммуналдық меншігінің мүлкін жалға беруден түсетін кірістер;</w:t>
      </w:r>
      <w:r>
        <w:br/>
      </w:r>
      <w:r>
        <w:rPr>
          <w:rFonts w:ascii="Times New Roman"/>
          <w:b w:val="false"/>
          <w:i w:val="false"/>
          <w:color w:val="000000"/>
          <w:sz w:val="28"/>
        </w:rPr>
        <w:t>
      </w:t>
      </w:r>
      <w:r>
        <w:rPr>
          <w:rFonts w:ascii="Times New Roman"/>
          <w:b w:val="false"/>
          <w:i w:val="false"/>
          <w:color w:val="000000"/>
          <w:sz w:val="28"/>
        </w:rPr>
        <w:t>коммуналдық меншігінен түсетін басқа да кірістер;</w:t>
      </w:r>
      <w:r>
        <w:br/>
      </w:r>
      <w:r>
        <w:rPr>
          <w:rFonts w:ascii="Times New Roman"/>
          <w:b w:val="false"/>
          <w:i w:val="false"/>
          <w:color w:val="000000"/>
          <w:sz w:val="28"/>
        </w:rPr>
        <w:t>
      </w:t>
      </w:r>
      <w:r>
        <w:rPr>
          <w:rFonts w:ascii="Times New Roman"/>
          <w:b w:val="false"/>
          <w:i w:val="false"/>
          <w:color w:val="000000"/>
          <w:sz w:val="28"/>
        </w:rPr>
        <w:t>аудан бюджетіне басқа да салықтық емес түсiмдер</w:t>
      </w:r>
      <w:r>
        <w:br/>
      </w:r>
      <w:r>
        <w:rPr>
          <w:rFonts w:ascii="Times New Roman"/>
          <w:b w:val="false"/>
          <w:i w:val="false"/>
          <w:color w:val="000000"/>
          <w:sz w:val="28"/>
        </w:rPr>
        <w:t>
      </w:t>
      </w:r>
      <w:r>
        <w:rPr>
          <w:rFonts w:ascii="Times New Roman"/>
          <w:b w:val="false"/>
          <w:i w:val="false"/>
          <w:color w:val="000000"/>
          <w:sz w:val="28"/>
        </w:rPr>
        <w:t>4. Аудандық бюджет түсімдері негізгі капиталды сатудан түскен түсімдер есебінен құрастыру арқылы белгіленсін:</w:t>
      </w:r>
      <w:r>
        <w:br/>
      </w:r>
      <w:r>
        <w:rPr>
          <w:rFonts w:ascii="Times New Roman"/>
          <w:b w:val="false"/>
          <w:i w:val="false"/>
          <w:color w:val="000000"/>
          <w:sz w:val="28"/>
        </w:rPr>
        <w:t>
      </w:t>
      </w:r>
      <w:r>
        <w:rPr>
          <w:rFonts w:ascii="Times New Roman"/>
          <w:b w:val="false"/>
          <w:i w:val="false"/>
          <w:color w:val="000000"/>
          <w:sz w:val="28"/>
        </w:rPr>
        <w:t xml:space="preserve"> жер учаскелерін сатудан түсетін кірістер;</w:t>
      </w:r>
      <w:r>
        <w:br/>
      </w:r>
      <w:r>
        <w:rPr>
          <w:rFonts w:ascii="Times New Roman"/>
          <w:b w:val="false"/>
          <w:i w:val="false"/>
          <w:color w:val="000000"/>
          <w:sz w:val="28"/>
        </w:rPr>
        <w:t>
      </w:t>
      </w:r>
      <w:r>
        <w:rPr>
          <w:rFonts w:ascii="Times New Roman"/>
          <w:b w:val="false"/>
          <w:i w:val="false"/>
          <w:color w:val="000000"/>
          <w:sz w:val="28"/>
        </w:rPr>
        <w:t xml:space="preserve">5. Аудандық бюджет түсімдері есебінен орнатылсын: </w:t>
      </w:r>
      <w:r>
        <w:br/>
      </w:r>
      <w:r>
        <w:rPr>
          <w:rFonts w:ascii="Times New Roman"/>
          <w:b w:val="false"/>
          <w:i w:val="false"/>
          <w:color w:val="000000"/>
          <w:sz w:val="28"/>
        </w:rPr>
        <w:t>
      </w:t>
      </w:r>
      <w:r>
        <w:rPr>
          <w:rFonts w:ascii="Times New Roman"/>
          <w:b w:val="false"/>
          <w:i w:val="false"/>
          <w:color w:val="000000"/>
          <w:sz w:val="28"/>
        </w:rPr>
        <w:t xml:space="preserve"> мемлекеттік бюджеттен берілген бюджеттік кредиттерді өтеуден түсетін түсімдер;</w:t>
      </w:r>
      <w:r>
        <w:br/>
      </w:r>
      <w:r>
        <w:rPr>
          <w:rFonts w:ascii="Times New Roman"/>
          <w:b w:val="false"/>
          <w:i w:val="false"/>
          <w:color w:val="000000"/>
          <w:sz w:val="28"/>
        </w:rPr>
        <w:t>
      </w:t>
      </w:r>
      <w:r>
        <w:rPr>
          <w:rFonts w:ascii="Times New Roman"/>
          <w:b w:val="false"/>
          <w:i w:val="false"/>
          <w:color w:val="000000"/>
          <w:sz w:val="28"/>
        </w:rPr>
        <w:t xml:space="preserve">6. 2016 жылға арналған ауданның жергілікті атқарушы органдардың қоры 149 мың теңге сомасында бекітілсін. </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Солтүстік Қазақстан облысы Жамбыл ауданы мәслихатының 29.07.2016 </w:t>
      </w:r>
      <w:r>
        <w:rPr>
          <w:rFonts w:ascii="Times New Roman"/>
          <w:b w:val="false"/>
          <w:i w:val="false"/>
          <w:color w:val="ff0000"/>
          <w:sz w:val="28"/>
        </w:rPr>
        <w:t>N 4/1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7. 2016 жылға арналған ауданның жергілікті атқарушы органдардың қоры 0 теңге сомасында бекітілсін. </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Жамбыл ауданы мәслихатының 24.10.2016 </w:t>
      </w:r>
      <w:r>
        <w:rPr>
          <w:rFonts w:ascii="Times New Roman"/>
          <w:b w:val="false"/>
          <w:i w:val="false"/>
          <w:color w:val="ff0000"/>
          <w:sz w:val="28"/>
        </w:rPr>
        <w:t>N 5/1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8. Бюджет қаражаттары есебінен ауылдық елді мекендерде тұратын және жұмыс істейтін мемлекеттік ұйымдардағы денсаулық сақтау, әлеуметтік қамтамасыз ету, білім, мәдениет, спорт және ветеринария мамандарына отын сатып алуға әлеуметтік көмек қарастырылсын. </w:t>
      </w:r>
      <w:r>
        <w:br/>
      </w:r>
      <w:r>
        <w:rPr>
          <w:rFonts w:ascii="Times New Roman"/>
          <w:b w:val="false"/>
          <w:i w:val="false"/>
          <w:color w:val="000000"/>
          <w:sz w:val="28"/>
        </w:rPr>
        <w:t>
      </w:t>
      </w:r>
      <w:r>
        <w:rPr>
          <w:rFonts w:ascii="Times New Roman"/>
          <w:b w:val="false"/>
          <w:i w:val="false"/>
          <w:color w:val="000000"/>
          <w:sz w:val="28"/>
        </w:rPr>
        <w:t>9.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кемiнде 25 пайызға жоғарылатылған лауазымдық айлықақылар мен тарифтiк ставкалар бюджет қаражаты есебiнен белгіленсін.</w:t>
      </w:r>
      <w:r>
        <w:br/>
      </w:r>
      <w:r>
        <w:rPr>
          <w:rFonts w:ascii="Times New Roman"/>
          <w:b w:val="false"/>
          <w:i w:val="false"/>
          <w:color w:val="000000"/>
          <w:sz w:val="28"/>
        </w:rPr>
        <w:t>
      </w:t>
      </w:r>
      <w:r>
        <w:rPr>
          <w:rFonts w:ascii="Times New Roman"/>
          <w:b w:val="false"/>
          <w:i w:val="false"/>
          <w:color w:val="000000"/>
          <w:sz w:val="28"/>
        </w:rPr>
        <w:t>Осы тармақтың әрекеті ветеринария саласында әрекеттерді іске асырушы ветеринарлық пунктердің ветеринарлық мамандарына таратылады.</w:t>
      </w:r>
      <w:r>
        <w:br/>
      </w:r>
      <w:r>
        <w:rPr>
          <w:rFonts w:ascii="Times New Roman"/>
          <w:b w:val="false"/>
          <w:i w:val="false"/>
          <w:color w:val="000000"/>
          <w:sz w:val="28"/>
        </w:rPr>
        <w:t>
      </w:t>
      </w:r>
      <w:r>
        <w:rPr>
          <w:rFonts w:ascii="Times New Roman"/>
          <w:b w:val="false"/>
          <w:i w:val="false"/>
          <w:color w:val="000000"/>
          <w:sz w:val="28"/>
        </w:rPr>
        <w:t>10. Бюджеттік сала қызметшілеріне толық көлемде жалақының төленуі қамтамасыз етілсін.</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4 қосымшаға</w:t>
      </w:r>
      <w:r>
        <w:rPr>
          <w:rFonts w:ascii="Times New Roman"/>
          <w:b w:val="false"/>
          <w:i w:val="false"/>
          <w:color w:val="000000"/>
          <w:sz w:val="28"/>
        </w:rPr>
        <w:t xml:space="preserve"> сәйкес 2016 жылға арналған жергілікті бюджетті атқару барысында жергілікті бюджеттік бағдарламалар секвестрына жатпайтыны белгіленсін.</w:t>
      </w:r>
      <w:r>
        <w:br/>
      </w:r>
      <w:r>
        <w:rPr>
          <w:rFonts w:ascii="Times New Roman"/>
          <w:b w:val="false"/>
          <w:i w:val="false"/>
          <w:color w:val="000000"/>
          <w:sz w:val="28"/>
        </w:rPr>
        <w:t>
      </w:t>
      </w:r>
      <w:r>
        <w:rPr>
          <w:rFonts w:ascii="Times New Roman"/>
          <w:b w:val="false"/>
          <w:i w:val="false"/>
          <w:color w:val="000000"/>
          <w:sz w:val="28"/>
        </w:rPr>
        <w:t xml:space="preserve">12.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қосымшаларға</w:t>
      </w:r>
      <w:r>
        <w:rPr>
          <w:rFonts w:ascii="Times New Roman"/>
          <w:b w:val="false"/>
          <w:i w:val="false"/>
          <w:color w:val="000000"/>
          <w:sz w:val="28"/>
        </w:rPr>
        <w:t xml:space="preserve"> сәйкес 2016-2018 жылға арналған Жамбыл ауданының ауылдық округтері бойынша шығындар бекітілсін.</w:t>
      </w:r>
      <w:r>
        <w:br/>
      </w:r>
      <w:r>
        <w:rPr>
          <w:rFonts w:ascii="Times New Roman"/>
          <w:b w:val="false"/>
          <w:i w:val="false"/>
          <w:color w:val="000000"/>
          <w:sz w:val="28"/>
        </w:rPr>
        <w:t>
      </w:t>
      </w:r>
      <w:r>
        <w:rPr>
          <w:rFonts w:ascii="Times New Roman"/>
          <w:b w:val="false"/>
          <w:i w:val="false"/>
          <w:color w:val="000000"/>
          <w:sz w:val="28"/>
        </w:rPr>
        <w:t>13. 2016 жылға арналған аудандық бюджетте республикалық бюджеттен ағымдағы нысаналы трансферттері ескерілсін, соның ішінде:</w:t>
      </w:r>
      <w:r>
        <w:br/>
      </w:r>
      <w:r>
        <w:rPr>
          <w:rFonts w:ascii="Times New Roman"/>
          <w:b w:val="false"/>
          <w:i w:val="false"/>
          <w:color w:val="000000"/>
          <w:sz w:val="28"/>
        </w:rPr>
        <w:t>
      </w:t>
      </w:r>
      <w:r>
        <w:rPr>
          <w:rFonts w:ascii="Times New Roman"/>
          <w:b w:val="false"/>
          <w:i w:val="false"/>
          <w:color w:val="000000"/>
          <w:sz w:val="28"/>
        </w:rPr>
        <w:t>1) агроөнеркәсіптік кешеннің жергілікті атқарушы органдардың бөлімшелерін ұстауға – 11 099 мың теңге;</w:t>
      </w:r>
      <w:r>
        <w:br/>
      </w:r>
      <w:r>
        <w:rPr>
          <w:rFonts w:ascii="Times New Roman"/>
          <w:b w:val="false"/>
          <w:i w:val="false"/>
          <w:color w:val="000000"/>
          <w:sz w:val="28"/>
        </w:rPr>
        <w:t>
      </w:t>
      </w:r>
      <w:r>
        <w:rPr>
          <w:rFonts w:ascii="Times New Roman"/>
          <w:b w:val="false"/>
          <w:i w:val="false"/>
          <w:color w:val="000000"/>
          <w:sz w:val="28"/>
        </w:rPr>
        <w:t>2) әкімшілік мемлекеттік қызметшілердің еңбек ақы деңгейін көтеруге – 57 384 мың теңге;</w:t>
      </w:r>
      <w:r>
        <w:br/>
      </w:r>
      <w:r>
        <w:rPr>
          <w:rFonts w:ascii="Times New Roman"/>
          <w:b w:val="false"/>
          <w:i w:val="false"/>
          <w:color w:val="000000"/>
          <w:sz w:val="28"/>
        </w:rPr>
        <w:t>
      </w:t>
      </w:r>
      <w:r>
        <w:rPr>
          <w:rFonts w:ascii="Times New Roman"/>
          <w:b w:val="false"/>
          <w:i w:val="false"/>
          <w:color w:val="000000"/>
          <w:sz w:val="28"/>
        </w:rPr>
        <w:t>3) білімнің мектепке дейінгі ұйымдарында мемлекеттік білім беру тапсырысын жүзеге асыруға – 155 286 мың теңге;</w:t>
      </w:r>
      <w:r>
        <w:br/>
      </w:r>
      <w:r>
        <w:rPr>
          <w:rFonts w:ascii="Times New Roman"/>
          <w:b w:val="false"/>
          <w:i w:val="false"/>
          <w:color w:val="000000"/>
          <w:sz w:val="28"/>
        </w:rPr>
        <w:t>
      </w:t>
      </w:r>
      <w:r>
        <w:rPr>
          <w:rFonts w:ascii="Times New Roman"/>
          <w:b w:val="false"/>
          <w:i w:val="false"/>
          <w:color w:val="000000"/>
          <w:sz w:val="28"/>
        </w:rPr>
        <w:t>4) "Өрлеу" жобасын еңгізуге келісімді ақшалай көмекке – 11 984 мың теңге;</w:t>
      </w:r>
      <w:r>
        <w:br/>
      </w:r>
      <w:r>
        <w:rPr>
          <w:rFonts w:ascii="Times New Roman"/>
          <w:b w:val="false"/>
          <w:i w:val="false"/>
          <w:color w:val="000000"/>
          <w:sz w:val="28"/>
        </w:rPr>
        <w:t>
      </w:t>
      </w:r>
      <w:r>
        <w:rPr>
          <w:rFonts w:ascii="Times New Roman"/>
          <w:b w:val="false"/>
          <w:i w:val="false"/>
          <w:color w:val="000000"/>
          <w:sz w:val="28"/>
        </w:rPr>
        <w:t>5) еңбек ақы жүйесінің жаңа үлгісі бойынша еңбек ақы және мемлекеттік қызметші емес мемлекеттік мекемелердің қызметшілеріне, сондай-ақ жергілікті бюджеттен қаржыландырылатын ерекше жағдайдағы еңбектеріне ай сайынғы үстеме ақылар төлеуге – 655 906 мың теңге;</w:t>
      </w:r>
      <w:r>
        <w:br/>
      </w:r>
      <w:r>
        <w:rPr>
          <w:rFonts w:ascii="Times New Roman"/>
          <w:b w:val="false"/>
          <w:i w:val="false"/>
          <w:color w:val="000000"/>
          <w:sz w:val="28"/>
        </w:rPr>
        <w:t>
      </w:t>
      </w:r>
      <w:r>
        <w:rPr>
          <w:rFonts w:ascii="Times New Roman"/>
          <w:b w:val="false"/>
          <w:i w:val="false"/>
          <w:color w:val="000000"/>
          <w:sz w:val="28"/>
        </w:rPr>
        <w:t>6) мүгідектердің өмір деңгейін жақсарту және құқықтарын камсыздандыру іс-шара жоспарын жүзеге асыру – 3 206 мың теңге, соңын ішінде:</w:t>
      </w:r>
      <w:r>
        <w:br/>
      </w:r>
      <w:r>
        <w:rPr>
          <w:rFonts w:ascii="Times New Roman"/>
          <w:b w:val="false"/>
          <w:i w:val="false"/>
          <w:color w:val="000000"/>
          <w:sz w:val="28"/>
        </w:rPr>
        <w:t>
      </w:t>
      </w:r>
      <w:r>
        <w:rPr>
          <w:rFonts w:ascii="Times New Roman"/>
          <w:b w:val="false"/>
          <w:i w:val="false"/>
          <w:color w:val="000000"/>
          <w:sz w:val="28"/>
        </w:rPr>
        <w:t xml:space="preserve"> мүгедектерді міндетті гигиеналық құралдармен жабдықтауға – 3 206 мың теңге;</w:t>
      </w:r>
      <w:r>
        <w:br/>
      </w:r>
      <w:r>
        <w:rPr>
          <w:rFonts w:ascii="Times New Roman"/>
          <w:b w:val="false"/>
          <w:i w:val="false"/>
          <w:color w:val="000000"/>
          <w:sz w:val="28"/>
        </w:rPr>
        <w:t>
      </w:t>
      </w:r>
      <w:r>
        <w:rPr>
          <w:rFonts w:ascii="Times New Roman"/>
          <w:b w:val="false"/>
          <w:i w:val="false"/>
          <w:color w:val="000000"/>
          <w:sz w:val="28"/>
        </w:rPr>
        <w:t xml:space="preserve">7) азаматтық ахуал актілерін тіркеу бөлімінің штаттық санын ұстауға – 1 061 мың теңге; </w:t>
      </w:r>
      <w:r>
        <w:br/>
      </w:r>
      <w:r>
        <w:rPr>
          <w:rFonts w:ascii="Times New Roman"/>
          <w:b w:val="false"/>
          <w:i w:val="false"/>
          <w:color w:val="000000"/>
          <w:sz w:val="28"/>
        </w:rPr>
        <w:t>
      </w:t>
      </w:r>
      <w:r>
        <w:rPr>
          <w:rFonts w:ascii="Times New Roman"/>
          <w:b w:val="false"/>
          <w:i w:val="false"/>
          <w:color w:val="000000"/>
          <w:sz w:val="28"/>
        </w:rPr>
        <w:t xml:space="preserve">8) 2016 жылғы жергілікті бюджеттердің шығыстарын өтеуді және өңірлердің экономикалық тұрақтылығын қамтамасыз етуге – 22 167 мың теңге. </w:t>
      </w:r>
      <w:r>
        <w:br/>
      </w:r>
      <w:r>
        <w:rPr>
          <w:rFonts w:ascii="Times New Roman"/>
          <w:b w:val="false"/>
          <w:i w:val="false"/>
          <w:color w:val="000000"/>
          <w:sz w:val="28"/>
        </w:rPr>
        <w:t>
      </w:t>
      </w:r>
      <w:r>
        <w:rPr>
          <w:rFonts w:ascii="Times New Roman"/>
          <w:b w:val="false"/>
          <w:i w:val="false"/>
          <w:color w:val="000000"/>
          <w:sz w:val="28"/>
        </w:rPr>
        <w:t>9) цифрлық білім беру инфрақұрылымына – 16 864 мың теңге.</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Солтүстік Қазақстан облысы Жамбыл ауданы мәслихатының 24.10.2016 </w:t>
      </w:r>
      <w:r>
        <w:rPr>
          <w:rFonts w:ascii="Times New Roman"/>
          <w:b w:val="false"/>
          <w:i w:val="false"/>
          <w:color w:val="ff0000"/>
          <w:sz w:val="28"/>
        </w:rPr>
        <w:t>N 5/1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14. 2016 жылға арналған аудандық бюджетте мамандарды әлеуметтік қолдау шараларын жүзеге асыру үшін республикалық бюджеттен 9 545 мың теңге сомасында бюджеттік кредиттер есептелсін;</w:t>
      </w:r>
      <w:r>
        <w:br/>
      </w:r>
      <w:r>
        <w:rPr>
          <w:rFonts w:ascii="Times New Roman"/>
          <w:b w:val="false"/>
          <w:i w:val="false"/>
          <w:color w:val="000000"/>
          <w:sz w:val="28"/>
        </w:rPr>
        <w:t>
      </w:t>
      </w:r>
      <w:r>
        <w:rPr>
          <w:rFonts w:ascii="Times New Roman"/>
          <w:b w:val="false"/>
          <w:i w:val="false"/>
          <w:color w:val="000000"/>
          <w:sz w:val="28"/>
        </w:rPr>
        <w:t>15. 2016 жылға арналған аудандық бюджетте облыстық бюджеттен ағымдағы нысаналы трансферттері есептелсін, соның ішінде:</w:t>
      </w:r>
      <w:r>
        <w:br/>
      </w:r>
      <w:r>
        <w:rPr>
          <w:rFonts w:ascii="Times New Roman"/>
          <w:b w:val="false"/>
          <w:i w:val="false"/>
          <w:color w:val="000000"/>
          <w:sz w:val="28"/>
        </w:rPr>
        <w:t>
      </w:t>
      </w:r>
      <w:r>
        <w:rPr>
          <w:rFonts w:ascii="Times New Roman"/>
          <w:b w:val="false"/>
          <w:i w:val="false"/>
          <w:color w:val="000000"/>
          <w:sz w:val="28"/>
        </w:rPr>
        <w:t xml:space="preserve">1) "Жұмыспен қамту 2020 Жол картасын бекіту туралы" Қазақстан Республикасы Үкіметінің 2015 жылғы 31 наурыздағы № 162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 2020 Жол қартасы бағдарламасы аясында ауылдық елді мекендерді дамытуға – 78 582,1 мың теңге; </w:t>
      </w:r>
      <w:r>
        <w:br/>
      </w:r>
      <w:r>
        <w:rPr>
          <w:rFonts w:ascii="Times New Roman"/>
          <w:b w:val="false"/>
          <w:i w:val="false"/>
          <w:color w:val="000000"/>
          <w:sz w:val="28"/>
        </w:rPr>
        <w:t>
      </w:t>
      </w:r>
      <w:r>
        <w:rPr>
          <w:rFonts w:ascii="Times New Roman"/>
          <w:b w:val="false"/>
          <w:i w:val="false"/>
          <w:color w:val="000000"/>
          <w:sz w:val="28"/>
        </w:rPr>
        <w:t xml:space="preserve">2) аудандық маңызы бар автомобиль жолдарын орташа жөндеуге – 73 080 мың теңге. </w:t>
      </w:r>
      <w:r>
        <w:br/>
      </w:r>
      <w:r>
        <w:rPr>
          <w:rFonts w:ascii="Times New Roman"/>
          <w:b w:val="false"/>
          <w:i w:val="false"/>
          <w:color w:val="000000"/>
          <w:sz w:val="28"/>
        </w:rPr>
        <w:t>
      </w:t>
      </w:r>
      <w:r>
        <w:rPr>
          <w:rFonts w:ascii="Times New Roman"/>
          <w:b w:val="false"/>
          <w:i w:val="false"/>
          <w:color w:val="000000"/>
          <w:sz w:val="28"/>
        </w:rPr>
        <w:t>3) энзоотикалық ауруларға қарсы алдын-алу іс-шараларын өткізуге – 1 296 мың теңге;</w:t>
      </w:r>
      <w:r>
        <w:br/>
      </w:r>
      <w:r>
        <w:rPr>
          <w:rFonts w:ascii="Times New Roman"/>
          <w:b w:val="false"/>
          <w:i w:val="false"/>
          <w:color w:val="000000"/>
          <w:sz w:val="28"/>
        </w:rPr>
        <w:t>
      </w:t>
      </w:r>
      <w:r>
        <w:rPr>
          <w:rFonts w:ascii="Times New Roman"/>
          <w:b w:val="false"/>
          <w:i w:val="false"/>
          <w:color w:val="000000"/>
          <w:sz w:val="28"/>
        </w:rPr>
        <w:t xml:space="preserve">4) аудандық маңызы бар автомобиль жолын ағымдағы жөндеуге – 10 227,9 мың теңге. </w:t>
      </w:r>
      <w:r>
        <w:br/>
      </w:r>
      <w:r>
        <w:rPr>
          <w:rFonts w:ascii="Times New Roman"/>
          <w:b w:val="false"/>
          <w:i w:val="false"/>
          <w:color w:val="000000"/>
          <w:sz w:val="28"/>
        </w:rPr>
        <w:t>
      </w:t>
      </w:r>
      <w:r>
        <w:rPr>
          <w:rFonts w:ascii="Times New Roman"/>
          <w:b w:val="false"/>
          <w:i w:val="false"/>
          <w:color w:val="000000"/>
          <w:sz w:val="28"/>
        </w:rPr>
        <w:t>5) мал қорымдарын абаттандыру бойынша жұмыстар жүргізу (күйдіргі көмулері) – 920,7 мың теңге;</w:t>
      </w:r>
      <w:r>
        <w:br/>
      </w:r>
      <w:r>
        <w:rPr>
          <w:rFonts w:ascii="Times New Roman"/>
          <w:b w:val="false"/>
          <w:i w:val="false"/>
          <w:color w:val="000000"/>
          <w:sz w:val="28"/>
        </w:rPr>
        <w:t>
      </w:t>
      </w:r>
      <w:r>
        <w:rPr>
          <w:rFonts w:ascii="Times New Roman"/>
          <w:b w:val="false"/>
          <w:i w:val="false"/>
          <w:color w:val="000000"/>
          <w:sz w:val="28"/>
        </w:rPr>
        <w:t xml:space="preserve"> 6) топографиялық карталарға күйдіргі көмулерін енгізу бойынша жұмыстарды орындау – 576,9 мың теңге;</w:t>
      </w:r>
      <w:r>
        <w:br/>
      </w:r>
      <w:r>
        <w:rPr>
          <w:rFonts w:ascii="Times New Roman"/>
          <w:b w:val="false"/>
          <w:i w:val="false"/>
          <w:color w:val="000000"/>
          <w:sz w:val="28"/>
        </w:rPr>
        <w:t>
      </w:t>
      </w:r>
      <w:r>
        <w:rPr>
          <w:rFonts w:ascii="Times New Roman"/>
          <w:b w:val="false"/>
          <w:i w:val="false"/>
          <w:color w:val="000000"/>
          <w:sz w:val="28"/>
        </w:rPr>
        <w:t xml:space="preserve"> 7) кентішілік жолдарды орташа жөндеуге – 8 856 мың теңге.</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Солтүстік Қазақстан облысы Жамбыл ауданы мәслихатының 05.12.2016 </w:t>
      </w:r>
      <w:r>
        <w:rPr>
          <w:rFonts w:ascii="Times New Roman"/>
          <w:b w:val="false"/>
          <w:i w:val="false"/>
          <w:color w:val="ff0000"/>
          <w:sz w:val="28"/>
        </w:rPr>
        <w:t>N 6/2</w:t>
      </w:r>
      <w:r>
        <w:rPr>
          <w:rFonts w:ascii="Times New Roman"/>
          <w:b w:val="false"/>
          <w:i w:val="false"/>
          <w:color w:val="ff0000"/>
          <w:sz w:val="28"/>
        </w:rPr>
        <w:t xml:space="preserve"> шешімімен (01.01.2016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15-1. Қаржылық жылдың басында пайда болған бюджеттік қаражаттардың бос қалдықтары есебінен </w:t>
      </w:r>
      <w:r>
        <w:rPr>
          <w:rFonts w:ascii="Times New Roman"/>
          <w:b w:val="false"/>
          <w:i w:val="false"/>
          <w:color w:val="000000"/>
          <w:sz w:val="28"/>
        </w:rPr>
        <w:t>9 қосымшаға</w:t>
      </w:r>
      <w:r>
        <w:rPr>
          <w:rFonts w:ascii="Times New Roman"/>
          <w:b w:val="false"/>
          <w:i w:val="false"/>
          <w:color w:val="000000"/>
          <w:sz w:val="28"/>
        </w:rPr>
        <w:t xml:space="preserve"> сәйкес аудандық бюджеттің шығындары алдын-ала қарастырылсын. </w:t>
      </w:r>
      <w:r>
        <w:br/>
      </w:r>
      <w:r>
        <w:rPr>
          <w:rFonts w:ascii="Times New Roman"/>
          <w:b w:val="false"/>
          <w:i w:val="false"/>
          <w:color w:val="000000"/>
          <w:sz w:val="28"/>
        </w:rPr>
        <w:t>
</w:t>
      </w:r>
      <w:r>
        <w:rPr>
          <w:rFonts w:ascii="Times New Roman"/>
          <w:b w:val="false"/>
          <w:i w:val="false"/>
          <w:color w:val="ff0000"/>
          <w:sz w:val="28"/>
        </w:rPr>
        <w:t xml:space="preserve">      Ескерту. Шешім 15-1-тармақпен толықтырылды - Солтүстік Қазақстан облысы Жамбыл ауданы мәслихатының 24.03.2016 </w:t>
      </w:r>
      <w:r>
        <w:rPr>
          <w:rFonts w:ascii="Times New Roman"/>
          <w:b w:val="false"/>
          <w:i w:val="false"/>
          <w:color w:val="ff0000"/>
          <w:sz w:val="28"/>
        </w:rPr>
        <w:t>N 1/7</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16. </w:t>
      </w:r>
      <w:r>
        <w:rPr>
          <w:rFonts w:ascii="Times New Roman"/>
          <w:b w:val="false"/>
          <w:i w:val="false"/>
          <w:color w:val="000000"/>
          <w:sz w:val="28"/>
        </w:rPr>
        <w:t>8 қосымшаға</w:t>
      </w:r>
      <w:r>
        <w:rPr>
          <w:rFonts w:ascii="Times New Roman"/>
          <w:b w:val="false"/>
          <w:i w:val="false"/>
          <w:color w:val="000000"/>
          <w:sz w:val="28"/>
        </w:rPr>
        <w:t xml:space="preserve"> сәйкес 2016 жылға арналған аудан бюджетінен жергілікті өзін-өзі басқару органдарына берілетін трансферттерді бөлу ("Жергілікті өзін-өзі басқару органдарына трансферттер беру қағидаларын бекіту туралы" Қазақстан Республикасының Қаржы министрлігінің 2015 жылғы 19 наурыздағы № 195 бұйрығы бекітілген.) </w:t>
      </w:r>
      <w:r>
        <w:br/>
      </w:r>
      <w:r>
        <w:rPr>
          <w:rFonts w:ascii="Times New Roman"/>
          <w:b w:val="false"/>
          <w:i w:val="false"/>
          <w:color w:val="000000"/>
          <w:sz w:val="28"/>
        </w:rPr>
        <w:t>
      </w:t>
      </w:r>
      <w:r>
        <w:rPr>
          <w:rFonts w:ascii="Times New Roman"/>
          <w:b w:val="false"/>
          <w:i w:val="false"/>
          <w:color w:val="000000"/>
          <w:sz w:val="28"/>
        </w:rPr>
        <w:t>17.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Жамбыл аудандық </w:t>
            </w:r>
            <w:r>
              <w:br/>
            </w:r>
            <w:r>
              <w:rPr>
                <w:rFonts w:ascii="Times New Roman"/>
                <w:b w:val="false"/>
                <w:i/>
                <w:color w:val="000000"/>
                <w:sz w:val="20"/>
              </w:rPr>
              <w:t xml:space="preserve">мәслихаттың кезекті </w:t>
            </w:r>
            <w:r>
              <w:br/>
            </w:r>
            <w:r>
              <w:rPr>
                <w:rFonts w:ascii="Times New Roman"/>
                <w:b w:val="false"/>
                <w:i/>
                <w:color w:val="000000"/>
                <w:sz w:val="20"/>
              </w:rPr>
              <w:t>ХХХХІІІ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Е.Байғаскин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Жамбыл аудандық </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Б.Мұсабаев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желтоқсандағы Жамбыл аудандық мәслихатының № 43/1 шешіміне 1 қосымша</w:t>
            </w:r>
          </w:p>
        </w:tc>
      </w:tr>
    </w:tbl>
    <w:bookmarkStart w:name="z69" w:id="0"/>
    <w:p>
      <w:pPr>
        <w:spacing w:after="0"/>
        <w:ind w:left="0"/>
        <w:jc w:val="left"/>
      </w:pPr>
      <w:r>
        <w:rPr>
          <w:rFonts w:ascii="Times New Roman"/>
          <w:b/>
          <w:i w:val="false"/>
          <w:color w:val="000000"/>
        </w:rPr>
        <w:t xml:space="preserve"> 2016 жылға арналған Жамбыл ауданының аудандық бюджеті </w:t>
      </w:r>
    </w:p>
    <w:bookmarkEnd w:id="0"/>
    <w:p>
      <w:pPr>
        <w:spacing w:after="0"/>
        <w:ind w:left="0"/>
        <w:jc w:val="left"/>
      </w:pPr>
      <w:r>
        <w:rPr>
          <w:rFonts w:ascii="Times New Roman"/>
          <w:b w:val="false"/>
          <w:i w:val="false"/>
          <w:color w:val="ff0000"/>
          <w:sz w:val="28"/>
        </w:rPr>
        <w:t xml:space="preserve">      Ескерту. 1-қосымша жаңа редакцияда - Солтүстік Қазақстан облысы Жамбыл ауданы мәслихатының 05.12.2016 </w:t>
      </w:r>
      <w:r>
        <w:rPr>
          <w:rFonts w:ascii="Times New Roman"/>
          <w:b w:val="false"/>
          <w:i w:val="false"/>
          <w:color w:val="ff0000"/>
          <w:sz w:val="28"/>
        </w:rPr>
        <w:t>N 6/2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878"/>
        <w:gridCol w:w="513"/>
        <w:gridCol w:w="6764"/>
        <w:gridCol w:w="3632"/>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Кірістер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3 524 814,6</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372 324</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25 263</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25 263</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158 498</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158 498</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96 859</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49 332</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2 991</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35 876</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8 660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89 304</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74 828</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12 976</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17 498</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11 144</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8 138,1</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14 130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14 130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14 130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3 120 862,6</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3 120 862,6</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3 120 862,6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1160"/>
        <w:gridCol w:w="1160"/>
        <w:gridCol w:w="5780"/>
        <w:gridCol w:w="3383"/>
      </w:tblGrid>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Әкімшіі</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3 526 020,3</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326 046,1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13 094</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12 779</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91 383,1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90 614,1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176 464</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165 686</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10 778</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1 848</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12 969</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9 674</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3 295</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30 288</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29 821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5 742</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5 742</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4 598</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1 144</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2 529 851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2 398 505</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72 963</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155 286</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2 127 171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43 085</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28 571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28 571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102 775</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9 899</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2 889</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20 030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9 498</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11 885</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48 257</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149 582,1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26 781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9 274</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15 357</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4 949</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4 949</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117 852,1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23 009</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12 646</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45 202</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6 769</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27 868</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121 411,1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5 535,1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5 535,1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1 448</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1 448</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84 093</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6 509</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 еңбекші жастарға арналған жатақханалар мен инженерлік-коммуникациялық инфрақұрылымды салу және (немесе) реконструкциялау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71 142</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6 291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26 653</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14 349</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12 132</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141 480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27 441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27 441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39 940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39 940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15 077</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7 452</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4 371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2 903</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26 700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26 270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7 510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7 510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8 880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7 717</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1 163</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15 932</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9 103</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6 829</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91 136,6</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3 963</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3 963</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20 318</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17 651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2 667</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21 606,6</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19 310,6</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1 296</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11 944</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9 783</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жер-шаруашылық орналастыру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1 122</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орналастырулар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33 305</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33 305</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9 778</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9 778</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9 558</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Капитальные расходы государственного органа </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119 624,9</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14 269</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5 413</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8 856</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105 355,9</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32 275,9</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73 080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29 864</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8 287</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8 287</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21 577</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21 577</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Борышты өтеуге қызмет көрсету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қарыздары бойынша сыйақы және басқа төлемдерді төлеу бойынша жергілікті атқару органдардың борышын өтеуге қызмет көрсету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1 498,6</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1 498,6</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299,6</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1 199</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Таза бюджеттік кредиттеу </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4 953</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9 545</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9 545</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9 545</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9 545</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4 592</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4 592</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4 592</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4)Қаржылық активтермен операциялар бойынша сальдо </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2 088</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Қаржылық активтерді сатып алу </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3 782</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3 782</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3 782</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Бюджеттің тапшылығы (профицит)</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-8 246,7</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Бюджеттің тапшылығын қаржыландыру </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8 246,7</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9 545</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9 545</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9 545</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Әкімші</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4 592</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4 592</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4 592</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3 293,7</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3 293,7</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3 293,7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желтоқсандағы Жамбыл аудандық мәслихатының № 43/1 шешіміне 2 қосымша</w:t>
            </w:r>
          </w:p>
        </w:tc>
      </w:tr>
    </w:tbl>
    <w:bookmarkStart w:name="z268" w:id="1"/>
    <w:p>
      <w:pPr>
        <w:spacing w:after="0"/>
        <w:ind w:left="0"/>
        <w:jc w:val="left"/>
      </w:pPr>
      <w:r>
        <w:rPr>
          <w:rFonts w:ascii="Times New Roman"/>
          <w:b/>
          <w:i w:val="false"/>
          <w:color w:val="000000"/>
        </w:rPr>
        <w:t xml:space="preserve"> 2017 жылға арналған Жамбыл ауданының аудандық бюджеті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1291"/>
        <w:gridCol w:w="1291"/>
        <w:gridCol w:w="5613"/>
        <w:gridCol w:w="3195"/>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2 428 891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363 471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19 795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19 795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167 452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167 452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89 493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42 535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4 319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35 202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7 437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82 631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70 446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10 385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9 081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7 581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4 281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9 023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9 023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9 023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2 047 316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2 047 316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2 047 316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2 428 891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251 251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 мәслихатының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11 033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11 033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70 498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70 498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138 362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138 362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23 376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22 423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7 982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7 982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5 053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5 053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3 829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1 772 729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1 751 031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52 869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1 607 258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31 125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8 689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20 030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мектептен тыс іс-шараларын және конкурстарын өткiзу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9 255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8 999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21 698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21 698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124 318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3 381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3 381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120 937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24 486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13 533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тәрбиеленіп оқытылатын мүгедек балаларды материалдық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33 888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12 840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Мүгедекті жеке оңалту бағдарламасына сәйкес, мұқтаж мүгедектерді міндетті гигиеналық құралдармен және ымдау тілі мамандарының қызметтер көрсетуін, жеке көмекшілермен қамтамасыз ету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23 277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9 920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8 420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8 236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117 236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21 265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21 265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26 460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26 460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18 663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7 887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4 176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19 618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19 036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8 996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6 866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13 734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7 749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5 985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71 644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қолдау көрсетуі жөніндегі 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15 526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15 526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11 035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8 535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жер-шаруашылық орналастыру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32 112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32 112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8 125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8 125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8 125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30 137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5 123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5 123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25 014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23 514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37 193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7 668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7 668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7 948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қоры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7 948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Таза бюджеттік кредиттеу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-4 592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4 592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4 592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4 592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Қаржылық активтермен операциялар бойынша сальдо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Қаржылық активтерді сатып алу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4 592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-4 592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4 592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4 592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4 592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желтоқсандағы Жамбыл аудандық мәслихатының № 43/1 шешіміне 3 қосымша</w:t>
            </w:r>
          </w:p>
        </w:tc>
      </w:tr>
    </w:tbl>
    <w:bookmarkStart w:name="z451" w:id="2"/>
    <w:p>
      <w:pPr>
        <w:spacing w:after="0"/>
        <w:ind w:left="0"/>
        <w:jc w:val="left"/>
      </w:pPr>
      <w:r>
        <w:rPr>
          <w:rFonts w:ascii="Times New Roman"/>
          <w:b/>
          <w:i w:val="false"/>
          <w:color w:val="000000"/>
        </w:rPr>
        <w:t xml:space="preserve"> 2018 жылға арналған Жамбыл ауданының аудандық бюджеті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1291"/>
        <w:gridCol w:w="1291"/>
        <w:gridCol w:w="5613"/>
        <w:gridCol w:w="3195"/>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2 459 796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381 723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179 175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179 175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92 049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45 091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4 319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35 202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7 437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85 219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70 478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12 941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9 081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7 581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4 281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9 023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9 023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9 023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2 059 969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2 059 969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2 059 969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2 459 796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253 966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 мәслихатының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11 033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11 033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72 150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72 150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138 362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138 362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24 323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8 098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8 098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6 164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6 164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4 764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1 780 160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1 758 333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52 869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1 614 410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31 125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8 839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20 030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мектептен тыс іс-шараларын және конкурстарын өткiзу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9 255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8 999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21 827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21 827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131 503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3 381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3 381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128 122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26 125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тәрбиеленіп оқытылатын мүгедек балаларды материалдық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36 260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13 739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Мүгедекті жеке оңалту бағдарламасына сәйкес, мұқтаж мүгедектерді міндетті гигиеналық құралдармен және ымдау тілі мамандарының қызметтер көрсетуін, жеке көмекшілермен қамтамасыз ету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4 762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3 862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9 920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8 420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8 236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120 609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21 265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21 265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26 705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26 705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19 611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6 704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8 439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4 468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19 867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19 269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9 101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6 971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13 960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7 892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6 068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79 933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4 388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қолдау көрсетуі жөніндегі 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4 388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18 584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18 584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8 760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4 460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11 201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8 701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жер-шаруашылық орналастыру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8 264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8 264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8 264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30 223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5 123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5 123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37 769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7 857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7 857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8 335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қоры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8 335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Таза бюджеттік кредиттеу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-4 592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4 592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4 592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4 592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Қаржылық активтермен операциялар бойынша сальдо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Қаржылық активтерді сатып алу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4 592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-4 592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4 592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4 592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4 592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2015 жылғы 28 желтоқсандағы Жамбыл аудандық мәслихатының № 43/1 шешіміне 4 қосымша</w:t>
            </w:r>
          </w:p>
        </w:tc>
      </w:tr>
    </w:tbl>
    <w:bookmarkStart w:name="z635" w:id="3"/>
    <w:p>
      <w:pPr>
        <w:spacing w:after="0"/>
        <w:ind w:left="0"/>
        <w:jc w:val="left"/>
      </w:pPr>
      <w:r>
        <w:rPr>
          <w:rFonts w:ascii="Times New Roman"/>
          <w:b/>
          <w:i w:val="false"/>
          <w:color w:val="000000"/>
        </w:rPr>
        <w:t xml:space="preserve"> 2016 жылға арналған Жамбыл ауданының аудандық бюджетті орындау процесінде секвестрге жатпайтын жергілікті бюджеттік бағдарламалар тізімі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2015 жылғы 28 желтоқсандағы Жамбыл аудандық мәслихатының № 43/1 шешіміне 5 қосымша</w:t>
            </w:r>
          </w:p>
        </w:tc>
      </w:tr>
    </w:tbl>
    <w:bookmarkStart w:name="z639" w:id="4"/>
    <w:p>
      <w:pPr>
        <w:spacing w:after="0"/>
        <w:ind w:left="0"/>
        <w:jc w:val="left"/>
      </w:pPr>
      <w:r>
        <w:rPr>
          <w:rFonts w:ascii="Times New Roman"/>
          <w:b/>
          <w:i w:val="false"/>
          <w:color w:val="000000"/>
        </w:rPr>
        <w:t xml:space="preserve"> Жамбыл ауданының селолық округтері бойынша 2016 жылға шығындар</w:t>
      </w:r>
    </w:p>
    <w:bookmarkEnd w:id="4"/>
    <w:p>
      <w:pPr>
        <w:spacing w:after="0"/>
        <w:ind w:left="0"/>
        <w:jc w:val="left"/>
      </w:pPr>
      <w:r>
        <w:rPr>
          <w:rFonts w:ascii="Times New Roman"/>
          <w:b w:val="false"/>
          <w:i w:val="false"/>
          <w:color w:val="ff0000"/>
          <w:sz w:val="28"/>
        </w:rPr>
        <w:t xml:space="preserve">      Ескерту. 5-қосымша жаңа редакцияда - Солтүстік Қазақстан облысы Жамбыл ауданы мәслихатының 05.12.2016 </w:t>
      </w:r>
      <w:r>
        <w:rPr>
          <w:rFonts w:ascii="Times New Roman"/>
          <w:b w:val="false"/>
          <w:i w:val="false"/>
          <w:color w:val="ff0000"/>
          <w:sz w:val="28"/>
        </w:rPr>
        <w:t>N 6/2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1393"/>
        <w:gridCol w:w="1393"/>
        <w:gridCol w:w="5090"/>
        <w:gridCol w:w="3443"/>
      </w:tblGrid>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176 464</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176 464</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165 686</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Архангелка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16 971</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Благовещенка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13 294</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10 455</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10 284</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Қайранкөл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12 141</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Кладбинка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14 425</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Майбалық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11 746</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Мирный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11 893</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Озерный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9 627</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11 916</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23 181</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Пресноредут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10 064</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Троицк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9 689</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10 778</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Архангелка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Благовещенка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3 163</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Қайранкөл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Кладбинка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Майбалық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Мирный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Озерный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4 014</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Пресноредут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Троицк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32 188,1</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32 188,1</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5 535,1</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Архангелка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Благовещенка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2 433</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327,1</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377,1</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Қайранкөл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479,6</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Кладбинка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Майбалық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Мирный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156,7</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Озерный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Пресноредут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Троицк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14 349</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Архангелка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Благовещенка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Қайранкөл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Кладбинка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Майбалық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Мирный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Озерный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8 910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Пресноредут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Троицк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12 132</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Архангелка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Кладбинка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Озерный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11 907</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Троицк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27 441</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ауыл, ауылдық округ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27 441</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27 441</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Архангелка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1 753</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Благовещенка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10 556</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4 998</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Қайранкөл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1 147</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Кладбинка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1 886</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Майбалық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4 797</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2 304</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14 269</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14 269</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5 413</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Архангелка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Благовещенка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Кладбинка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Мирный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Озерный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4 189</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Троицк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8 856</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селолық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8 856</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21 577</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21 577</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21 577</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Архангелка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Благовещенка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4 086,4</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Қайранкөл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Кладбинка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823,3</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Майбалық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Мирный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Озерный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751,9</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8 472</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Пресноредут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664,4</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Троицк ауылдық округі</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271 939,1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2015 жылғы 28 желтоқсандағы Жамбыл аудандық мәслихатының № 43/1 шешіміне 6 қосымша</w:t>
            </w:r>
          </w:p>
        </w:tc>
      </w:tr>
    </w:tbl>
    <w:bookmarkStart w:name="z732" w:id="5"/>
    <w:p>
      <w:pPr>
        <w:spacing w:after="0"/>
        <w:ind w:left="0"/>
        <w:jc w:val="left"/>
      </w:pPr>
      <w:r>
        <w:rPr>
          <w:rFonts w:ascii="Times New Roman"/>
          <w:b/>
          <w:i w:val="false"/>
          <w:color w:val="000000"/>
        </w:rPr>
        <w:t xml:space="preserve"> Жамбыл ауданының ауылдық округтері бойынша 2017 жылға шығындар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606"/>
        <w:gridCol w:w="1606"/>
        <w:gridCol w:w="4692"/>
        <w:gridCol w:w="3264"/>
      </w:tblGrid>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138 362</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138 362</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138 362</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13 005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Благовещенка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12 022</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8 690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8 714</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Қайранкөл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10 296</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Кладбинка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10 422</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Майбалық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10 330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Мирный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9 989</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Озерный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7 966</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10 548</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17 707</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Пресноредут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9 545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Троицк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9 128</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8 420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8 420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8 236</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Благовещенка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1 498</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Қайранкөл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Кладбинка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Майбалық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Мирный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Озерный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ауылдықокругі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3 916</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Пресноредут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Троицк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21 265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ауыл, ауылдық округ әкімінің аппараты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21 265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жұмысын қолдау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21 265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1 199</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Благовещенка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7 781</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3 978</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Қайранкөл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Кладбинка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1 223</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Майбалық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4 022</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Мирный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1 864</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5 123</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5 123</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5 123</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4 267</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21 577</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21 577</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21 577</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Благовещенка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4 404</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Қайранкөл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Кладбинка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Майбалық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Мирный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Озерный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8 272</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Пресноредут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Троицк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194 747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желтоқсандағы Жамбыл аудандық мәслихатының № 43/1 шешіміне 7 қосымша</w:t>
            </w:r>
          </w:p>
        </w:tc>
      </w:tr>
    </w:tbl>
    <w:bookmarkStart w:name="z808" w:id="6"/>
    <w:p>
      <w:pPr>
        <w:spacing w:after="0"/>
        <w:ind w:left="0"/>
        <w:jc w:val="left"/>
      </w:pPr>
      <w:r>
        <w:rPr>
          <w:rFonts w:ascii="Times New Roman"/>
          <w:b/>
          <w:i w:val="false"/>
          <w:color w:val="000000"/>
        </w:rPr>
        <w:t xml:space="preserve"> Жамбыл ауданының ауылдық округтері бойынша 2018 жылға шығындар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606"/>
        <w:gridCol w:w="1606"/>
        <w:gridCol w:w="4692"/>
        <w:gridCol w:w="3264"/>
      </w:tblGrid>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138 362</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138 362</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138 362</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13 005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Благовещенка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12 022</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8 690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8 714</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Қайранкөл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10 296</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Кладбинка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10 422</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Майбалық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10 330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Мирный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9 989</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Озерный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7 966</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10 548</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17 707</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Пресноредут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9 545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Троицк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9 128</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8 420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8 420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8 236</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Благовещенка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1 498</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Қайранкөл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Кладбинка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Майбалық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Мирный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Озерный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3 916</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Пресноредут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Троицк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21 265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ауыл, ауылдық округ әкімінің аппараты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21 265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жұмысын қолдау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21 265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1 199</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Благовещенка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7 781</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3 978</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Қайранкөл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Кладбинка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1 223</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Майбалық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4 022</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Мирный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1 864</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5 123</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5 123</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5 123</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4 267</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21 577</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21 577</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21 577</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Благовещенка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4 404</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Қайранкөл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Кладбинка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Майбалық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Мирный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Озерный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8 272</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Пресноредут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Троицк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194 747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желтоқсандағы Жамбыл аудандық мәслихатының № 43/1 шешіміне 8 қосымша</w:t>
            </w:r>
          </w:p>
        </w:tc>
      </w:tr>
    </w:tbl>
    <w:bookmarkStart w:name="z884" w:id="7"/>
    <w:p>
      <w:pPr>
        <w:spacing w:after="0"/>
        <w:ind w:left="0"/>
        <w:jc w:val="left"/>
      </w:pPr>
      <w:r>
        <w:rPr>
          <w:rFonts w:ascii="Times New Roman"/>
          <w:b/>
          <w:i w:val="false"/>
          <w:color w:val="000000"/>
        </w:rPr>
        <w:t xml:space="preserve"> 2016 жылғы жергілікті өзін-өзі басқару органдарының аудандық бюджеттің трансферт шығындары</w:t>
      </w:r>
    </w:p>
    <w:bookmarkEnd w:id="7"/>
    <w:p>
      <w:pPr>
        <w:spacing w:after="0"/>
        <w:ind w:left="0"/>
        <w:jc w:val="left"/>
      </w:pPr>
      <w:r>
        <w:rPr>
          <w:rFonts w:ascii="Times New Roman"/>
          <w:b w:val="false"/>
          <w:i w:val="false"/>
          <w:color w:val="ff0000"/>
          <w:sz w:val="28"/>
        </w:rPr>
        <w:t xml:space="preserve">      Ескерту. 8-қосымша жаңа редакцияда - Солтүстік Қазақстан облысы Жамбыл ауданы мәслихатының 24.10.2016 </w:t>
      </w:r>
      <w:r>
        <w:rPr>
          <w:rFonts w:ascii="Times New Roman"/>
          <w:b w:val="false"/>
          <w:i w:val="false"/>
          <w:color w:val="ff0000"/>
          <w:sz w:val="28"/>
        </w:rPr>
        <w:t>N 5/1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2"/>
        <w:gridCol w:w="2218"/>
        <w:gridCol w:w="7770"/>
      </w:tblGrid>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т/б</w:t>
            </w: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1 199</w:t>
            </w: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Архангелка ауылдық округі</w:t>
            </w: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Благовещенка ауылдық округі</w:t>
            </w: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w:t>
            </w: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ауылдық округі</w:t>
            </w: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Қайранкөл ауылдық округі</w:t>
            </w: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Кладбинка ауылдық округі</w:t>
            </w: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Майбалық ауылдық округі</w:t>
            </w: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Мирный ауылдық округі</w:t>
            </w: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Озерный ауылдық округі</w:t>
            </w: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 ауылдық округі</w:t>
            </w: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ауылдық округі</w:t>
            </w: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w:t>
            </w: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Пресноредут ауылдық округі</w:t>
            </w: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Троицк ауылдық округі</w:t>
            </w: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28 желтоқсандағы Жамбыл аудандық мәслихатының № 43/1 шешіміне 9 қосымша </w:t>
            </w:r>
          </w:p>
        </w:tc>
      </w:tr>
    </w:tbl>
    <w:bookmarkStart w:name="z903" w:id="8"/>
    <w:p>
      <w:pPr>
        <w:spacing w:after="0"/>
        <w:ind w:left="0"/>
        <w:jc w:val="left"/>
      </w:pPr>
      <w:r>
        <w:rPr>
          <w:rFonts w:ascii="Times New Roman"/>
          <w:b/>
          <w:i w:val="false"/>
          <w:color w:val="000000"/>
        </w:rPr>
        <w:t xml:space="preserve"> 2016 жылдың 1 қаңтарында пайда болған бюджеттік қалдықтардың бос қалдығы есебінен аудандық бюджеттің шығындары және 2015 жылы пайдаланбаған (пайдаланбағанаға дейінгі) республикалық бюджеттің нысаналы трансферттерін қайтару </w:t>
      </w:r>
    </w:p>
    <w:bookmarkEnd w:id="8"/>
    <w:p>
      <w:pPr>
        <w:spacing w:after="0"/>
        <w:ind w:left="0"/>
        <w:jc w:val="left"/>
      </w:pPr>
      <w:r>
        <w:rPr>
          <w:rFonts w:ascii="Times New Roman"/>
          <w:b w:val="false"/>
          <w:i w:val="false"/>
          <w:color w:val="ff0000"/>
          <w:sz w:val="28"/>
        </w:rPr>
        <w:t xml:space="preserve">      Ескерту. Шешім 9-қосымшамен толықтырылды - Солтүстік Қазақстан облысы Жамбыл ауданы мәслихатының 24.03.2016 </w:t>
      </w:r>
      <w:r>
        <w:rPr>
          <w:rFonts w:ascii="Times New Roman"/>
          <w:b w:val="false"/>
          <w:i w:val="false"/>
          <w:color w:val="ff0000"/>
          <w:sz w:val="28"/>
        </w:rPr>
        <w:t>N 1/7</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1638"/>
        <w:gridCol w:w="1638"/>
        <w:gridCol w:w="4784"/>
        <w:gridCol w:w="3086"/>
      </w:tblGrid>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1 214,1</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1 214</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1 064,1</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299,6</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299,6</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299,6</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w:t>
            </w: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3293,7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