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301ca" w14:textId="10301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Солтүстік Қазақстан облысы Жамбыл ауданында ақылы қоғамдық жұмыстарын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әкімдігінің 2015 жылғы 28 желтоқсандағы N 412 қаулысы. Солтүстік Қазақстан облысының Әділет департаментінде 2016 жылғы 15 қаңтарда N 3557 болып тіркелді. Күші жойылды – Солтүстік Қазақстан облысы Жамбыл ауданы әкімдігінің 2016 жылғы 4 мамырдағы N 110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Жамбыл ауданы әкімдігінің 04.05.2016 </w:t>
      </w:r>
      <w:r>
        <w:rPr>
          <w:rFonts w:ascii="Times New Roman"/>
          <w:b w:val="false"/>
          <w:i w:val="false"/>
          <w:color w:val="ff0000"/>
          <w:sz w:val="28"/>
        </w:rPr>
        <w:t>N 110</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Қазақстан Республикасының 2001 жылғы 23 қаңтардағы Заңының 7-бабы </w:t>
      </w:r>
      <w:r>
        <w:rPr>
          <w:rFonts w:ascii="Times New Roman"/>
          <w:b w:val="false"/>
          <w:i w:val="false"/>
          <w:color w:val="000000"/>
          <w:sz w:val="28"/>
        </w:rPr>
        <w:t>5) тармақшасы</w:t>
      </w:r>
      <w:r>
        <w:rPr>
          <w:rFonts w:ascii="Times New Roman"/>
          <w:b w:val="false"/>
          <w:i w:val="false"/>
          <w:color w:val="000000"/>
          <w:sz w:val="28"/>
        </w:rPr>
        <w:t xml:space="preserve">, 20–бабы </w:t>
      </w:r>
      <w:r>
        <w:rPr>
          <w:rFonts w:ascii="Times New Roman"/>
          <w:b w:val="false"/>
          <w:i w:val="false"/>
          <w:color w:val="000000"/>
          <w:sz w:val="28"/>
        </w:rPr>
        <w:t>5-тармағына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шаралары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Жамбыл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2016 жылы Солтүстік Қазақстан облысы Жамбыл ауданында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xml:space="preserve">2. 2016 жылға аргалған қоғамдық жұмыстардың түрлері, көлемдері мен ұйымдардың </w:t>
      </w:r>
      <w:r>
        <w:rPr>
          <w:rFonts w:ascii="Times New Roman"/>
          <w:b w:val="false"/>
          <w:i w:val="false"/>
          <w:color w:val="000000"/>
          <w:sz w:val="28"/>
        </w:rPr>
        <w:t>Тізімі</w:t>
      </w:r>
      <w:r>
        <w:rPr>
          <w:rFonts w:ascii="Times New Roman"/>
          <w:b w:val="false"/>
          <w:i w:val="false"/>
          <w:color w:val="000000"/>
          <w:sz w:val="28"/>
        </w:rPr>
        <w:t xml:space="preserve"> және қаржыландыру көздері бекітілсін.</w:t>
      </w:r>
      <w:r>
        <w:br/>
      </w:r>
      <w:r>
        <w:rPr>
          <w:rFonts w:ascii="Times New Roman"/>
          <w:b w:val="false"/>
          <w:i w:val="false"/>
          <w:color w:val="000000"/>
          <w:sz w:val="28"/>
        </w:rPr>
        <w:t>
      </w:t>
      </w:r>
      <w:r>
        <w:rPr>
          <w:rFonts w:ascii="Times New Roman"/>
          <w:b w:val="false"/>
          <w:i w:val="false"/>
          <w:color w:val="000000"/>
          <w:sz w:val="28"/>
        </w:rPr>
        <w:t xml:space="preserve">3. "Солтүстік Қазақстан облысы Жамбыл ауданының жұмыспен қамту және әлеуметтік бағдарламалар бөлімінің Солтүстік Қазақстан облысы Жамбыл ауданы әкімдігінің жұмыспен қамту орталығы" коммуналдық мемлекеттік мекемесі жұмыссыз азаматтарды қоғамдық жұмыстарға жолдауын бекітілген Тізімге сәйкес жүзеге асырсын. </w:t>
      </w:r>
      <w:r>
        <w:br/>
      </w:r>
      <w:r>
        <w:rPr>
          <w:rFonts w:ascii="Times New Roman"/>
          <w:b w:val="false"/>
          <w:i w:val="false"/>
          <w:color w:val="000000"/>
          <w:sz w:val="28"/>
        </w:rPr>
        <w:t>
      </w:t>
      </w:r>
      <w:r>
        <w:rPr>
          <w:rFonts w:ascii="Times New Roman"/>
          <w:b w:val="false"/>
          <w:i w:val="false"/>
          <w:color w:val="000000"/>
          <w:sz w:val="28"/>
        </w:rPr>
        <w:t>4. Қоғамдық жұмыстарға сұраныс және ұсыныс:</w:t>
      </w:r>
      <w:r>
        <w:br/>
      </w:r>
      <w:r>
        <w:rPr>
          <w:rFonts w:ascii="Times New Roman"/>
          <w:b w:val="false"/>
          <w:i w:val="false"/>
          <w:color w:val="000000"/>
          <w:sz w:val="28"/>
        </w:rPr>
        <w:t>
      </w:t>
      </w:r>
      <w:r>
        <w:rPr>
          <w:rFonts w:ascii="Times New Roman"/>
          <w:b w:val="false"/>
          <w:i w:val="false"/>
          <w:color w:val="000000"/>
          <w:sz w:val="28"/>
        </w:rPr>
        <w:t>мәлімделген қажеттілігінің саны-180 жұмыс орны;</w:t>
      </w:r>
      <w:r>
        <w:br/>
      </w:r>
      <w:r>
        <w:rPr>
          <w:rFonts w:ascii="Times New Roman"/>
          <w:b w:val="false"/>
          <w:i w:val="false"/>
          <w:color w:val="000000"/>
          <w:sz w:val="28"/>
        </w:rPr>
        <w:t>
      </w:t>
      </w:r>
      <w:r>
        <w:rPr>
          <w:rFonts w:ascii="Times New Roman"/>
          <w:b w:val="false"/>
          <w:i w:val="false"/>
          <w:color w:val="000000"/>
          <w:sz w:val="28"/>
        </w:rPr>
        <w:t>бекітілген қажеттілігінің саны-180 жұмыс орны.</w:t>
      </w:r>
      <w:r>
        <w:br/>
      </w:r>
      <w:r>
        <w:rPr>
          <w:rFonts w:ascii="Times New Roman"/>
          <w:b w:val="false"/>
          <w:i w:val="false"/>
          <w:color w:val="000000"/>
          <w:sz w:val="28"/>
        </w:rPr>
        <w:t>
      </w:t>
      </w:r>
      <w:r>
        <w:rPr>
          <w:rFonts w:ascii="Times New Roman"/>
          <w:b w:val="false"/>
          <w:i w:val="false"/>
          <w:color w:val="000000"/>
          <w:sz w:val="28"/>
        </w:rPr>
        <w:t xml:space="preserve">5. Ақылы қоғамдық жұмысшылардың еңбегінің төлемі "2016-2018 жылдарға арналған республикалық бюджет туралы" Қазақстан Республикасының 2015 жылғы 30 қарашадағы </w:t>
      </w:r>
      <w:r>
        <w:rPr>
          <w:rFonts w:ascii="Times New Roman"/>
          <w:b w:val="false"/>
          <w:i w:val="false"/>
          <w:color w:val="000000"/>
          <w:sz w:val="28"/>
        </w:rPr>
        <w:t>Заңына</w:t>
      </w:r>
      <w:r>
        <w:rPr>
          <w:rFonts w:ascii="Times New Roman"/>
          <w:b w:val="false"/>
          <w:i w:val="false"/>
          <w:color w:val="000000"/>
          <w:sz w:val="28"/>
        </w:rPr>
        <w:t xml:space="preserve"> сәйкес ең аз айлық еңбекақы мөлшерінде жергілікті бюджет қаражатынан жүргізілсін.</w:t>
      </w:r>
      <w:r>
        <w:br/>
      </w:r>
      <w:r>
        <w:rPr>
          <w:rFonts w:ascii="Times New Roman"/>
          <w:b w:val="false"/>
          <w:i w:val="false"/>
          <w:color w:val="000000"/>
          <w:sz w:val="28"/>
        </w:rPr>
        <w:t>
      </w:t>
      </w:r>
      <w:r>
        <w:rPr>
          <w:rFonts w:ascii="Times New Roman"/>
          <w:b w:val="false"/>
          <w:i w:val="false"/>
          <w:color w:val="000000"/>
          <w:sz w:val="28"/>
        </w:rPr>
        <w:t>6. Қоғамдық жұмыстардың жағдайлары екі демалыс күнімен (сенбі, жексенбі) жұмыс аптасының ұзақтығы 5 күн болып анықталады, сегіз сағаттық жұмыс күні, түскі үзіліс 1 сағат, жұмысшылар мен жұмыс берушілер арасында жасалатын еңбек шартымен қарастырылатын еңбегінің жағдайларын есепке алумен жұмыс уақытын ұйымдастырудың икемді нысандары қолданылады.</w:t>
      </w:r>
      <w:r>
        <w:br/>
      </w:r>
      <w:r>
        <w:rPr>
          <w:rFonts w:ascii="Times New Roman"/>
          <w:b w:val="false"/>
          <w:i w:val="false"/>
          <w:color w:val="000000"/>
          <w:sz w:val="28"/>
        </w:rPr>
        <w:t>
      </w:t>
      </w:r>
      <w:r>
        <w:rPr>
          <w:rFonts w:ascii="Times New Roman"/>
          <w:b w:val="false"/>
          <w:i w:val="false"/>
          <w:color w:val="000000"/>
          <w:sz w:val="28"/>
        </w:rPr>
        <w:t xml:space="preserve">7. Еңбекті қорғау және техника қауіпсіздігі бойынша нұсқаулық, арнайы киіммен, құралдармен және жабдықтармен қамтамасыз ету Қазақстан Республикасының заңнамасына сәйкес жұмыс берушімен жүргізіледі. </w:t>
      </w:r>
      <w:r>
        <w:br/>
      </w:r>
      <w:r>
        <w:rPr>
          <w:rFonts w:ascii="Times New Roman"/>
          <w:b w:val="false"/>
          <w:i w:val="false"/>
          <w:color w:val="000000"/>
          <w:sz w:val="28"/>
        </w:rPr>
        <w:t>
      </w:t>
      </w:r>
      <w:r>
        <w:rPr>
          <w:rFonts w:ascii="Times New Roman"/>
          <w:b w:val="false"/>
          <w:i w:val="false"/>
          <w:color w:val="000000"/>
          <w:sz w:val="28"/>
        </w:rPr>
        <w:t>8. Осы қаулының орындалуын бақылау Солтүстік Қазақстан облысы Жамбыл ауданы әкімінің басшылық ететін орынбасары жүктелсін.</w:t>
      </w:r>
      <w:r>
        <w:br/>
      </w:r>
      <w:r>
        <w:rPr>
          <w:rFonts w:ascii="Times New Roman"/>
          <w:b w:val="false"/>
          <w:i w:val="false"/>
          <w:color w:val="000000"/>
          <w:sz w:val="28"/>
        </w:rPr>
        <w:t>
      </w:t>
      </w:r>
      <w:r>
        <w:rPr>
          <w:rFonts w:ascii="Times New Roman"/>
          <w:b w:val="false"/>
          <w:i w:val="false"/>
          <w:color w:val="000000"/>
          <w:sz w:val="28"/>
        </w:rPr>
        <w:t xml:space="preserve">9. Осы қаулы 2016 жылдың 01 қантарынан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br/>
            </w:r>
            <w:r>
              <w:rPr>
                <w:rFonts w:ascii="Times New Roman"/>
                <w:b w:val="false"/>
                <w:i/>
                <w:color w:val="000000"/>
                <w:sz w:val="20"/>
              </w:rPr>
              <w:t>Жамбыл ауданының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Турков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w:t>
            </w:r>
            <w:r>
              <w:br/>
            </w:r>
            <w:r>
              <w:rPr>
                <w:rFonts w:ascii="Times New Roman"/>
                <w:b w:val="false"/>
                <w:i/>
                <w:color w:val="000000"/>
                <w:sz w:val="20"/>
              </w:rPr>
              <w:t xml:space="preserve">әділет </w:t>
            </w:r>
            <w:r>
              <w:rPr>
                <w:rFonts w:ascii="Times New Roman"/>
                <w:b w:val="false"/>
                <w:i/>
                <w:color w:val="000000"/>
                <w:sz w:val="20"/>
              </w:rPr>
              <w:t xml:space="preserve">Министрлігі </w:t>
            </w:r>
            <w:r>
              <w:br/>
            </w:r>
            <w:r>
              <w:rPr>
                <w:rFonts w:ascii="Times New Roman"/>
                <w:b w:val="false"/>
                <w:i/>
                <w:color w:val="000000"/>
                <w:sz w:val="20"/>
              </w:rPr>
              <w:t>Солтүстiк Қазақстан облысының</w:t>
            </w:r>
            <w:r>
              <w:br/>
            </w:r>
            <w:r>
              <w:rPr>
                <w:rFonts w:ascii="Times New Roman"/>
                <w:b w:val="false"/>
                <w:i/>
                <w:color w:val="000000"/>
                <w:sz w:val="20"/>
              </w:rPr>
              <w:t xml:space="preserve">әдiлет Департаменті </w:t>
            </w:r>
            <w:r>
              <w:br/>
            </w:r>
            <w:r>
              <w:rPr>
                <w:rFonts w:ascii="Times New Roman"/>
                <w:b w:val="false"/>
                <w:i/>
                <w:color w:val="000000"/>
                <w:sz w:val="20"/>
              </w:rPr>
              <w:t xml:space="preserve">Жамбыл ауданының </w:t>
            </w:r>
            <w:r>
              <w:br/>
            </w:r>
            <w:r>
              <w:rPr>
                <w:rFonts w:ascii="Times New Roman"/>
                <w:b w:val="false"/>
                <w:i/>
                <w:color w:val="000000"/>
                <w:sz w:val="20"/>
              </w:rPr>
              <w:t xml:space="preserve">әдiлет басқармасы" </w:t>
            </w:r>
            <w:r>
              <w:br/>
            </w:r>
            <w:r>
              <w:rPr>
                <w:rFonts w:ascii="Times New Roman"/>
                <w:b w:val="false"/>
                <w:i/>
                <w:color w:val="000000"/>
                <w:sz w:val="20"/>
              </w:rPr>
              <w:t>Республикалық мемлекеттік</w:t>
            </w:r>
            <w:r>
              <w:br/>
            </w:r>
            <w:r>
              <w:rPr>
                <w:rFonts w:ascii="Times New Roman"/>
                <w:b w:val="false"/>
                <w:i/>
                <w:color w:val="000000"/>
                <w:sz w:val="20"/>
              </w:rPr>
              <w:t>мекемесінің басшысы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С.К.Тоққожин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2015 жылдың 29 желтоқсаны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w:t>
            </w:r>
            <w:r>
              <w:br/>
            </w:r>
            <w:r>
              <w:rPr>
                <w:rFonts w:ascii="Times New Roman"/>
                <w:b w:val="false"/>
                <w:i/>
                <w:color w:val="000000"/>
                <w:sz w:val="20"/>
              </w:rPr>
              <w:t>облысы әкімдігінің</w:t>
            </w:r>
            <w:r>
              <w:br/>
            </w:r>
            <w:r>
              <w:rPr>
                <w:rFonts w:ascii="Times New Roman"/>
                <w:b w:val="false"/>
                <w:i/>
                <w:color w:val="000000"/>
                <w:sz w:val="20"/>
              </w:rPr>
              <w:t>Солтүстік Қазақстан</w:t>
            </w:r>
            <w:r>
              <w:br/>
            </w:r>
            <w:r>
              <w:rPr>
                <w:rFonts w:ascii="Times New Roman"/>
                <w:b w:val="false"/>
                <w:i/>
                <w:color w:val="000000"/>
                <w:sz w:val="20"/>
              </w:rPr>
              <w:t xml:space="preserve">облысының мәдениет, </w:t>
            </w:r>
            <w:r>
              <w:br/>
            </w:r>
            <w:r>
              <w:rPr>
                <w:rFonts w:ascii="Times New Roman"/>
                <w:b w:val="false"/>
                <w:i/>
                <w:color w:val="000000"/>
                <w:sz w:val="20"/>
              </w:rPr>
              <w:t>мұрағаттар және құжаттамалар</w:t>
            </w:r>
            <w:r>
              <w:br/>
            </w:r>
            <w:r>
              <w:rPr>
                <w:rFonts w:ascii="Times New Roman"/>
                <w:b w:val="false"/>
                <w:i/>
                <w:color w:val="000000"/>
                <w:sz w:val="20"/>
              </w:rPr>
              <w:t xml:space="preserve">басқармасының </w:t>
            </w:r>
            <w:r>
              <w:rPr>
                <w:rFonts w:ascii="Times New Roman"/>
                <w:b w:val="false"/>
                <w:i/>
                <w:color w:val="000000"/>
                <w:sz w:val="20"/>
              </w:rPr>
              <w:t xml:space="preserve">"Жамбыл </w:t>
            </w:r>
            <w:r>
              <w:br/>
            </w:r>
            <w:r>
              <w:rPr>
                <w:rFonts w:ascii="Times New Roman"/>
                <w:b w:val="false"/>
                <w:i/>
                <w:color w:val="000000"/>
                <w:sz w:val="20"/>
              </w:rPr>
              <w:t xml:space="preserve">аудандық мұрағаты" </w:t>
            </w:r>
            <w:r>
              <w:br/>
            </w:r>
            <w:r>
              <w:rPr>
                <w:rFonts w:ascii="Times New Roman"/>
                <w:b w:val="false"/>
                <w:i/>
                <w:color w:val="000000"/>
                <w:sz w:val="20"/>
              </w:rPr>
              <w:t xml:space="preserve">коммуналдық </w:t>
            </w:r>
            <w:r>
              <w:rPr>
                <w:rFonts w:ascii="Times New Roman"/>
                <w:b w:val="false"/>
                <w:i/>
                <w:color w:val="000000"/>
                <w:sz w:val="20"/>
              </w:rPr>
              <w:t xml:space="preserve">мемлекеттік </w:t>
            </w:r>
            <w:r>
              <w:br/>
            </w:r>
            <w:r>
              <w:rPr>
                <w:rFonts w:ascii="Times New Roman"/>
                <w:b w:val="false"/>
                <w:i/>
                <w:color w:val="000000"/>
                <w:sz w:val="20"/>
              </w:rPr>
              <w:t>мекемесінің директоры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 Тасболатов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2015 жылдың 29 желтоқсаны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rPr>
                <w:rFonts w:ascii="Times New Roman"/>
                <w:b w:val="false"/>
                <w:i w:val="false"/>
                <w:color w:val="000000"/>
                <w:sz w:val="20"/>
              </w:rPr>
              <w:t>Жамбыл ауданы әкімдігінің 2015 жылдың 28 желтоқсанындағы № 412 қаулысына</w:t>
            </w:r>
            <w:r>
              <w:rPr>
                <w:rFonts w:ascii="Times New Roman"/>
                <w:b w:val="false"/>
                <w:i w:val="false"/>
                <w:color w:val="000000"/>
                <w:sz w:val="20"/>
              </w:rPr>
              <w:t xml:space="preserve"> қосымша</w:t>
            </w:r>
          </w:p>
        </w:tc>
      </w:tr>
    </w:tbl>
    <w:bookmarkStart w:name="z33" w:id="0"/>
    <w:p>
      <w:pPr>
        <w:spacing w:after="0"/>
        <w:ind w:left="0"/>
        <w:jc w:val="left"/>
      </w:pPr>
      <w:r>
        <w:rPr>
          <w:rFonts w:ascii="Times New Roman"/>
          <w:b/>
          <w:i w:val="false"/>
          <w:color w:val="000000"/>
        </w:rPr>
        <w:t xml:space="preserve"> Ұйымдардың тізбесі, қоғамдық жұмыстардың түрлері, көлемі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1542"/>
        <w:gridCol w:w="2070"/>
        <w:gridCol w:w="7062"/>
        <w:gridCol w:w="355"/>
        <w:gridCol w:w="680"/>
        <w:gridCol w:w="204"/>
      </w:tblGrid>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жұмыстардың </w:t>
            </w:r>
            <w:r>
              <w:br/>
            </w:r>
            <w:r>
              <w:rPr>
                <w:rFonts w:ascii="Times New Roman"/>
                <w:b w:val="false"/>
                <w:i w:val="false"/>
                <w:color w:val="000000"/>
                <w:sz w:val="20"/>
              </w:rPr>
              <w:t>
түрі</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Жұмыстың көлемі</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орын-дары-ның саны</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ұзақ-тығы (айлар)</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көзі</w:t>
            </w:r>
            <w:r>
              <w:br/>
            </w:r>
            <w:r>
              <w:rPr>
                <w:rFonts w:ascii="Times New Roman"/>
                <w:b w:val="false"/>
                <w:i w:val="false"/>
                <w:color w:val="000000"/>
                <w:sz w:val="20"/>
              </w:rPr>
              <w:t>
</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"Архангелка ауылдық округі әкімінің аппараты" мемлекеттік мекемесі</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1.Аумақтарды көгалдандыруға және көркейтуге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әкімдіктің аумағын және кірме жолдарын қардан тазалау:</w:t>
            </w:r>
            <w:r>
              <w:br/>
            </w:r>
            <w:r>
              <w:rPr>
                <w:rFonts w:ascii="Times New Roman"/>
                <w:b w:val="false"/>
                <w:i w:val="false"/>
                <w:color w:val="000000"/>
                <w:sz w:val="20"/>
              </w:rPr>
              <w:t>
әкімдікке,</w:t>
            </w:r>
            <w:r>
              <w:br/>
            </w:r>
            <w:r>
              <w:rPr>
                <w:rFonts w:ascii="Times New Roman"/>
                <w:b w:val="false"/>
                <w:i w:val="false"/>
                <w:color w:val="000000"/>
                <w:sz w:val="20"/>
              </w:rPr>
              <w:t>
ауруханаға -79000 шаршы метр.</w:t>
            </w:r>
            <w:r>
              <w:br/>
            </w:r>
            <w:r>
              <w:rPr>
                <w:rFonts w:ascii="Times New Roman"/>
                <w:b w:val="false"/>
                <w:i w:val="false"/>
                <w:color w:val="000000"/>
                <w:sz w:val="20"/>
              </w:rPr>
              <w:t>
Көше бойындағы, саябақтағы, Жеңіс алаңы паркін-39000 шаршы метрді жинау.</w:t>
            </w:r>
            <w:r>
              <w:br/>
            </w:r>
            <w:r>
              <w:rPr>
                <w:rFonts w:ascii="Times New Roman"/>
                <w:b w:val="false"/>
                <w:i w:val="false"/>
                <w:color w:val="000000"/>
                <w:sz w:val="20"/>
              </w:rPr>
              <w:t>
Көшелердегі жол жиегін арам шөптерден тазалау -15 шақырым.</w:t>
            </w:r>
            <w:r>
              <w:br/>
            </w:r>
            <w:r>
              <w:rPr>
                <w:rFonts w:ascii="Times New Roman"/>
                <w:b w:val="false"/>
                <w:i w:val="false"/>
                <w:color w:val="000000"/>
                <w:sz w:val="20"/>
              </w:rPr>
              <w:t>
40 шаршы метр жерді гүлзарларға</w:t>
            </w:r>
            <w:r>
              <w:br/>
            </w:r>
            <w:r>
              <w:rPr>
                <w:rFonts w:ascii="Times New Roman"/>
                <w:b w:val="false"/>
                <w:i w:val="false"/>
                <w:color w:val="000000"/>
                <w:sz w:val="20"/>
              </w:rPr>
              <w:t>
бөлу.</w:t>
            </w:r>
            <w:r>
              <w:br/>
            </w:r>
            <w:r>
              <w:rPr>
                <w:rFonts w:ascii="Times New Roman"/>
                <w:b w:val="false"/>
                <w:i w:val="false"/>
                <w:color w:val="000000"/>
                <w:sz w:val="20"/>
              </w:rPr>
              <w:t>
40 шаршы метр тал-шілікерді шабу, арам шөптерден тазарту, суару. Көшелер бойынша 250 бағандарды әктеу. Ұлы Отан соғысына қатысушыларға арналған 2 ескерткішке жөндеу жүргізу.</w:t>
            </w:r>
            <w:r>
              <w:br/>
            </w:r>
            <w:r>
              <w:rPr>
                <w:rFonts w:ascii="Times New Roman"/>
                <w:b w:val="false"/>
                <w:i w:val="false"/>
                <w:color w:val="000000"/>
                <w:sz w:val="20"/>
              </w:rPr>
              <w:t>
20 дана ағаштар мен</w:t>
            </w:r>
            <w:r>
              <w:br/>
            </w:r>
            <w:r>
              <w:rPr>
                <w:rFonts w:ascii="Times New Roman"/>
                <w:b w:val="false"/>
                <w:i w:val="false"/>
                <w:color w:val="000000"/>
                <w:sz w:val="20"/>
              </w:rPr>
              <w:t>
талдарды кесу.</w:t>
            </w:r>
            <w:r>
              <w:br/>
            </w:r>
            <w:r>
              <w:rPr>
                <w:rFonts w:ascii="Times New Roman"/>
                <w:b w:val="false"/>
                <w:i w:val="false"/>
                <w:color w:val="000000"/>
                <w:sz w:val="20"/>
              </w:rPr>
              <w:t>
 </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Жолдарды ағымдағы жөндеуге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24000 шаршы метр. жолды жөндеу.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3.Үй шаруашылығын тіркеуде және шаруашылық кітаптарын электрондық түрде құрастыруға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448 ауланы аралау, 29 шаруашылық кітаптарына мәліметтерді енгізу. </w:t>
            </w:r>
            <w:r>
              <w:br/>
            </w:r>
            <w:r>
              <w:rPr>
                <w:rFonts w:ascii="Times New Roman"/>
                <w:b w:val="false"/>
                <w:i w:val="false"/>
                <w:color w:val="000000"/>
                <w:sz w:val="20"/>
              </w:rPr>
              <w:t>
 </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Қоқыс үйілетін жерлерді жабдықтауға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w:t>
            </w:r>
            <w:r>
              <w:br/>
            </w:r>
            <w:r>
              <w:rPr>
                <w:rFonts w:ascii="Times New Roman"/>
                <w:b w:val="false"/>
                <w:i w:val="false"/>
                <w:color w:val="000000"/>
                <w:sz w:val="20"/>
              </w:rPr>
              <w:t>
6 қоқыс үйетін жерлерді көркейту.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Су тасқыны кезеңінде көрсетілетін көмек</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ішіндегі 8 дана тасқын су өткізілетін құбырларды тазалау. Селоға кіре беріс жолдардан ағын суларды ағызу.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"Благовещенка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1.Аумақтарды көгалдандыруға және көркейтуге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 шаршы метр аумақтағы қарды жинау. 40 шақырым көшелерді жинау, 50 дана ағаш отырғызу. 300 шаршы метрлік гүлзарларға бөлу. 250 метр шіліктерді суару және кесу. 80 дана бұтақтарды және ағаштарды арамен кесу.</w:t>
            </w:r>
            <w:r>
              <w:br/>
            </w:r>
            <w:r>
              <w:rPr>
                <w:rFonts w:ascii="Times New Roman"/>
                <w:b w:val="false"/>
                <w:i w:val="false"/>
                <w:color w:val="000000"/>
                <w:sz w:val="20"/>
              </w:rPr>
              <w:t>
500 дана ағаштарды әктеу. 3 ескерткішті жөндеу- (сылау , бояу, әктеу). 6 шақырым көл жағалауын. тазалау. 40 шақырым жол бойын, көшенің шөбін шабу.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Жолдарды ағымдағы жөндеуге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 шаршы метр жолды жөндеу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Мұз қалашықтарын салуда қосалқы жұмыстарды орындау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Мұз кірпіштерінен мұз қалашықтарын салу - 2000 дана, 20х30х40 сантиметр көлемінде . 11 дана мұз мүсіндерді жасау үшін қорабын және оларды қармен тығыздау.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Атаулы әлеуметтік көмек және 18 жасқа дейінгі балалары бар отбасыларға мемлекеттік жәрдемақы тағайындау кезінде қажетті құжаттарды жинау және жұмыспен қамту мәселесі бойынша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Атаулы</w:t>
            </w:r>
            <w:r>
              <w:br/>
            </w:r>
            <w:r>
              <w:rPr>
                <w:rFonts w:ascii="Times New Roman"/>
                <w:b w:val="false"/>
                <w:i w:val="false"/>
                <w:color w:val="000000"/>
                <w:sz w:val="20"/>
              </w:rPr>
              <w:t>
әлеуметтік көмекті алушылардан істі қалыптастыру және</w:t>
            </w:r>
            <w:r>
              <w:br/>
            </w:r>
            <w:r>
              <w:rPr>
                <w:rFonts w:ascii="Times New Roman"/>
                <w:b w:val="false"/>
                <w:i w:val="false"/>
                <w:color w:val="000000"/>
                <w:sz w:val="20"/>
              </w:rPr>
              <w:t>
18 жасқа дейінгі балалары бар отбасыларға істі қалыптастыру-550 іс.</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5.Үй шаруашылығын тіркеуге және шаруашылық кітаптарын электрондық түрде құрастыруға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1055 ауланы аралау, 68 шаруашылық кітап бойынша мәліметтерді енгізу.</w:t>
            </w:r>
            <w:r>
              <w:br/>
            </w:r>
            <w:r>
              <w:rPr>
                <w:rFonts w:ascii="Times New Roman"/>
                <w:b w:val="false"/>
                <w:i w:val="false"/>
                <w:color w:val="000000"/>
                <w:sz w:val="20"/>
              </w:rPr>
              <w:t>
 </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6.Зираттарды, қоқыс жинайтын жерлерді жабдықтауға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 шаршы метр зиратты, 2000 шаршы метр қоқыс үйетін жерлерді көркейту.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Ауылдық округінің әкім ғимаратын жөндеу және қысқа дайындалу бойынша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шаршы метр әктеу. 200 шаршы метр түс қағаз жапсыру. 21 дана әйнектерді тығындау және сырлау.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8.Тасқын кезеңінде</w:t>
            </w:r>
            <w:r>
              <w:br/>
            </w:r>
            <w:r>
              <w:rPr>
                <w:rFonts w:ascii="Times New Roman"/>
                <w:b w:val="false"/>
                <w:i w:val="false"/>
                <w:color w:val="000000"/>
                <w:sz w:val="20"/>
              </w:rPr>
              <w:t>
көрсетілетін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ішіндегі 16 дана тасқын су өткізілетін құбырларды тазалау.</w:t>
            </w:r>
            <w:r>
              <w:br/>
            </w:r>
            <w:r>
              <w:rPr>
                <w:rFonts w:ascii="Times New Roman"/>
                <w:b w:val="false"/>
                <w:i w:val="false"/>
                <w:color w:val="000000"/>
                <w:sz w:val="20"/>
              </w:rPr>
              <w:t>
30 дана ор қазу.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мемлекеттік мекемесі</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1.Аумақтарды көгалдандыруға және көркейтуге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 аумақтағы қарды жинау. 4 шақырым көшелерді жинау. 6 шақырым көшенің жиектерін шабу. 15 дана ағаш отырғызу. 110 шаршы метрлік</w:t>
            </w:r>
            <w:r>
              <w:br/>
            </w:r>
            <w:r>
              <w:rPr>
                <w:rFonts w:ascii="Times New Roman"/>
                <w:b w:val="false"/>
                <w:i w:val="false"/>
                <w:color w:val="000000"/>
                <w:sz w:val="20"/>
              </w:rPr>
              <w:t xml:space="preserve">
жерді гүлзарларға бөлу, суару. 4 ескерткішті </w:t>
            </w:r>
            <w:r>
              <w:br/>
            </w:r>
            <w:r>
              <w:rPr>
                <w:rFonts w:ascii="Times New Roman"/>
                <w:b w:val="false"/>
                <w:i w:val="false"/>
                <w:color w:val="000000"/>
                <w:sz w:val="20"/>
              </w:rPr>
              <w:t>
жөндеу- (сылақ, бояу, әктеу). 150 метр шіліктерді кесу, 25 дана бұтақтарды және ағаштарды арамен кесу.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Жолдарды ағымдағы жөндеуге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 шаршы метр жолды жөндеу.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Селолық округ әкім ғимаратын жылыту үшін отын дайындау бойынша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метр куб</w:t>
            </w:r>
            <w:r>
              <w:br/>
            </w:r>
            <w:r>
              <w:rPr>
                <w:rFonts w:ascii="Times New Roman"/>
                <w:b w:val="false"/>
                <w:i w:val="false"/>
                <w:color w:val="000000"/>
                <w:sz w:val="20"/>
              </w:rPr>
              <w:t>
отынды аралау, ұсақтау және қоймаға енгізу.</w:t>
            </w:r>
            <w:r>
              <w:br/>
            </w:r>
            <w:r>
              <w:rPr>
                <w:rFonts w:ascii="Times New Roman"/>
                <w:b w:val="false"/>
                <w:i w:val="false"/>
                <w:color w:val="000000"/>
                <w:sz w:val="20"/>
              </w:rPr>
              <w:t>
 </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Үй шаруашылығын тіркеуге және шаруашылық кітаптарын электрондық түрде құрастыруға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 ауланы</w:t>
            </w:r>
            <w:r>
              <w:br/>
            </w:r>
            <w:r>
              <w:rPr>
                <w:rFonts w:ascii="Times New Roman"/>
                <w:b w:val="false"/>
                <w:i w:val="false"/>
                <w:color w:val="000000"/>
                <w:sz w:val="20"/>
              </w:rPr>
              <w:t>
аралау, 17 шаруашылық кітабына деректерді енгізу.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Зираттарды, қоқыс жинайтын жерлерді жабдықтауға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 шаршы метр зират, 3000 шаршы метр қоқыс жинайтын жерлерді көркейту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ауылдық округі әкімінің аппараты" мемлекеттік мекемесі</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1.Аумақтарды көгалдандыруға және көркейтуге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900 шаршы метр аумақтағы қарды жинау. 4 шақырым көшелерді қоқыстарды жинау. 4 шақырым - иесіз қалған үйлердің арамшөптерін жұлу. Ұлы Отан соғысына қатысушыларға арналған 4 ескерткішті </w:t>
            </w:r>
            <w:r>
              <w:br/>
            </w:r>
            <w:r>
              <w:rPr>
                <w:rFonts w:ascii="Times New Roman"/>
                <w:b w:val="false"/>
                <w:i w:val="false"/>
                <w:color w:val="000000"/>
                <w:sz w:val="20"/>
              </w:rPr>
              <w:t>
жөндеу- (сылақ, бояу, әктеу). 100 дана бағаналарды әктеу. 50 шаршы метрлік гүлзарлар бөлу. 120 метр шіліктерді суару және кесу. 30 дана бұтақтарды және ағаштарды арамен кесу.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2.Жолдарды ағымдағы жөндеуге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шаршы метр жолды жөндеу.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3.Үй шаруашылығын тіркеуге және шаруашылық кітаптарын электрондық түрде құрастыруға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 ауланы аралау, 24 шаруашылық кітабына енгізілді.</w:t>
            </w:r>
            <w:r>
              <w:br/>
            </w:r>
            <w:r>
              <w:rPr>
                <w:rFonts w:ascii="Times New Roman"/>
                <w:b w:val="false"/>
                <w:i w:val="false"/>
                <w:color w:val="000000"/>
                <w:sz w:val="20"/>
              </w:rPr>
              <w:t>
 </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Зираттарды, қоқыс жинайтын жерлерді жабдықтауға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шаршы метр зиратты,1000 шаршы метр қоқыс үйетін жерлерді көркейту.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"Қайранкөл ауылдық округі әкімінің аппараты" мемлекеттік мекемесі</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1.Аумақтарды көгалдандыруға және көркейтуге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шақырым</w:t>
            </w:r>
            <w:r>
              <w:br/>
            </w:r>
            <w:r>
              <w:rPr>
                <w:rFonts w:ascii="Times New Roman"/>
                <w:b w:val="false"/>
                <w:i w:val="false"/>
                <w:color w:val="000000"/>
                <w:sz w:val="20"/>
              </w:rPr>
              <w:t>
көшелерді жинау. 35 дана ағаш отырғызу. 180 шаршы метрлік гүлзарлар бөлу. 140 метр шіліктерді</w:t>
            </w:r>
            <w:r>
              <w:br/>
            </w:r>
            <w:r>
              <w:rPr>
                <w:rFonts w:ascii="Times New Roman"/>
                <w:b w:val="false"/>
                <w:i w:val="false"/>
                <w:color w:val="000000"/>
                <w:sz w:val="20"/>
              </w:rPr>
              <w:t>
суару және кесу. 40 дана бұтақтарды және ағаштарды арамен кесу.</w:t>
            </w:r>
            <w:r>
              <w:br/>
            </w:r>
            <w:r>
              <w:rPr>
                <w:rFonts w:ascii="Times New Roman"/>
                <w:b w:val="false"/>
                <w:i w:val="false"/>
                <w:color w:val="000000"/>
                <w:sz w:val="20"/>
              </w:rPr>
              <w:t>
3 ескерткішті</w:t>
            </w:r>
            <w:r>
              <w:br/>
            </w:r>
            <w:r>
              <w:rPr>
                <w:rFonts w:ascii="Times New Roman"/>
                <w:b w:val="false"/>
                <w:i w:val="false"/>
                <w:color w:val="000000"/>
                <w:sz w:val="20"/>
              </w:rPr>
              <w:t>
жөндеу- (сылақ, бояу, әктеу).</w:t>
            </w:r>
            <w:r>
              <w:br/>
            </w:r>
            <w:r>
              <w:rPr>
                <w:rFonts w:ascii="Times New Roman"/>
                <w:b w:val="false"/>
                <w:i w:val="false"/>
                <w:color w:val="000000"/>
                <w:sz w:val="20"/>
              </w:rPr>
              <w:t>
5 шақырым шөптерді шабу.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Ауылдық округі әкім аппаратының ғимаратын жылыту үшін отын дайындауға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текше метрлік отын дайындау, үю, тасу, жару.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Зираттарды, қоқыс жинайтын жерлерді құруға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шаршы метр зиратты,1000 шаршы метр қоқыс үйетін жерлерді көркейту.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4.Үй шаруашылығын тіркеуге және шаруашылық кітаптарын электрондық түрде құрастыруға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ауланы аралау, 33 шаруашылық кітабына енгізілді.</w:t>
            </w:r>
            <w:r>
              <w:br/>
            </w:r>
            <w:r>
              <w:rPr>
                <w:rFonts w:ascii="Times New Roman"/>
                <w:b w:val="false"/>
                <w:i w:val="false"/>
                <w:color w:val="000000"/>
                <w:sz w:val="20"/>
              </w:rPr>
              <w:t>
 </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Атаулы әлеуметтік көмек және 18 жасқа дейінгі балалары бар отбасыларға мемлекеттік жәрдемақы тағайындау кезінде қажетті құжаттарды жинау және жұмыспен қамту мәселесі бойынша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Атаулы</w:t>
            </w:r>
            <w:r>
              <w:br/>
            </w:r>
            <w:r>
              <w:rPr>
                <w:rFonts w:ascii="Times New Roman"/>
                <w:b w:val="false"/>
                <w:i w:val="false"/>
                <w:color w:val="000000"/>
                <w:sz w:val="20"/>
              </w:rPr>
              <w:t>
әлеуметтік көмекті алушылардан істі қалыптастыру-100 іс.</w:t>
            </w:r>
            <w:r>
              <w:br/>
            </w:r>
            <w:r>
              <w:rPr>
                <w:rFonts w:ascii="Times New Roman"/>
                <w:b w:val="false"/>
                <w:i w:val="false"/>
                <w:color w:val="000000"/>
                <w:sz w:val="20"/>
              </w:rPr>
              <w:t>
18 жасқа дейінгі балалары бар отбасыларға – 105 іс.</w:t>
            </w:r>
            <w:r>
              <w:br/>
            </w:r>
            <w:r>
              <w:rPr>
                <w:rFonts w:ascii="Times New Roman"/>
                <w:b w:val="false"/>
                <w:i w:val="false"/>
                <w:color w:val="000000"/>
                <w:sz w:val="20"/>
              </w:rPr>
              <w:t>
 </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"Кладбинка ауылдық округі әкімінің аппараты" мемлекеттік мекемесі</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1.Аумақтарды көгалдандыруға және көркейтуге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 шаршы метр аумақтағы қарды жинау. 8 шақырым</w:t>
            </w:r>
            <w:r>
              <w:br/>
            </w:r>
            <w:r>
              <w:rPr>
                <w:rFonts w:ascii="Times New Roman"/>
                <w:b w:val="false"/>
                <w:i w:val="false"/>
                <w:color w:val="000000"/>
                <w:sz w:val="20"/>
              </w:rPr>
              <w:t>
көшелерді қоқыстарды жинау.</w:t>
            </w:r>
            <w:r>
              <w:br/>
            </w:r>
            <w:r>
              <w:rPr>
                <w:rFonts w:ascii="Times New Roman"/>
                <w:b w:val="false"/>
                <w:i w:val="false"/>
                <w:color w:val="000000"/>
                <w:sz w:val="20"/>
              </w:rPr>
              <w:t>
70 дана ағаш</w:t>
            </w:r>
            <w:r>
              <w:br/>
            </w:r>
            <w:r>
              <w:rPr>
                <w:rFonts w:ascii="Times New Roman"/>
                <w:b w:val="false"/>
                <w:i w:val="false"/>
                <w:color w:val="000000"/>
                <w:sz w:val="20"/>
              </w:rPr>
              <w:t>
отырғызу. 150 шаршы метрлік гүлзарлар бөлу. 110 метр шіліктерді суару және кесу. 7 дана ескерткішті жөндеу- (сылақ, бояу, әктеу). 4000 шаршы метр- иесіз қалған үйлердің арам шөптерін жұлу. 60 дана, 200 албарларды әктеу. 2000 шаршы метр иесіз қалған аумақтың қоқыстарын жинау.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Ауылдық округі әкім аппаратының ғимаратын жылыту үшін отын дайындауға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текше метрлік отын дайындау, үю, тасу, жару.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3.Үй шаруашылығын тіркеуге және шаруашылық кітаптарын электрондық түрде құрастыруға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 ауланы</w:t>
            </w:r>
            <w:r>
              <w:br/>
            </w:r>
            <w:r>
              <w:rPr>
                <w:rFonts w:ascii="Times New Roman"/>
                <w:b w:val="false"/>
                <w:i w:val="false"/>
                <w:color w:val="000000"/>
                <w:sz w:val="20"/>
              </w:rPr>
              <w:t>
аралау. 35 шаруашылық</w:t>
            </w:r>
            <w:r>
              <w:br/>
            </w:r>
            <w:r>
              <w:rPr>
                <w:rFonts w:ascii="Times New Roman"/>
                <w:b w:val="false"/>
                <w:i w:val="false"/>
                <w:color w:val="000000"/>
                <w:sz w:val="20"/>
              </w:rPr>
              <w:t>
бойынша кітапқа енгізілді.</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Зираттарды, қоқыс жинайтын жерлерді құруға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 шаршы метр зиратты, 2000 шаршы метр қоқыс үйетін жерлерді көркейту.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Ауылдық округі әкім аппаратының ғимаратын жөндеу және қысқа дайындалу бойынша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шаршы метр әктеу. 20 дана әйнектерді тығындау және сырлау.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"Майбалық ауылдық округі әкімінің аппараты" мемлекеттік мекемесі</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1.Аумақтарды көгалдандыруға және көркейтуге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 шаршы метр аумақтағы</w:t>
            </w:r>
            <w:r>
              <w:br/>
            </w:r>
            <w:r>
              <w:rPr>
                <w:rFonts w:ascii="Times New Roman"/>
                <w:b w:val="false"/>
                <w:i w:val="false"/>
                <w:color w:val="000000"/>
                <w:sz w:val="20"/>
              </w:rPr>
              <w:t>
қарды жинау.</w:t>
            </w:r>
            <w:r>
              <w:br/>
            </w:r>
            <w:r>
              <w:rPr>
                <w:rFonts w:ascii="Times New Roman"/>
                <w:b w:val="false"/>
                <w:i w:val="false"/>
                <w:color w:val="000000"/>
                <w:sz w:val="20"/>
              </w:rPr>
              <w:t>
6 шақырым</w:t>
            </w:r>
            <w:r>
              <w:br/>
            </w:r>
            <w:r>
              <w:rPr>
                <w:rFonts w:ascii="Times New Roman"/>
                <w:b w:val="false"/>
                <w:i w:val="false"/>
                <w:color w:val="000000"/>
                <w:sz w:val="20"/>
              </w:rPr>
              <w:t>
көшелерді жинау. 1200 шаршы метр иесіз қалған аумақтардын шөбін шабу. 2 шақырым көлдің маңындағы аумақтағы жинау. 500 дана ағаш отырғызу. 800 метр бұталарды кесу. 50 дана бұтақтарды және ағаштарды арамен кесу.</w:t>
            </w:r>
            <w:r>
              <w:br/>
            </w:r>
            <w:r>
              <w:rPr>
                <w:rFonts w:ascii="Times New Roman"/>
                <w:b w:val="false"/>
                <w:i w:val="false"/>
                <w:color w:val="000000"/>
                <w:sz w:val="20"/>
              </w:rPr>
              <w:t>
1 дана</w:t>
            </w:r>
            <w:r>
              <w:br/>
            </w:r>
            <w:r>
              <w:rPr>
                <w:rFonts w:ascii="Times New Roman"/>
                <w:b w:val="false"/>
                <w:i w:val="false"/>
                <w:color w:val="000000"/>
                <w:sz w:val="20"/>
              </w:rPr>
              <w:t>
ескерткішті және 4 ескерткішті</w:t>
            </w:r>
            <w:r>
              <w:br/>
            </w:r>
            <w:r>
              <w:rPr>
                <w:rFonts w:ascii="Times New Roman"/>
                <w:b w:val="false"/>
                <w:i w:val="false"/>
                <w:color w:val="000000"/>
                <w:sz w:val="20"/>
              </w:rPr>
              <w:t>
жөндеу- (сылақ, әктеу, сырлау).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Елді мекендегі жолдарды ағымдағы жөндеуге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шақырым</w:t>
            </w:r>
            <w:r>
              <w:br/>
            </w:r>
            <w:r>
              <w:rPr>
                <w:rFonts w:ascii="Times New Roman"/>
                <w:b w:val="false"/>
                <w:i w:val="false"/>
                <w:color w:val="000000"/>
                <w:sz w:val="20"/>
              </w:rPr>
              <w:t>
жолды жөндеу.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Үй шаруашылығын тіркеуге және шаруашылық кітаптарын электрондық түрде құрастыруға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 ауланы</w:t>
            </w:r>
            <w:r>
              <w:br/>
            </w:r>
            <w:r>
              <w:rPr>
                <w:rFonts w:ascii="Times New Roman"/>
                <w:b w:val="false"/>
                <w:i w:val="false"/>
                <w:color w:val="000000"/>
                <w:sz w:val="20"/>
              </w:rPr>
              <w:t>
аралау. 21 шаруашылық кітабы бойынша деректерді енгізу.</w:t>
            </w:r>
            <w:r>
              <w:br/>
            </w:r>
            <w:r>
              <w:rPr>
                <w:rFonts w:ascii="Times New Roman"/>
                <w:b w:val="false"/>
                <w:i w:val="false"/>
                <w:color w:val="000000"/>
                <w:sz w:val="20"/>
              </w:rPr>
              <w:t>
 </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Тасқын кезеңінде көрсетілетін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ішіндегі тасқын су</w:t>
            </w:r>
            <w:r>
              <w:br/>
            </w:r>
            <w:r>
              <w:rPr>
                <w:rFonts w:ascii="Times New Roman"/>
                <w:b w:val="false"/>
                <w:i w:val="false"/>
                <w:color w:val="000000"/>
                <w:sz w:val="20"/>
              </w:rPr>
              <w:t>
өткізілетін құбырларды тазалау 8 дана.</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5.Қоқыс жинайтын жерлерді құруға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4-1500 шаршы метр қоқыс жинайтын жерлер.</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Атаулы әлеуметтік көмек және 18 жасқа дейінгі балалары бар отбасыларға мемлекеттік жәрдемақы тағайындау кезінде қажетті құжаттарды жинау және жұмыспен қамту мәселесі бойынша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балалары бар отбасыларға – 30 іс.</w:t>
            </w:r>
            <w:r>
              <w:br/>
            </w:r>
            <w:r>
              <w:rPr>
                <w:rFonts w:ascii="Times New Roman"/>
                <w:b w:val="false"/>
                <w:i w:val="false"/>
                <w:color w:val="000000"/>
                <w:sz w:val="20"/>
              </w:rPr>
              <w:t>
 </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"Мирный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1.Аумақтарды көгалдандыруға және көркейтуге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Аумақтағы қарды жинау, 1880 шаршы метр қоғамдық құдықтармен колонкалар. 7 шақырым</w:t>
            </w:r>
            <w:r>
              <w:br/>
            </w:r>
            <w:r>
              <w:rPr>
                <w:rFonts w:ascii="Times New Roman"/>
                <w:b w:val="false"/>
                <w:i w:val="false"/>
                <w:color w:val="000000"/>
                <w:sz w:val="20"/>
              </w:rPr>
              <w:t>
көшелерді жинау. 60 дана ағаш отырғызу. 150 шаршы метрлік гүлзарлар бөлу. 140 метр шіліктерді суару және кесу. 50 дана бұтақтарды және ағаштарды арамен кесу.7800 шаршы метр жолдағы шөптерді шабу. 5 ескерткішті</w:t>
            </w:r>
            <w:r>
              <w:br/>
            </w:r>
            <w:r>
              <w:rPr>
                <w:rFonts w:ascii="Times New Roman"/>
                <w:b w:val="false"/>
                <w:i w:val="false"/>
                <w:color w:val="000000"/>
                <w:sz w:val="20"/>
              </w:rPr>
              <w:t>
сылау, әктеу, сырлау,</w:t>
            </w:r>
            <w:r>
              <w:br/>
            </w:r>
            <w:r>
              <w:rPr>
                <w:rFonts w:ascii="Times New Roman"/>
                <w:b w:val="false"/>
                <w:i w:val="false"/>
                <w:color w:val="000000"/>
                <w:sz w:val="20"/>
              </w:rPr>
              <w:t>
жөндеу (сылау, әктеу, сырлау)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Елді мекендегі жолдарды ағымдағы жөндеу-ге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шақырым</w:t>
            </w:r>
            <w:r>
              <w:br/>
            </w:r>
            <w:r>
              <w:rPr>
                <w:rFonts w:ascii="Times New Roman"/>
                <w:b w:val="false"/>
                <w:i w:val="false"/>
                <w:color w:val="000000"/>
                <w:sz w:val="20"/>
              </w:rPr>
              <w:t>
жолды жөндеу.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Ауылдық округі әкім аппаратының ғимаратын жылыту үшін отын дайындауға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текше метрлік отын дайындау, үю, тасу, жару.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4.Үй шаруашылығын тіркеуге және шаруашылық кітаптарын электрондық түрде құрастыруға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ауланы аралау, 33 шаруашылық кітабына деректерді енгізу.</w:t>
            </w:r>
            <w:r>
              <w:br/>
            </w:r>
            <w:r>
              <w:rPr>
                <w:rFonts w:ascii="Times New Roman"/>
                <w:b w:val="false"/>
                <w:i w:val="false"/>
                <w:color w:val="000000"/>
                <w:sz w:val="20"/>
              </w:rPr>
              <w:t>
 </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Қоқыс жинайтын жерлерді құруға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 шаршы метр қоқыс үйетін</w:t>
            </w:r>
            <w:r>
              <w:br/>
            </w:r>
            <w:r>
              <w:rPr>
                <w:rFonts w:ascii="Times New Roman"/>
                <w:b w:val="false"/>
                <w:i w:val="false"/>
                <w:color w:val="000000"/>
                <w:sz w:val="20"/>
              </w:rPr>
              <w:t>
жерлерді көркейту.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Ауылдық округі әкім аппаратының ғимаратын жөндеу және қысқа дайындалу бойынша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шаршы метр әктеу.100 шаршы метр албарларды жөндеу.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"Озерный ауылдық округі әкімінің аппараты" мемлекеттік мекемесі</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1.Аумақтарды көгалдандыруға және көркейтуге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44000 шаршы метр аумақтағы қарды жинау. 7 шақырым көшелерді жинау. 25000 шаршы метр жолдың жағалауындағы арамшөптерді шабу. 30 дана ағаш отырғызу. 65 шаршы метрлік гүлзарларға бөлу. 41 дана</w:t>
            </w:r>
            <w:r>
              <w:br/>
            </w:r>
            <w:r>
              <w:rPr>
                <w:rFonts w:ascii="Times New Roman"/>
                <w:b w:val="false"/>
                <w:i w:val="false"/>
                <w:color w:val="000000"/>
                <w:sz w:val="20"/>
              </w:rPr>
              <w:t>
бұтақтарды және ағаштарды арамен кесу. 30 дана бағаналарды әктеу, 2 дана ескерткішті жөндеу- сылақ, бояу.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Ауылдық округі әкім аппаратының ғимаратын жылыту үшін отын дайындауға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текше метрлік отын дайындау, үю, тасу, жару.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3.Үй шаруашылығын тіркеуге және шаруашылық кітаптарын электрондық түрде құрастыруға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249 ауланы </w:t>
            </w:r>
            <w:r>
              <w:br/>
            </w:r>
            <w:r>
              <w:rPr>
                <w:rFonts w:ascii="Times New Roman"/>
                <w:b w:val="false"/>
                <w:i w:val="false"/>
                <w:color w:val="000000"/>
                <w:sz w:val="20"/>
              </w:rPr>
              <w:t>
аралау, 14 шаруашылық кітабына деректерді енгізу.</w:t>
            </w:r>
            <w:r>
              <w:br/>
            </w:r>
            <w:r>
              <w:rPr>
                <w:rFonts w:ascii="Times New Roman"/>
                <w:b w:val="false"/>
                <w:i w:val="false"/>
                <w:color w:val="000000"/>
                <w:sz w:val="20"/>
              </w:rPr>
              <w:t>
 </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Қоқыс жинайтын жерлерді көгалдандыруға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 шаршы метр қоқыс үйетін жерлерді көркейту.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Ауылдық округі әкім аппаратының ғимаратын жөндеу және қысқа дайындалу бойынша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шаршы метр әктеу, 300 шаршы метр түс қағаз жапсыру, 6 дана терезелерді, 8 дана есіктерді тығындау және сырлау.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 ауылдық округі әкімінің аппараты" мемлекеттік мекемесі</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1.Аумақтарды көгалдандыруға және көркейтуге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 аумақтағы қарды жинау.</w:t>
            </w:r>
            <w:r>
              <w:br/>
            </w:r>
            <w:r>
              <w:rPr>
                <w:rFonts w:ascii="Times New Roman"/>
                <w:b w:val="false"/>
                <w:i w:val="false"/>
                <w:color w:val="000000"/>
                <w:sz w:val="20"/>
              </w:rPr>
              <w:t>
8 шақырым</w:t>
            </w:r>
            <w:r>
              <w:br/>
            </w:r>
            <w:r>
              <w:rPr>
                <w:rFonts w:ascii="Times New Roman"/>
                <w:b w:val="false"/>
                <w:i w:val="false"/>
                <w:color w:val="000000"/>
                <w:sz w:val="20"/>
              </w:rPr>
              <w:t xml:space="preserve">
көшелерді жинау, 1200 метр көше жолдарын шөбін шабу. 300 шаршы метр иесіз қалған аумақтарды жинау. 30 дана ағаш отырғызу. 150 шаршы метрлік гүлзарлар бөлу, 100 метр шіліктерді суару және кесу, 29 дана бұтақтарды және ағаштарды арамен кесу, Буденное ауылының жанындағы трассадан 8 метр </w:t>
            </w:r>
            <w:r>
              <w:br/>
            </w:r>
            <w:r>
              <w:rPr>
                <w:rFonts w:ascii="Times New Roman"/>
                <w:b w:val="false"/>
                <w:i w:val="false"/>
                <w:color w:val="000000"/>
                <w:sz w:val="20"/>
              </w:rPr>
              <w:t>
қашықтықта шіліктерді кесу. 4 дана</w:t>
            </w:r>
            <w:r>
              <w:br/>
            </w:r>
            <w:r>
              <w:rPr>
                <w:rFonts w:ascii="Times New Roman"/>
                <w:b w:val="false"/>
                <w:i w:val="false"/>
                <w:color w:val="000000"/>
                <w:sz w:val="20"/>
              </w:rPr>
              <w:t>
ескерткішті жөндеу- (сылау, бояу).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Жолдарды ағымдағы жөндеуге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шаршы метр жолды жөндеу.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Ауылдық округі әкім аппаратының ғимаратын жылыту үшін отын дайындауға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текше метрлік отын дайындау, үю, тасу, жару.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4.Үй шаруашылығын тіркеуге және шаруашылық кітаптарын электрондық түрде құрастыруға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ауланы аралау, 22 шаруашылық кітаптарына деректерді енгізу.</w:t>
            </w:r>
            <w:r>
              <w:br/>
            </w:r>
            <w:r>
              <w:rPr>
                <w:rFonts w:ascii="Times New Roman"/>
                <w:b w:val="false"/>
                <w:i w:val="false"/>
                <w:color w:val="000000"/>
                <w:sz w:val="20"/>
              </w:rPr>
              <w:t>
 </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Зираттарды, қоқыс жинайтын жерлерді жабдықтауға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 шаршы метр зиратты, 1000 шаршы метр қоқыс жинайтын жерлер.</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Ауылдық округі әкім аппаратының ғимаратын жөндеу және қысқа дайындалу бойынша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шаршы метр әктеу, 20 дана әйнектерді тығындау және сырлау.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ауылдық округі әкімінің аппараты" мемлекеттік мекемесі</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1.Аумақтарды көгалдандыруға және көркейтуге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11700 шаршы метр аумақтағы</w:t>
            </w:r>
            <w:r>
              <w:br/>
            </w:r>
            <w:r>
              <w:rPr>
                <w:rFonts w:ascii="Times New Roman"/>
                <w:b w:val="false"/>
                <w:i w:val="false"/>
                <w:color w:val="000000"/>
                <w:sz w:val="20"/>
              </w:rPr>
              <w:t>
қарды жинау, 3000 шаршы метр хоккейный кордты,</w:t>
            </w:r>
            <w:r>
              <w:br/>
            </w:r>
            <w:r>
              <w:rPr>
                <w:rFonts w:ascii="Times New Roman"/>
                <w:b w:val="false"/>
                <w:i w:val="false"/>
                <w:color w:val="000000"/>
                <w:sz w:val="20"/>
              </w:rPr>
              <w:t>
көшелерді жинау және 58 шақырым.</w:t>
            </w:r>
            <w:r>
              <w:br/>
            </w:r>
            <w:r>
              <w:rPr>
                <w:rFonts w:ascii="Times New Roman"/>
                <w:b w:val="false"/>
                <w:i w:val="false"/>
                <w:color w:val="000000"/>
                <w:sz w:val="20"/>
              </w:rPr>
              <w:t>
Жеңіс алаңын жинау, 55 дана ағаш отырғызу, 510 шаршы метрлік гүлзарларды бөлу, 650 метр шіліктерді суару және кесу, 120 дана бұтақтарды және ағаштарды арамен кесу. 40 шақырым Жеңіс алаңын және жолдың жиегінің шөптерін шабу. 3 Ұлы Отан соғысына қатысушыларды ескерткішті жөндеу – (сылақ, бояу және әктеу) 2 көмкерме жол жиектерін әктеу және 210 ағаштың астын әктеу дана жас ағаштарды әктеу.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2.Железное ауылының аумақтарды көгалдандыруға және көркейтуге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шақырым</w:t>
            </w:r>
            <w:r>
              <w:br/>
            </w:r>
            <w:r>
              <w:rPr>
                <w:rFonts w:ascii="Times New Roman"/>
                <w:b w:val="false"/>
                <w:i w:val="false"/>
                <w:color w:val="000000"/>
                <w:sz w:val="20"/>
              </w:rPr>
              <w:t>
көшелерді жинау, 15 дана ағаш отырғызу. 120 шаршы метрлік гүлзарлар бөлу, 150 метр шіліктерді суару және кесу, 30 ағаш бұталарын арамен кесу.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3.Су тасқыны кезеңінде көрсетілетін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құбырларды тазалау, дренаждық шұңқырларды 30-40 шақырым, 30 аула –</w:t>
            </w:r>
            <w:r>
              <w:br/>
            </w:r>
            <w:r>
              <w:rPr>
                <w:rFonts w:ascii="Times New Roman"/>
                <w:b w:val="false"/>
                <w:i w:val="false"/>
                <w:color w:val="000000"/>
                <w:sz w:val="20"/>
              </w:rPr>
              <w:t>
(мүгедектермен жалғызбасты қарттар, Ұлы Отан соғысына қатысушылардың) аумақтық</w:t>
            </w:r>
            <w:r>
              <w:br/>
            </w:r>
            <w:r>
              <w:rPr>
                <w:rFonts w:ascii="Times New Roman"/>
                <w:b w:val="false"/>
                <w:i w:val="false"/>
                <w:color w:val="000000"/>
                <w:sz w:val="20"/>
              </w:rPr>
              <w:t>
аулаларын жинау.</w:t>
            </w:r>
            <w:r>
              <w:br/>
            </w:r>
            <w:r>
              <w:rPr>
                <w:rFonts w:ascii="Times New Roman"/>
                <w:b w:val="false"/>
                <w:i w:val="false"/>
                <w:color w:val="000000"/>
                <w:sz w:val="20"/>
              </w:rPr>
              <w:t>
 </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Жолдарды жөндеу үстінде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шаршы метр жолды жөндеу.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Мұз қалашықтарын жасауда қосалқы жұмыстарды орындау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Мұз кірпіштерінен мұз қалашықтарын салу 6000 дана, 20х30х40 сантиметр көлемінде. 20 дана мұз</w:t>
            </w:r>
            <w:r>
              <w:br/>
            </w:r>
            <w:r>
              <w:rPr>
                <w:rFonts w:ascii="Times New Roman"/>
                <w:b w:val="false"/>
                <w:i w:val="false"/>
                <w:color w:val="000000"/>
                <w:sz w:val="20"/>
              </w:rPr>
              <w:t>
мүсіндерін жасау үшін қорабын орнату және оларды қармен тығындау.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Атаулы әлеуметтік көмек және 18 жасқа дейінгі балалары бар отбасыларға мемлекеттік жәрдемақы тағайындау кезінде қажетті құжаттарды жинау және жұмыспен қамту мәселесі бойынша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Атаулы</w:t>
            </w:r>
            <w:r>
              <w:br/>
            </w:r>
            <w:r>
              <w:rPr>
                <w:rFonts w:ascii="Times New Roman"/>
                <w:b w:val="false"/>
                <w:i w:val="false"/>
                <w:color w:val="000000"/>
                <w:sz w:val="20"/>
              </w:rPr>
              <w:t>
әлеуметтік көмекті алушылардан істі қалыптастыру-200 іс.</w:t>
            </w:r>
            <w:r>
              <w:br/>
            </w:r>
            <w:r>
              <w:rPr>
                <w:rFonts w:ascii="Times New Roman"/>
                <w:b w:val="false"/>
                <w:i w:val="false"/>
                <w:color w:val="000000"/>
                <w:sz w:val="20"/>
              </w:rPr>
              <w:t>
18 жасқа дейінгі балалары бар отбасыларға – 460 іс. Еңбек шартын дайындауға көмек, 1200 дана әлеуметтік көмекті дайындау үшін бланктарды басып шығару.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7.Үй шаруашылығын тіркеуге және шаруашылық кітаптарын электрондық түрде құрастыруға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2255 ауланы аралау, 143 шаруашылық кітап бойынша деректерді енгізу.</w:t>
            </w:r>
            <w:r>
              <w:br/>
            </w:r>
            <w:r>
              <w:rPr>
                <w:rFonts w:ascii="Times New Roman"/>
                <w:b w:val="false"/>
                <w:i w:val="false"/>
                <w:color w:val="000000"/>
                <w:sz w:val="20"/>
              </w:rPr>
              <w:t>
 </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Халықтың аз қамтамасыз етілген жіктері </w:t>
            </w:r>
            <w:r>
              <w:br/>
            </w:r>
            <w:r>
              <w:rPr>
                <w:rFonts w:ascii="Times New Roman"/>
                <w:b w:val="false"/>
                <w:i w:val="false"/>
                <w:color w:val="000000"/>
                <w:sz w:val="20"/>
              </w:rPr>
              <w:t>
және жалғыз басты қарттарға, қоныс аударған оралмандарға, селолық окруіг әкім аппаратының ғимараты үшін отын дайындауға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текше метрлік отын дайындау, үю, тасу, жару.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9.Зираттарды, қоқыс жинайтын жерлерді жабдықтауға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 шаршы метрлі зират. 5000 шаршы метр қоқыс үйетін жерлерді көркейту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"Пресноредуть ауылдық округі әкімінің аппараты" мемлекеттік мекемесі</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1.Аумақтарды көгалдандыруға және көркейтуге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шақырым</w:t>
            </w:r>
            <w:r>
              <w:br/>
            </w:r>
            <w:r>
              <w:rPr>
                <w:rFonts w:ascii="Times New Roman"/>
                <w:b w:val="false"/>
                <w:i w:val="false"/>
                <w:color w:val="000000"/>
                <w:sz w:val="20"/>
              </w:rPr>
              <w:t>
көшелерді жинау, 100 дана ағаш отырғызу, 12 шаршы</w:t>
            </w:r>
            <w:r>
              <w:br/>
            </w:r>
            <w:r>
              <w:rPr>
                <w:rFonts w:ascii="Times New Roman"/>
                <w:b w:val="false"/>
                <w:i w:val="false"/>
                <w:color w:val="000000"/>
                <w:sz w:val="20"/>
              </w:rPr>
              <w:t>
метрлік гүлзарлар бөлу, 25 метр</w:t>
            </w:r>
            <w:r>
              <w:br/>
            </w:r>
            <w:r>
              <w:rPr>
                <w:rFonts w:ascii="Times New Roman"/>
                <w:b w:val="false"/>
                <w:i w:val="false"/>
                <w:color w:val="000000"/>
                <w:sz w:val="20"/>
              </w:rPr>
              <w:t>
 шіліктерді кесу, 6 дана ескерткішті жөндеу – (сылақ, бояу және әктеу), балалар ойын алаңын сырлау.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Жолдарды ағымдағы жөндеуге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 шаршы</w:t>
            </w:r>
            <w:r>
              <w:br/>
            </w:r>
            <w:r>
              <w:rPr>
                <w:rFonts w:ascii="Times New Roman"/>
                <w:b w:val="false"/>
                <w:i w:val="false"/>
                <w:color w:val="000000"/>
                <w:sz w:val="20"/>
              </w:rPr>
              <w:t>
метр жолды жөндеу.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Ауылдық округі әкім аппаратының ғимаратын жылыту үшін отын және көмір дайындауға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текше метрлік отын дайындау, үю, тасу, жару.</w:t>
            </w:r>
            <w:r>
              <w:br/>
            </w:r>
            <w:r>
              <w:rPr>
                <w:rFonts w:ascii="Times New Roman"/>
                <w:b w:val="false"/>
                <w:i w:val="false"/>
                <w:color w:val="000000"/>
                <w:sz w:val="20"/>
              </w:rPr>
              <w:t>
26 тонна көмірді қолмен тасу.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Зират, қоқыс жинайтын жерлерді жабдықтауға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шаршы метр қоқыс үйілетін</w:t>
            </w:r>
            <w:r>
              <w:br/>
            </w:r>
            <w:r>
              <w:rPr>
                <w:rFonts w:ascii="Times New Roman"/>
                <w:b w:val="false"/>
                <w:i w:val="false"/>
                <w:color w:val="000000"/>
                <w:sz w:val="20"/>
              </w:rPr>
              <w:t>
жерлерді, 6000 шаршы метр зираттарды көркейту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Ауылдық округ әкім ғимаратын жөндеу және қысқа дайындалу бойынша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411,9 шаршы метр әктеу. 411,9 шаршы метр обой жапсыру. 21 дана әйнектерді тығындау және сырлау.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дық бюджет</w:t>
            </w:r>
            <w:r>
              <w:br/>
            </w:r>
            <w:r>
              <w:rPr>
                <w:rFonts w:ascii="Times New Roman"/>
                <w:b w:val="false"/>
                <w:i w:val="false"/>
                <w:color w:val="000000"/>
                <w:sz w:val="20"/>
              </w:rPr>
              <w:t>
</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"Троицкий ауылдық округі әкімінің аппараты" мемлекеттік мекемесі</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1.Аумақтарды көгалдандыруға және көркейтуге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шақырым</w:t>
            </w:r>
            <w:r>
              <w:br/>
            </w:r>
            <w:r>
              <w:rPr>
                <w:rFonts w:ascii="Times New Roman"/>
                <w:b w:val="false"/>
                <w:i w:val="false"/>
                <w:color w:val="000000"/>
                <w:sz w:val="20"/>
              </w:rPr>
              <w:t>
көшелерді жинау. 35 дана ағаш отырғызу, 60 шаршы метрлік гүлзарлар бөлу, 20 дана бұтақтарды және ағаштарды арамен кесу, 2 ескерткішті жөндеу – 25 шақырым, сылау, бояу және әктеу.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Жолдарды ағымдағы жөндеуге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шаршы метр жолды жөндеу.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Жалғыз тұратын қарттарға жылыту үшін отын дайындауға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текше метрлік отын дайындау.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4.Үй шаруашылығын тіркеуге және шаруашылық кітаптарын электрондық түрде құрастыруға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ауланы аралау, 11 шаруашылық</w:t>
            </w:r>
            <w:r>
              <w:br/>
            </w:r>
            <w:r>
              <w:rPr>
                <w:rFonts w:ascii="Times New Roman"/>
                <w:b w:val="false"/>
                <w:i w:val="false"/>
                <w:color w:val="000000"/>
                <w:sz w:val="20"/>
              </w:rPr>
              <w:t>
кітап бойынша енгізілді.</w:t>
            </w:r>
            <w:r>
              <w:br/>
            </w:r>
            <w:r>
              <w:rPr>
                <w:rFonts w:ascii="Times New Roman"/>
                <w:b w:val="false"/>
                <w:i w:val="false"/>
                <w:color w:val="000000"/>
                <w:sz w:val="20"/>
              </w:rPr>
              <w:t>
 </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Солтүстік Қазақстан облысының әділет Департаменті “Жамбыл ауданының Әділет басқармасы” мемлекеттік мекемесі</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даярлауға көмектесу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істі</w:t>
            </w:r>
            <w:r>
              <w:br/>
            </w:r>
            <w:r>
              <w:rPr>
                <w:rFonts w:ascii="Times New Roman"/>
                <w:b w:val="false"/>
                <w:i w:val="false"/>
                <w:color w:val="000000"/>
                <w:sz w:val="20"/>
              </w:rPr>
              <w:t>
қалыптастыру.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әкімдігінің Солтүстік Қазақстан облысының мәдениет, мұрағаттар және құжаттамалар басқармасы-ның “Жамбыл аудандық мұрағаты” коммуналдық мемлекеттік мекемесі</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даярлауға көмектесу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 істі</w:t>
            </w:r>
            <w:r>
              <w:br/>
            </w:r>
            <w:r>
              <w:rPr>
                <w:rFonts w:ascii="Times New Roman"/>
                <w:b w:val="false"/>
                <w:i w:val="false"/>
                <w:color w:val="000000"/>
                <w:sz w:val="20"/>
              </w:rPr>
              <w:t>
қалыптастыру.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Атаулы</w:t>
            </w:r>
            <w:r>
              <w:br/>
            </w:r>
            <w:r>
              <w:rPr>
                <w:rFonts w:ascii="Times New Roman"/>
                <w:b w:val="false"/>
                <w:i w:val="false"/>
                <w:color w:val="000000"/>
                <w:sz w:val="20"/>
              </w:rPr>
              <w:t>
әлеуметтік көмек және 18 жасқа дейінгі балалары бар отбасыларға мемлекеттік жәрдемақы тағайындау кезінде қажетті құжаттарды жинау және жұмыспен қамту мәселесі бойынша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2400 істі </w:t>
            </w:r>
            <w:r>
              <w:br/>
            </w:r>
            <w:r>
              <w:rPr>
                <w:rFonts w:ascii="Times New Roman"/>
                <w:b w:val="false"/>
                <w:i w:val="false"/>
                <w:color w:val="000000"/>
                <w:sz w:val="20"/>
              </w:rPr>
              <w:t>
қалыптастыру.</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2.Жұмыссыздар-ды есепке алудағы мәліметтерді енгізудегі көмек көрсету</w:t>
            </w: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жұмыссыздарды есепке алудағы картотекалар.</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