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aa3b" w14:textId="3a1a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Мағжан Жұмабаев ауданының 2015-2017 жылдарға арналған бюджеті туралы" Солтүстік Қазақстан облысы Мағжан Жұмабаев ауданы мәслихатының 2014 жылғы 23 желтоқсандағы № 34-4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2015 жылғы 28 сәуірдегі № 38-1 шешімі. Солтүстік Қазақстан облысының Әділет департаментінде 2015 жылғы 6 мамырда N 3243 болып тіркелді. Қолданылу мерзімінің өтуіне байланысты күші жойылды (Солтүстік Қазақстан облысы Мағжан Жұмабаев ауданы мәслихаты аппаратының 2016 жылғы 13 қаңтардағы N 10.2.1-15/7)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Қолданылу мерзімінің өтуіне байланысты күші жойылды (Солтүстік Қазақстан облысы Мағжан Жұмабаев ауданы мәслихаты аппаратының 13.01.2016 N 10.2.1-15/7).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Мағжан Жұмабаев ауданының 2015-2017 жылдарға арналған бюджеті туралы" Солтүстік Қазақстан облысы Мағжан Жұмабаев ауданы мәслихатының 2014 жылғы 23 желтоқсандағы № 34-4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06 қаңтарда № 3043 тіркелген, "Мағжан Жұлдызы" аудандық газетінде 2015 жылғы 16 қаңтарда, "Вести" аудандық газетінде 2015 жылғы 16 қаңтарда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сессиясының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Қазанов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2015 жылғы 28 сәуірдегі № 38-1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2014 жылғы 23 желтоқсандағы № 34-4 шешіміне 1-қосымша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ауданының 2015 жылға арналған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5"/>
        <w:gridCol w:w="1171"/>
        <w:gridCol w:w="1171"/>
        <w:gridCol w:w="5718"/>
        <w:gridCol w:w="3415"/>
      </w:tblGrid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3 422 711,0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3 424 714,5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69 688,1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69 184,1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197 756,2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196 156,2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 салу мақсатында мүлікті бағалауды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үй-жайларын және құрылыстарын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Қорғаныс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8 980,9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тәртіп, қауіпсіздік, құқықтық, сот, қылмыстық-атқару қызметі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2 144 206,6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2 121 476,0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1 880 176,0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оқу-әдістемелік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қарау және халыққа психология-педагогикалық консультативтік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бойынша балалар мен жасөспірімдерге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 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Қамқор тәрбиешілерге берілген баланы (балалар) асырау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414 973,2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2 382,9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376 176,3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қорына тұрғын үйлерді жобалау, салу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дамыту, жайғастыру және (немесе) сатып алу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тұрғын жай салу және (немесе) сатып алу және инженерлік коммуникациялық инфрақұрылымдарды дамыту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38 418,3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дамыту және мәдениет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ұаржы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71 134,0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ветеринарлық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8 145,7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4 500, 0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 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әлемін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Қаржылық активтермен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сатудан түскен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Бюджеттің (профицит) тапшылығы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- 9 215,5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Бюджеттің (профицитті қолдану)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Қарыздардан түскен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қаражаттың қолданыстағы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