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443c" w14:textId="c2f4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азаматтарының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4 қарашадағы № 358 қаулысы. Солтүстік Қазақстан облысының Әділет департаментінде 2015 жылғы 20 қарашада N 3469 болып тіркелді. Күші жойылды – Солтүстік Қазақстан облысы Мағжан Жұмабаев ауданы әкімдігінің 2016 жылғы 4 мамырдағы N 107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Мағжан Жұмабаев ауданы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5 шілдедегі Қылмыстық-атқару кодексінің 18-бабы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Мағжан Жұмабаев ауданы бойынша жұмыс орындарына: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 орындарының жалпы санының үш пайызы мөлшерінде мүгедектер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жұмыс орындарының жалпы санының бір пайызы мөлшерінде пробация қызметінің есебінде тұрған тұлғалар үшін, сонымен бірге қылмыстық-атқару жүйесі мекемесінен босатылған тұлғалар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жұмыс орындарының жалпы санының бір пайызы мөлшерінде интернаттық ұйымдардың кәмелетке толмаған түлектері үшін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Мағжан Жұмабаев ауданы әкімдігінің 2013 жылғы 15 сәуірдегі № 120 "Азаматтардың жекелеген санаттары үшін жұмыс орындарына квота белгілеу туралы" (нормативтік құқықтық актілерді тіркеудің мемлекеттік Тізілімінде 2013 жылғы 15 мамырдағы № 2287 тіркелген, 2013 жылғы 24 мамырдағы аудандық "Мағжан жұлдызы" газетінде, 2013 жылғы 24 мамырдағы аудандық "Вести"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Мағжан Жұмабаев ауданы әкімінің орынбасары Г.Ш.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