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310fd" w14:textId="69310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Мағжан Жұмабаев ауданының аумағында 2016 жылғы қаңтар - наурыз аралығында Қазақстан Республикасының ер азаматтарын тіркеуді және медициналық куәландыруды ұйымдастыру және қамтамасыз 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Мағжан Жұмабаев аудандық әкімінің 2015 жылғы 23 қарашадағы № 26 шешімі. Солтүстік Қазақстан облысының Әділет департаментінде 2015 жылғы 4 желтоқсанда N 3493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"Әскери қызмет және әскери қызметшілердің мәртебесі туралы" Қазақстан Республикасының 2012 жылғы 16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2012 жылғы 27 маусымдағы № 859 "Әскери міндеттілер мен әскерге шақырылушыларды әскери есепке алуды жүргізу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Мағжан Жұмабаев ауданының әкімі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"Солтүстік Қазақстан облысы Мағжан Жұмабаев атындағы ауданының Қорғаныс істері жөніндегі бөлімі" республикалық мемлекеттік мекемесінің (келісім бойынша) шақырту учаскесіне 2016 жылғы қаңтар - наурыз аралығында тіркеу жылы он жеті жасқа толатын Қазақстан Республикасының ер азаматтарын тіркеуді, медициналық куәландыруды ұйымдастырсын және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 Солтүстік Қазақстан облысы Мағжан Жұмабаев ауданы әкімінің орынбасары Г.Ш. Рамазановаға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алғашқы ресми жарияланған күннен кейін күнтізбелік он күн өткен соң қолданысқа енгізіледі және 2016 жылғы 1 қаңтарда пайда болған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"КЕЛІСІЛДІ"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министрлігінің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Мағжан Жұмабаев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атындағы ауданының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істері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жөніндегі бөлімі"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республикалық мемлекеттік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бастығы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2015 жылғы 23 қараша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С.Н. Кишман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