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250f" w14:textId="c7d2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Солтүстік Қазақстан облысы Мамлют ауданы мәслихатының 2014 жылғы 22 желтоқсандағы № 38/2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2015 жылғы 30 наурыздағы № 40/2 шешімі. Солтүстік Қазақстан облысының Әділет департаментінде 2015 жылғы 10 сәуірде N 3201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"2015-2017 жылдарға арналған аудандық бюджет туралы" Солтүстік Қазақстан облысы Мамлют ауданы мәслихатының 2014 жылғы 22 желтоқсандағы № 38/2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қаңтардағы "Солтүстік жұлдызы", "Знамя труда" аудандық газеттерінде жарияланған, нормативтік құқықтық актілерді мемлекеттік тіркеу Тізілімінде № 3042 тіркелген)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жылдарға, соның ішінде 2015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2055953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36882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1707159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2080737,9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-35182,9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35182,9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24784,9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90123 мың теңге –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64320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26788 мың теңге –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16304 мың теңге – Ұлы Отан соғысындағы Жеңістің жетпіс жылдығына арналған іс-шараларды өткізуге;";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3795 мың теңге агроөнеркәсіп кешенінің жергілікті атқарушы органдары бөлімшелерін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1283 мың теңге – Жұмыспен қамту 2020 жол картасы шеңберінде тұрғын-үй коммуналдық шаруашылық, инженерлік-көлік инфрақұрылымы және әлеуметтік-мәдениет объектілерінің жөндеуін және елді мекендерді абаттандыруды бірлесіп қаржыландыру (Қазақстан Республикасы Үкіметінің "Жұмыспен қамту 2020 жол картасын бекіту туралы" 2013 жылғы 19 маусымдағы № 636 Қаулысымен бекітілген)";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3970 мың теңге интернет желісіне қызметтерді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7438 мың теңге оқулықтарды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7500 мың теңге Мамлютка қаласында инженерлік-коммуникациялық инфрақұрылымға қосу арқылы 18 пәтерлі тұрғын үйдің құрылысына (сыртқы жүйелер және абаттандыру).";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2015 жылға арналған шығындар түрлері бойынша мұқтаж азаматтардың бөлек санаттарына әлеуметтік көмекті көрсетуге 6900 мың теңге сомада 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"13-1. Бюджеттік бағдарламалар бойынша шығыстарға 2015 жылдың 1 қаңтарына қалыптасқан сомасы 24784,9 мың теңге, бос бюджеттік қаржының қалдықтарын, 9 қосымшаға сәйкес бағытталсын.".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нұсқалған шешім 9 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30 наурыздағы</w:t>
            </w:r>
          </w:p>
          <w:bookmarkEnd w:id="3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мәслихатының 2015 жылғы 30 наурыздағы № 40/2 шешіміне 1 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мәслихатының 2014 жылғы 22 желтоқсандағы № 38/2 шешіміне 1 қосымша</w:t>
            </w:r>
          </w:p>
          <w:bookmarkEnd w:id="5"/>
        </w:tc>
      </w:tr>
    </w:tbl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Мамлют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240"/>
        <w:gridCol w:w="1240"/>
        <w:gridCol w:w="5873"/>
        <w:gridCol w:w="3034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мәслихатының 2015 жылғы 30 наурыздағы № 40/2 шешіміне 2 қосымша</w:t>
            </w:r>
          </w:p>
          <w:bookmarkEnd w:id="18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мәслихатының 2014 жылғы 22 желтоқсандағы № 38/2 шешіміне 4 қосымша</w:t>
            </w:r>
          </w:p>
          <w:bookmarkEnd w:id="181"/>
        </w:tc>
      </w:tr>
    </w:tbl>
    <w:bookmarkStart w:name="z22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аудандық маңызды қаланың, кенттің, ауылдың, ауылдық округтің бюджеттік бағдарламалар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9"/>
        <w:gridCol w:w="909"/>
        <w:gridCol w:w="3066"/>
        <w:gridCol w:w="1985"/>
        <w:gridCol w:w="1746"/>
        <w:gridCol w:w="1508"/>
        <w:gridCol w:w="1508"/>
      </w:tblGrid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555"/>
        <w:gridCol w:w="1343"/>
        <w:gridCol w:w="1343"/>
        <w:gridCol w:w="1343"/>
        <w:gridCol w:w="1343"/>
        <w:gridCol w:w="1343"/>
        <w:gridCol w:w="1343"/>
        <w:gridCol w:w="13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мәслихатының 2015 жылғы 30 наурыздағы № 40/2 шешіміне 3 қосымша</w:t>
            </w:r>
          </w:p>
          <w:bookmarkEnd w:id="23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мәслихатының 2014 жылғы 22 желтоқсандағы № 38/2 шешіміне 8 қосымша</w:t>
            </w:r>
          </w:p>
          <w:bookmarkEnd w:id="235"/>
        </w:tc>
      </w:tr>
    </w:tbl>
    <w:bookmarkStart w:name="z28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бірыңғай санаттағы мұқтаж азаматтарға әлеуметтік көмек түрлері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6832"/>
        <w:gridCol w:w="3939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немесе әлеуметтік маңызды аурулар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жұмыс үшін келген дәрігерлерге әлеуметтік көмекті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мәслихатының 2015 жылғы 30 наурыздағы № 40/2 шешіміне 4 қосымша</w:t>
            </w:r>
          </w:p>
          <w:bookmarkEnd w:id="24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мәслихатының 2014 жылғы 22 желтоқсандағы № 38/2 шешіміне 9 қосымша</w:t>
            </w:r>
          </w:p>
          <w:bookmarkEnd w:id="244"/>
        </w:tc>
      </w:tr>
    </w:tbl>
    <w:bookmarkStart w:name="z29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жылдың 1 қантарына бюджет қаражатының бос қалдықтарын бағыттау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7"/>
        <w:gridCol w:w="1567"/>
        <w:gridCol w:w="743"/>
        <w:gridCol w:w="4259"/>
        <w:gridCol w:w="301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