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0e002" w14:textId="940e0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"Мамлют ауданында тұратын аз қамтылған отбасыларына (азаматтарға) тұрғын үй көмегін көрсетудің қағидасы туралы" Солтүстік Қазақстан облысы Мамлют ауданы мәслихатының 2012 жылғы 25 қыркүйектегі № 6/1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аудандық мәслихатының 2015 жылғы 29 маусымдағы № 43/6 шешімі. Солтүстік Қазақстан облысының Әділет департаментінде 2015 жылғы 28 шілдеде N 3330 болып тіркелді. Күші жойылды - Солтүстік Қазақстан облысы Мамлют ауданы мәслихатының 2019 жылғы 17 сәуірдегі № 49/3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Мамлют ауданы мәслихатының 17.04.2019 </w:t>
      </w:r>
      <w:r>
        <w:rPr>
          <w:rFonts w:ascii="Times New Roman"/>
          <w:b w:val="false"/>
          <w:i w:val="false"/>
          <w:color w:val="ff0000"/>
          <w:sz w:val="28"/>
        </w:rPr>
        <w:t>№ 49/3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"Мамлют ауданында тұратын аз қамтылған отбасыларына (азаматтарға) тұрғын үй көмегін көрсетудің қағидасы туралы" Солтүстік Қазақстан облысы Мамлют ауданы мәслихатының 2012 жылғы 25 қыркүйектегі № 6/1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 "Знамя труда" газетінде 2012 жылдың 9 қарашасында, "Солтүстік жұлдызы" газетінде 2012 жылдың 23 қарашасында жарияланды, Нормативтік құқықтық актілерді мемлекеттік тіркеу тізілімінде № 1908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Мамлют ауданында тұратын аз қамтылған отбасыларына (азаматтарға) тұрғын үй көмегін көрсетудің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бөлігінің екінші абзацы мынадай редакцияда жазылсын: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"жекешелендірілген тұрғынжайларда тұратын немесе мемлекеттік тұрғын үй қорындағы тұрғын үй-жайларды (пәтерлерді) жалдаушылар (қосымша жалдаушылар) болып табылатын отбасыларға (азаматтарға) кондоминиум объектісінің ортақ мүлкін күтіп-ұстауға жұмсалатын шығыстарды;".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 ауданы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Бикина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жұмыспен қамту және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әлеуметтік бағдарламалар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бөлімі"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2015 жылғы 29 маусым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Артимович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тұрғын үй коммуналдық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бөлімі"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2015 жылғы 29 маусым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Әмірин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2015 жылғы 29 маусым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Биктимиров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