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c4ebd" w14:textId="32c4e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аудандық бюджеті туралы" Солтүстік Қазақстан облысы Мамлют ауданы мәслихатының 2014 жылғы 22 желтоқсандағы № 38/2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аудандық мәслихатының 2015 жылғы 28 тамыздағы № 45/2 шешімі. Солтүстік Қазақстан облысының Әділет департаментінде 2015 жылғы 7 қыркүйекте N 3369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Мамлют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"2015-2017 жылдарға арналған аудандық бюджеті туралы" Солтүстік Қазақстан облысы Мамлют ауданы мәслихатының 2014 жылғы 22 желтоқсандағы № 38/2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15 қаңтардағы "Солтүстік жұлдызы", "Знамя труда" аудандық газеттерінде жарияланған, нормативтік құқықтық актілерді мемлекеттік тіркеу Тізілімінде № 3042 болып тіркелген)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 және сәйкесінше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2015-2017 жылдарға, соның ішінде 2015 жылға арналған аудандық бюджеті,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2070374,1 мың теңге, соның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288664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28248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түскен – 41882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– 1711580,1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2095159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10398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14865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4467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қаржылық активтермен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тапшылығын (профициті) – -35182,9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35182,9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14865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4467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– 24784,9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8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1197,1 мың теңге – Жұмыспен қамту 2020 жол картасы шеңберінде тұрғын-үй коммуналдық шаруашылық, инженерлік-көлік инфрақұрылымы және әлеуметтік-мәдениет объектілерінің жөндеуін және елді мекендерді абаттандыруды бірлесіп қаржыландыру (Қазақстан Республикасы Үкіметінің "Жұмыспен қамту 2020 жол картасын бекіту туралы" 2013 жылғы 19 маусымдағы № 636 Қаулысымен бекітілген);".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Нұсқалған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2015 жылғы 1 қаңтардан бастап қолданысқа енгізіледi.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 ауданы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мемлекеттiк мекемесi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2015 жылғы 28 тамыздағы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Биктимиров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аудандық мәслихаттың 2015 жылғы 28 тамыздағы № 45/2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аудандық мәслихаттың 2014 жылғы 22 желтоқсандағы № 38/2 шешіміне 1 қосымша</w:t>
            </w:r>
          </w:p>
        </w:tc>
      </w:tr>
    </w:tbl>
    <w:bookmarkStart w:name="z3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Мамлют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1171"/>
        <w:gridCol w:w="1171"/>
        <w:gridCol w:w="6067"/>
        <w:gridCol w:w="3066"/>
      </w:tblGrid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2070374,1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1711580,1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1711580,1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1711580,1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мәслихаттың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1489658,6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жол картасы бойынша қалаларды және ауылдық елді мекендерді дамыту шеңберінде объектілерді жөндеу және абаттандыру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салуға, инженерлік-коммуникациялық инфрақұрылымды дамытуға және жастарға арналған жатақханаларды салуға, салып бітіруге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107524,8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операциялық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Бюджеттiң жетiспеушiлiгi (артықшылығы)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-35182,9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Бюджеттiң жетiспеушiлiгiн (артықшылықты қолдану)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аудандық мәслихаттың 2015 жылғы 28 тамыздағы № 45/2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аудандық мәслихаттың 2014 жылғы 22 желтоқсандағы № 38/2 шешіміне 4 қосымша</w:t>
            </w:r>
          </w:p>
        </w:tc>
      </w:tr>
    </w:tbl>
    <w:bookmarkStart w:name="z20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аудандық маңызды қаланың, кенттің, ауылдың, ауылдық округтің бюджеттік бағдарламалар тізімі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"/>
        <w:gridCol w:w="589"/>
        <w:gridCol w:w="589"/>
        <w:gridCol w:w="2154"/>
        <w:gridCol w:w="1548"/>
        <w:gridCol w:w="1370"/>
        <w:gridCol w:w="1196"/>
        <w:gridCol w:w="592"/>
        <w:gridCol w:w="603"/>
        <w:gridCol w:w="1023"/>
        <w:gridCol w:w="1024"/>
        <w:gridCol w:w="1197"/>
      </w:tblGrid>
      <w:tr>
        <w:trPr>
          <w:trHeight w:val="30" w:hRule="atLeast"/>
        </w:trPr>
        <w:tc>
          <w:tcPr>
            <w:tcW w:w="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Мамлютка қаласы әкім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Белое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5"/>
        <w:gridCol w:w="1565"/>
        <w:gridCol w:w="1566"/>
        <w:gridCol w:w="1339"/>
        <w:gridCol w:w="1566"/>
        <w:gridCol w:w="1566"/>
        <w:gridCol w:w="1566"/>
        <w:gridCol w:w="15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Дубровин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Қызыләскер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Краснознамен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Леденев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Новомихайлов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Становое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