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fa1d" w14:textId="b2f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Мамлют ауданында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Мамлют ауданы әкімдігінің 2015 жылғы 4 маусымдағы № 159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2015 жылғы 12 қарашадағы N 374 қаулысы. Солтүстік Қазақстан облысының Әділет департаментінде 2015 жылғы 15 желтоқсанда N 3500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"Солтүстік Қазақстан облысының Мамлют ауданында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Мамлют ауданы әкімдігінің 2015 жылғы 4 маусымдағы № 159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9 шілдедегі № 3300 болып тіркелген, "Солтүстік жұлдызы" аудандық газетте 2015 жылдың 31 шілдедегі № 28 (322), "Знамя труда" аудандық газетте 2015 жылдың 31 шілдедегі № 31 (7703)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қаулымен бекітілген Солтүстік Қазақстан облысының Мамлют ауданында 2015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Е.А.Ақласовқа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3.Осы қаулы оның алғашқы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әкімдігінің 2015 жылғы 12 қарашадағы № 374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Мамлют ауданы әкімдігінің 2015 жылғы 4 маусымдағы № 159 қаулысымен бекітілді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Мамлют ауданында 2015 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134"/>
        <w:gridCol w:w="538"/>
        <w:gridCol w:w="538"/>
        <w:gridCol w:w="1076"/>
        <w:gridCol w:w="336"/>
        <w:gridCol w:w="1077"/>
        <w:gridCol w:w="1184"/>
        <w:gridCol w:w="974"/>
      </w:tblGrid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 -тар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Мамлют қаласы Беловский переулок көшесі 18 "Қазақстан Республикасы Білім және ғылым министрлігі Солтүстік Қазақстан облысы Мамлют ауданы әкімдігінің "Ақ бота" бөбекжайы-бақшасы"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664"/>
        <w:gridCol w:w="2291"/>
        <w:gridCol w:w="2291"/>
        <w:gridCol w:w="1866"/>
        <w:gridCol w:w="664"/>
        <w:gridCol w:w="451"/>
        <w:gridCol w:w="665"/>
        <w:gridCol w:w="451"/>
        <w:gridCol w:w="66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771"/>
        <w:gridCol w:w="1936"/>
        <w:gridCol w:w="1620"/>
        <w:gridCol w:w="1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кейін 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