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5a75" w14:textId="bb65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Мамлют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2015 жылғы 18 желтоқсандағы N 407 қаулысы. Солтүстік Қазақстан облысының Әділет департаментінде 2016 жылғы 20 қаңтарда N 3571 болып тіркелді. Күші жойылды – Солтүстік Қазақстан облысы Мамлют ауданы әкімдігінің 2016 жылғы 12 мамырдағы N 120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әкімдігінің 12.05.2016 </w:t>
      </w:r>
      <w:r>
        <w:rPr>
          <w:rFonts w:ascii="Times New Roman"/>
          <w:b w:val="false"/>
          <w:i w:val="false"/>
          <w:color w:val="ff0000"/>
          <w:sz w:val="28"/>
        </w:rPr>
        <w:t>N 120</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2001 жылғы 23 қаңтардағы Қазақстан Республикасы Заңының 7 бабы </w:t>
      </w:r>
      <w:r>
        <w:rPr>
          <w:rFonts w:ascii="Times New Roman"/>
          <w:b w:val="false"/>
          <w:i w:val="false"/>
          <w:color w:val="000000"/>
          <w:sz w:val="28"/>
        </w:rPr>
        <w:t>5) тармақшасына</w:t>
      </w:r>
      <w:r>
        <w:rPr>
          <w:rFonts w:ascii="Times New Roman"/>
          <w:b w:val="false"/>
          <w:i w:val="false"/>
          <w:color w:val="000000"/>
          <w:sz w:val="28"/>
        </w:rPr>
        <w:t xml:space="preserve">, 20 бабы </w:t>
      </w:r>
      <w:r>
        <w:rPr>
          <w:rFonts w:ascii="Times New Roman"/>
          <w:b w:val="false"/>
          <w:i w:val="false"/>
          <w:color w:val="000000"/>
          <w:sz w:val="28"/>
        </w:rPr>
        <w:t>5 тармағына</w:t>
      </w:r>
      <w:r>
        <w:rPr>
          <w:rFonts w:ascii="Times New Roman"/>
          <w:b w:val="false"/>
          <w:i w:val="false"/>
          <w:color w:val="000000"/>
          <w:sz w:val="28"/>
        </w:rPr>
        <w:t xml:space="preserve"> сәйкес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Мамлют ауданында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жылға арналған қоса берілген ұйымдардың </w:t>
      </w:r>
      <w:r>
        <w:rPr>
          <w:rFonts w:ascii="Times New Roman"/>
          <w:b w:val="false"/>
          <w:i w:val="false"/>
          <w:color w:val="000000"/>
          <w:sz w:val="28"/>
        </w:rPr>
        <w:t>Тізімі</w:t>
      </w:r>
      <w:r>
        <w:rPr>
          <w:rFonts w:ascii="Times New Roman"/>
          <w:b w:val="false"/>
          <w:i w:val="false"/>
          <w:color w:val="000000"/>
          <w:sz w:val="28"/>
        </w:rPr>
        <w:t xml:space="preserve">, қоғамдық жұмыстардың көлемі, түрлері және қаржыландыру көздері бекітілсін. </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Мамлют ауданы әкімдігінің Солтүстік Қазақстан облысы Мамлют ауданының жұмыспен қамту және әлеуметтік бағдарламалар бөлімінің халықты жұмыспен қамту орталығы" коммуналдық мемлекеттік мекемесі бекітілген </w:t>
      </w:r>
      <w:r>
        <w:rPr>
          <w:rFonts w:ascii="Times New Roman"/>
          <w:b w:val="false"/>
          <w:i w:val="false"/>
          <w:color w:val="000000"/>
          <w:sz w:val="28"/>
        </w:rPr>
        <w:t>Тізімге</w:t>
      </w:r>
      <w:r>
        <w:rPr>
          <w:rFonts w:ascii="Times New Roman"/>
          <w:b w:val="false"/>
          <w:i w:val="false"/>
          <w:color w:val="000000"/>
          <w:sz w:val="28"/>
        </w:rPr>
        <w:t xml:space="preserve"> сәйкес жұмыссыз азаматтарды қоғамдық жұмыстарға жіберуді іске асырсын. </w:t>
      </w:r>
      <w:r>
        <w:br/>
      </w:r>
      <w:r>
        <w:rPr>
          <w:rFonts w:ascii="Times New Roman"/>
          <w:b w:val="false"/>
          <w:i w:val="false"/>
          <w:color w:val="000000"/>
          <w:sz w:val="28"/>
        </w:rPr>
        <w:t>
      </w:t>
      </w:r>
      <w:r>
        <w:rPr>
          <w:rFonts w:ascii="Times New Roman"/>
          <w:b w:val="false"/>
          <w:i w:val="false"/>
          <w:color w:val="000000"/>
          <w:sz w:val="28"/>
        </w:rPr>
        <w:t>4. Қоғамдық жұмыстарға сұраныс және ұсыныс белгіленсін:</w:t>
      </w:r>
      <w:r>
        <w:br/>
      </w:r>
      <w:r>
        <w:rPr>
          <w:rFonts w:ascii="Times New Roman"/>
          <w:b w:val="false"/>
          <w:i w:val="false"/>
          <w:color w:val="000000"/>
          <w:sz w:val="28"/>
        </w:rPr>
        <w:t>
      </w:t>
      </w:r>
      <w:r>
        <w:rPr>
          <w:rFonts w:ascii="Times New Roman"/>
          <w:b w:val="false"/>
          <w:i w:val="false"/>
          <w:color w:val="000000"/>
          <w:sz w:val="28"/>
        </w:rPr>
        <w:t>жұмыс орын қажеттілігі тапсырылғандар санында – 210 адам;</w:t>
      </w:r>
      <w:r>
        <w:br/>
      </w:r>
      <w:r>
        <w:rPr>
          <w:rFonts w:ascii="Times New Roman"/>
          <w:b w:val="false"/>
          <w:i w:val="false"/>
          <w:color w:val="000000"/>
          <w:sz w:val="28"/>
        </w:rPr>
        <w:t>
      </w:t>
      </w:r>
      <w:r>
        <w:rPr>
          <w:rFonts w:ascii="Times New Roman"/>
          <w:b w:val="false"/>
          <w:i w:val="false"/>
          <w:color w:val="000000"/>
          <w:sz w:val="28"/>
        </w:rPr>
        <w:t xml:space="preserve">жұмыс орын қажеттілігі бекітілген санында – 210 адам. </w:t>
      </w:r>
      <w:r>
        <w:br/>
      </w:r>
      <w:r>
        <w:rPr>
          <w:rFonts w:ascii="Times New Roman"/>
          <w:b w:val="false"/>
          <w:i w:val="false"/>
          <w:color w:val="000000"/>
          <w:sz w:val="28"/>
        </w:rPr>
        <w:t>
      </w:t>
      </w:r>
      <w:r>
        <w:rPr>
          <w:rFonts w:ascii="Times New Roman"/>
          <w:b w:val="false"/>
          <w:i w:val="false"/>
          <w:color w:val="000000"/>
          <w:sz w:val="28"/>
        </w:rPr>
        <w:t xml:space="preserve">5. Қоғамдық жұмыстарға тартылған жұмыссызардың жалақысы Қазақстан Республикасының 2015 жылғы 30 қарашадағы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аудандық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6. Қоғамдық жұмыстардың шарттары: аптасына бес жұмыс күнімен ұзақтылығы 40 сағат, екі демалыс күні (сенбі, жексенбі), сегіз сағаттық жұмыс күні, бір сағат ұзақтығымен түскі үзіліс. </w:t>
      </w:r>
      <w:r>
        <w:br/>
      </w:r>
      <w:r>
        <w:rPr>
          <w:rFonts w:ascii="Times New Roman"/>
          <w:b w:val="false"/>
          <w:i w:val="false"/>
          <w:color w:val="000000"/>
          <w:sz w:val="28"/>
        </w:rPr>
        <w:t>
      </w:t>
      </w:r>
      <w:r>
        <w:rPr>
          <w:rFonts w:ascii="Times New Roman"/>
          <w:b w:val="false"/>
          <w:i w:val="false"/>
          <w:color w:val="000000"/>
          <w:sz w:val="28"/>
        </w:rPr>
        <w:t xml:space="preserve">Жұмыс беруші мен қызметкер арасында жасалатын еңбек шарттарына сүйене отырып, еңбек шартымен қарастырылған, жұмыс уақытының икемді нысаны қолданылады. Еңбектің өзге шарттары Қазақстан Республикасының қолданыстағы еңбек заңнамасымен реттеледі. </w:t>
      </w:r>
      <w:r>
        <w:br/>
      </w:r>
      <w:r>
        <w:rPr>
          <w:rFonts w:ascii="Times New Roman"/>
          <w:b w:val="false"/>
          <w:i w:val="false"/>
          <w:color w:val="000000"/>
          <w:sz w:val="28"/>
        </w:rPr>
        <w:t>
      </w:t>
      </w:r>
      <w:r>
        <w:rPr>
          <w:rFonts w:ascii="Times New Roman"/>
          <w:b w:val="false"/>
          <w:i w:val="false"/>
          <w:color w:val="000000"/>
          <w:sz w:val="28"/>
        </w:rPr>
        <w:t xml:space="preserve">7. Осы қаулының орындалуын бақылау Солтүстік Қазақстан облысы Мамлют ауданы әкімінің орынбасары Е.Ә.Ақласовқа жүктелсін. </w:t>
      </w:r>
      <w:r>
        <w:br/>
      </w:r>
      <w:r>
        <w:rPr>
          <w:rFonts w:ascii="Times New Roman"/>
          <w:b w:val="false"/>
          <w:i w:val="false"/>
          <w:color w:val="000000"/>
          <w:sz w:val="28"/>
        </w:rPr>
        <w:t>
      </w:t>
      </w:r>
      <w:r>
        <w:rPr>
          <w:rFonts w:ascii="Times New Roman"/>
          <w:b w:val="false"/>
          <w:i w:val="false"/>
          <w:color w:val="000000"/>
          <w:sz w:val="28"/>
        </w:rPr>
        <w:t>8. Осы қаулы бірінші ресми жарияланған күнінен кейін он күнтізбелік күн өткен соң қолданысқа енгізіледі және 2016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Мамлют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әділет департаменті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Мамлют ауданының </w:t>
            </w:r>
            <w:r>
              <w:br/>
            </w:r>
            <w:r>
              <w:rPr>
                <w:rFonts w:ascii="Times New Roman"/>
                <w:b w:val="false"/>
                <w:i/>
                <w:color w:val="000000"/>
                <w:sz w:val="20"/>
              </w:rPr>
              <w:t xml:space="preserve">әділет басқармасы"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республикалық мемлекеттік</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Ә.Ғ.Нұралина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әділет Министрілігінің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"Жылжымайтын мүлік </w:t>
            </w:r>
            <w:r>
              <w:br/>
            </w:r>
            <w:r>
              <w:rPr>
                <w:rFonts w:ascii="Times New Roman"/>
                <w:b w:val="false"/>
                <w:i/>
                <w:color w:val="000000"/>
                <w:sz w:val="20"/>
              </w:rPr>
              <w:t xml:space="preserve">орталығы" </w:t>
            </w:r>
            <w:r>
              <w:rPr>
                <w:rFonts w:ascii="Times New Roman"/>
                <w:b w:val="false"/>
                <w:i/>
                <w:color w:val="000000"/>
                <w:sz w:val="20"/>
              </w:rPr>
              <w:t xml:space="preserve">шаруашылық </w:t>
            </w:r>
            <w:r>
              <w:br/>
            </w:r>
            <w:r>
              <w:rPr>
                <w:rFonts w:ascii="Times New Roman"/>
                <w:b w:val="false"/>
                <w:i/>
                <w:color w:val="000000"/>
                <w:sz w:val="20"/>
              </w:rPr>
              <w:t xml:space="preserve">жүргізу құқығындағы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республикалық мемлекеттік </w:t>
            </w:r>
            <w:r>
              <w:br/>
            </w:r>
            <w:r>
              <w:rPr>
                <w:rFonts w:ascii="Times New Roman"/>
                <w:b w:val="false"/>
                <w:i/>
                <w:color w:val="000000"/>
                <w:sz w:val="20"/>
              </w:rPr>
              <w:t xml:space="preserve">кәсіпорнының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филиалының"</w:t>
            </w:r>
            <w:r>
              <w:rPr>
                <w:rFonts w:ascii="Times New Roman"/>
                <w:b w:val="false"/>
                <w:i/>
                <w:color w:val="000000"/>
                <w:sz w:val="20"/>
              </w:rPr>
              <w:t xml:space="preserve"> директоры м.а.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Р.М.Баимбетов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ішкі істер департаменті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Мамлют ауданының </w:t>
            </w:r>
            <w:r>
              <w:br/>
            </w:r>
            <w:r>
              <w:rPr>
                <w:rFonts w:ascii="Times New Roman"/>
                <w:b w:val="false"/>
                <w:i/>
                <w:color w:val="000000"/>
                <w:sz w:val="20"/>
              </w:rPr>
              <w:t>ішкі істер бөлімі"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 Байжанов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 әкімдігінің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мәдениет,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мұрағаттар және құжаттамалар</w:t>
            </w:r>
            <w:r>
              <w:br/>
            </w:r>
            <w:r>
              <w:rPr>
                <w:rFonts w:ascii="Times New Roman"/>
                <w:b w:val="false"/>
                <w:i/>
                <w:color w:val="000000"/>
                <w:sz w:val="20"/>
              </w:rPr>
              <w:t>басқармасы</w:t>
            </w:r>
            <w:r>
              <w:rPr>
                <w:rFonts w:ascii="Times New Roman"/>
                <w:b w:val="false"/>
                <w:i/>
                <w:color w:val="000000"/>
                <w:sz w:val="20"/>
              </w:rPr>
              <w:t xml:space="preserve"> "Мамлют аудандық</w:t>
            </w:r>
            <w:r>
              <w:br/>
            </w:r>
            <w:r>
              <w:rPr>
                <w:rFonts w:ascii="Times New Roman"/>
                <w:b w:val="false"/>
                <w:i/>
                <w:color w:val="000000"/>
                <w:sz w:val="20"/>
              </w:rPr>
              <w:t>мұрағаты"</w:t>
            </w:r>
            <w:r>
              <w:rPr>
                <w:rFonts w:ascii="Times New Roman"/>
                <w:b w:val="false"/>
                <w:i/>
                <w:color w:val="000000"/>
                <w:sz w:val="20"/>
              </w:rPr>
              <w:t xml:space="preserve"> коммуналдық </w:t>
            </w:r>
            <w:r>
              <w:br/>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директоры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 Рогачева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407 қаулысымен бекітілген</w:t>
            </w:r>
          </w:p>
        </w:tc>
      </w:tr>
    </w:tbl>
    <w:bookmarkStart w:name="z44" w:id="0"/>
    <w:p>
      <w:pPr>
        <w:spacing w:after="0"/>
        <w:ind w:left="0"/>
        <w:jc w:val="left"/>
      </w:pPr>
      <w:r>
        <w:rPr>
          <w:rFonts w:ascii="Times New Roman"/>
          <w:b/>
          <w:i w:val="false"/>
          <w:color w:val="000000"/>
        </w:rPr>
        <w:t xml:space="preserve"> 2016 жылға ұйымдардың, қоғамдық жұмыстар түрлерінің, көлемдерінің</w:t>
      </w:r>
    </w:p>
    <w:bookmarkEnd w:id="0"/>
    <w:bookmarkStart w:name="z45" w:id="1"/>
    <w:p>
      <w:pPr>
        <w:spacing w:after="0"/>
        <w:ind w:left="0"/>
        <w:jc w:val="left"/>
      </w:pPr>
      <w:r>
        <w:rPr>
          <w:rFonts w:ascii="Times New Roman"/>
          <w:b/>
          <w:i w:val="false"/>
          <w:color w:val="000000"/>
        </w:rPr>
        <w:t xml:space="preserve"> тізбесі және қаржыландыру көздері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259"/>
        <w:gridCol w:w="1655"/>
        <w:gridCol w:w="2937"/>
        <w:gridCol w:w="5380"/>
        <w:gridCol w:w="320"/>
        <w:gridCol w:w="198"/>
        <w:gridCol w:w="2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жұмыстың ұзақтығы (ай)</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Андреев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көгалдандыруда және көркейтуге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12000 шаршы метр елді-мекенді жерлердің аумағын жинау, 70 ағашты отырғызу, жол </w:t>
            </w:r>
            <w:r>
              <w:br/>
            </w:r>
            <w:r>
              <w:rPr>
                <w:rFonts w:ascii="Times New Roman"/>
                <w:b w:val="false"/>
                <w:i w:val="false"/>
                <w:color w:val="000000"/>
                <w:sz w:val="20"/>
              </w:rPr>
              <w:t>
жиегіндегі 10000 шаршы метр шөпті шабу,100 бағандарды ағарту, 3000 текше метр аумақты қар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Жалғыз басты ауыратын қарт адамдарға күтім бойынша көмектесу (азық-түлік, дәрі-дәрмек сатып алу, бөлмелерді жинау)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Құжаттарды өндеуге көмектесу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кұжатты 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шаруашылық санағында және шаруашылық кітаптарды құрастыруға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Белое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 және көркейтуге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ағашты отырғызу, 40000 шаршы метр аумақты жинау, 2500 текше метр қар тазалау, 10000 шаршы метр жол жиегіндегі өсіп кеткен шөпті шабу, 3500 шаршы метр талдарды шабу.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2.Үй шаруашылығы санағында және шаруашылық кітаптарды құруына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3.Зираттарды,қоқыс тастайтын жерлерді абаттандыруға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Краснознамен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көгалдандыруда және көркейтуге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ағаш отырғызу, 35000 шаршы метр елді мекенді жерлердің аумағын жинау, 5000 текше метр қар тазалау, 200 бағандарды ағарту, 25000 шаршы метр шөпті шабу, 8000 шаршы метр талдарды шабу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2.Үй шаруашылығы санағында және шаруашылық кітаптарды құруға қөмек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3.Құжаттарды өңдеуде және сақтауға дайындауда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істі қалыптастыру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Пригород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көгалдандыруда және көркейтуге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 шаршы метр аумақты жинау, 10000 текше метр қарын тазалау, 50 ағашты отырғызу, 160 тіреулерді ағарту, 50 қоршауларды ағарту 500 шаршы метр, жол жиегі бойындағы шөпті шабу 38000 шаршы метр, талдарды кесу 15 дана гүл егетін жерлерді бөлу 200 шаршы метр, 100 шаршы метр талдарды шабу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жөнінде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істі қалыптастыру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Қоқыстарды жинауда және мал қорымын абаттандыруға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Кұжаттарды өндеуге және сақтауға дайындындауға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Саябақтарды көркейтуге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6.Үй шаруашылығы санағында және шаруашылық кітаптарды құруға, көмек көрсету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үйді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абаттандыруға және көгалдандыруға көмек көрсету, орталықты қардан тазалауға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 шаршы метр қоқысты жинау, 100 қоршауды, 135 тіреулерді ағарту, жол жиегіндегі 15300 шаршы метр шөпті шабу, 25 орындықтарды сырлау, бүркекті тазалау, 40 гүл егетін жерді қазу, 100 бұталарды кесу, 50000 текше метр қар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2.Саябақтарды көркейтуге көмектесу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3.Су тасқынына байланысты жұмыстарды жүргізуге көмектесу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су ағатын құбырларды қардан және 350 шаршы метр қоқысты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Әлеуметтік қорғауға мұқтаж халықтың әр түрлі санаттарының қажет құжаттарын қалыптастыруға, өңдеуге көмектесу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істі рәсімдеу, құжаттармен жұмыс істеуге көмектесу, құжаттарды ксерокөшірмелеу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Халықтың аз қамтылған топтарына</w:t>
            </w:r>
            <w:r>
              <w:br/>
            </w:r>
            <w:r>
              <w:rPr>
                <w:rFonts w:ascii="Times New Roman"/>
                <w:b w:val="false"/>
                <w:i w:val="false"/>
                <w:color w:val="000000"/>
                <w:sz w:val="20"/>
              </w:rPr>
              <w:t>
және жалғыз тұратын қарттарға отын даярлауға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Отын дайындау 40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Зираттарды абаттандыруға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Тұрғын үйлер мен пәтерлерді жөндеуге халықтың әлеуметтік әлсіз топтарына көмек көрсету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үй - 700 шаршы метр жөндеу, 5 пәтер - 250 шаршы метр жөндеу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Бюджетке салық және басқа міндетті төлемдерді жинауға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үйді аралау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Воскресенов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абаттандыруға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ағаштарды отырғызу, 50 ағашты кесу, 10000 шаршы метр елді мекенді жерлерді жинау, бағаналарды ағарту 100 дана, 200 шаршы метр гүл егетін жерлерді бөлу, 2500 шаршы метр жол жиегіндегі шөпті шабу, 200 шаршы метр гүл егетін жерлердің шөбін жұлу, 2000 текше метр қарды тазарту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Дубровное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Аумақтарды абаттандыруға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 тазалау 4000 текше метр, 3500 шаршы метр жол бойындағы шөптерді шабу, жас ағаштарды отырғызу 100 дана, 200 метр - гүлзарларды бөлу, 200 метр гүл егетін жерлерді бөлу, 200 тіреулерді ағарту 1500 шаршы метр қоршауды ағарту, 35000 шаршы метр елді – мекендерді қоқыстан тазарту, 200 шаршы метр гүлзарлардың шөбін жұлу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2.Бюджетке салық және басқа міндетті төлемдерді жинауда көмек көрсету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үйді аралау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кұруға қөмек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үйді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4.Елді мекендердегі жолдарды ағымдағы жөндеуге көмектесу.Қолда бар материалдармен шұнқырларды және ойларды</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 қол материалдармен шұнкырларды толтыру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5.Зираттарды жайластыруға көмек көрсету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Аудандык бюджет</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Қызыләскер ауылдық округі әкімінің аппараты"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абаттандыруға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10000 шаршы метр, жол жиегіндегі шөпті шабу 3000 шаршы метр, 35 тіреулерді ағарту, 1000 текше метр қарды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Ленин ауылдық округі әкімінің аппараты"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абаттандыруға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 аумақтарды жинау, 200 дана жас ағаштарды кесу, 30 дана ағашты ағарту, 2500 шаршы метр гүлзарларды қазып алу, 4500 шаршы метр жол жиегіндегі шөпті шабу.</w:t>
            </w:r>
            <w:r>
              <w:br/>
            </w:r>
            <w:r>
              <w:rPr>
                <w:rFonts w:ascii="Times New Roman"/>
                <w:b w:val="false"/>
                <w:i w:val="false"/>
                <w:color w:val="000000"/>
                <w:sz w:val="20"/>
              </w:rPr>
              <w:t>
1000 текше метр қарды тазалау, 5000 шаршы метр жол бойындағы талдарды шабу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Елді мекендердегі жолдарды ағымдағы жөндеуге көмектесу. Қолда бар материалдармен</w:t>
            </w:r>
            <w:r>
              <w:br/>
            </w:r>
            <w:r>
              <w:rPr>
                <w:rFonts w:ascii="Times New Roman"/>
                <w:b w:val="false"/>
                <w:i w:val="false"/>
                <w:color w:val="000000"/>
                <w:sz w:val="20"/>
              </w:rPr>
              <w:t xml:space="preserve">
 </w:t>
            </w:r>
            <w:r>
              <w:br/>
            </w:r>
            <w:r>
              <w:rPr>
                <w:rFonts w:ascii="Times New Roman"/>
                <w:b w:val="false"/>
                <w:i w:val="false"/>
                <w:color w:val="000000"/>
                <w:sz w:val="20"/>
              </w:rPr>
              <w:t>
шұңқырларды және ойларды толтыру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шаршы метр қол материалдарымен шұңқырларды толтыру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жайластыруға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 санағында және шаруашылық кітаптарды кұруға қөмек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үйді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Құжаттарды өңдеуде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құжатты өңдеу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Жалғыз басты ауыратын қарт адамдарға күтім бойынша көмектесу (азық-түлік, дәрі-дәрмек сатып алу, бөлмелерді жинау)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Леденев ауылдық округі әкімінің аппараты"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абаттандыруға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 шаршы метр аумақты тазарту, 900 текше метр қарды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Новомихайлов ауылдық округі әкімінің аппараты"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абаттандыруға және көгалдандыруға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шаршы метр қарды тазалау, 18000 шаршы метр аумақты тазарту, 25000 шаршы метр шөпті шабу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 үйді аралап шығу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3.Құжаттарды өндеуге көмектесу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құжаттарды өңдеу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Становое ауылдық округі әкімінің аппараты"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абаттандыруға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35000 шаршы метр аумақтарды жинау, 150 ағаш отырғызу, 150 ағашты ағарту, 20000 шаршы метр шөп шабу, 1000 текше метр қар тазалау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 шаруашылығын санағында және шаруашылық кітаптарды құруға қөмек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үйді аралап шығу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жайластыруға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 Мамлют аудандық мұрағаты"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 және сақтау дайындығына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 істі қалыптастыру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Құқықтық қызмет көрсету және тіркеу қызметі комитеті "Солтүстік Қазақстан облысы бойынша жылжымайтын мүлік жөніндегі орталық" Республикалық мемлекеттік қазыналық кәсіпорнының Мамлют аудандық филиалы</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Құжаттарды өңдеу және сақтау дайындығына көмек көрсету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істі қалыптастыру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Мамлют ауданының әділет басқармасы" республикалық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Әлеуметтік қорғауға мұқтаж халықтың әр түрлі санаттарының мәліметтер базасын жүргізу бойынша қажет құжаттарды қалыптастыруға, өңдеуге және жұмыстарды орындауға көмектесу </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істі рәсімдеу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Солтүстік Қазақстан облысы Ішкі істер департаментінің Мамлют ауданының ішкі істер бөлімі" мемлекеттік мекемесі</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Халықтың тұрақты мекен-жайы бойынша тіркеуін және құжаттауға, қызмет көрсетуге көмек көрсету,әлеуметтік қорғауға мұқтаж тұрғындардың қажетті қужаттарын құру,өндеу және әр түрлі санаттар бойынша мәліметтер базасын жүргізу бойынша жұмыстарды орындауға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істі қалыптастыру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Мамлют ауданы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1.Азаматтық хал актілерін тіркеу бойынша қажетті құжаттарды құрастыруға, өңдеуге көмек көрсету</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істі қалыптастыру</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